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8B93" w14:textId="0F8AF86D" w:rsidR="00C1245A" w:rsidRDefault="000A52DE" w:rsidP="001D43CA">
      <w:pPr>
        <w:pStyle w:val="BasistekstVilans"/>
        <w:spacing w:line="240" w:lineRule="auto"/>
        <w:jc w:val="both"/>
        <w:rPr>
          <w:b/>
          <w:bCs/>
        </w:rPr>
      </w:pPr>
      <w:r>
        <w:rPr>
          <w:b/>
          <w:bCs/>
        </w:rPr>
        <w:t>Publiekssamenvatting</w:t>
      </w:r>
      <w:r w:rsidR="009748B4">
        <w:rPr>
          <w:b/>
          <w:bCs/>
        </w:rPr>
        <w:t xml:space="preserve"> – </w:t>
      </w:r>
      <w:r w:rsidR="006A6B47">
        <w:rPr>
          <w:b/>
          <w:bCs/>
        </w:rPr>
        <w:t>De waarde van verschillende waarden: de rol van waarden in zorgnetwerken</w:t>
      </w:r>
      <w:r w:rsidR="00B87FCB">
        <w:rPr>
          <w:b/>
          <w:bCs/>
        </w:rPr>
        <w:t xml:space="preserve"> </w:t>
      </w:r>
      <w:r>
        <w:rPr>
          <w:b/>
          <w:bCs/>
        </w:rPr>
        <w:t xml:space="preserve">(door </w:t>
      </w:r>
      <w:r w:rsidR="00C1245A">
        <w:rPr>
          <w:b/>
          <w:bCs/>
        </w:rPr>
        <w:t>Nick Zonneveld</w:t>
      </w:r>
      <w:r>
        <w:rPr>
          <w:b/>
          <w:bCs/>
        </w:rPr>
        <w:t>)</w:t>
      </w:r>
    </w:p>
    <w:p w14:paraId="057C5319" w14:textId="77777777" w:rsidR="001D43CA" w:rsidRDefault="001D43CA" w:rsidP="001D43CA">
      <w:pPr>
        <w:pStyle w:val="BasistekstVilans"/>
        <w:spacing w:line="240" w:lineRule="auto"/>
        <w:jc w:val="both"/>
        <w:rPr>
          <w:rFonts w:asciiTheme="minorHAnsi" w:hAnsiTheme="minorHAnsi" w:cs="Times New Roman"/>
          <w:kern w:val="0"/>
          <w14:ligatures w14:val="none"/>
        </w:rPr>
      </w:pPr>
    </w:p>
    <w:p w14:paraId="5B26DF88" w14:textId="103461A0" w:rsidR="00A14806" w:rsidRPr="00A14806" w:rsidRDefault="00A14806" w:rsidP="001D43CA">
      <w:pPr>
        <w:pStyle w:val="BasistekstVilans"/>
        <w:spacing w:line="240" w:lineRule="auto"/>
        <w:jc w:val="both"/>
        <w:rPr>
          <w:rFonts w:asciiTheme="minorHAnsi" w:hAnsiTheme="minorHAnsi" w:cs="Times New Roman"/>
          <w:b/>
          <w:bCs/>
          <w:kern w:val="0"/>
          <w14:ligatures w14:val="none"/>
        </w:rPr>
      </w:pPr>
      <w:r>
        <w:rPr>
          <w:rFonts w:asciiTheme="minorHAnsi" w:hAnsiTheme="minorHAnsi" w:cs="Times New Roman"/>
          <w:b/>
          <w:bCs/>
          <w:kern w:val="0"/>
          <w14:ligatures w14:val="none"/>
        </w:rPr>
        <w:t>Waarom dit onderzoek?</w:t>
      </w:r>
    </w:p>
    <w:p w14:paraId="423D5BA6" w14:textId="6A124D28" w:rsidR="00325702" w:rsidRPr="00325702" w:rsidRDefault="00325702" w:rsidP="001D43CA">
      <w:pPr>
        <w:pStyle w:val="BasistekstVilans"/>
        <w:spacing w:line="240" w:lineRule="auto"/>
        <w:jc w:val="both"/>
        <w:rPr>
          <w:rFonts w:asciiTheme="minorHAnsi" w:hAnsiTheme="minorHAnsi" w:cs="Times New Roman"/>
          <w:kern w:val="0"/>
          <w14:ligatures w14:val="none"/>
        </w:rPr>
      </w:pPr>
      <w:r w:rsidRPr="00325702">
        <w:rPr>
          <w:rFonts w:asciiTheme="minorHAnsi" w:hAnsiTheme="minorHAnsi" w:cs="Times New Roman"/>
          <w:kern w:val="0"/>
          <w14:ligatures w14:val="none"/>
        </w:rPr>
        <w:t>Integrale zorg draait om het beter organiseren en afstemmen van zorg en ondersteuning rondom de behoeften van mensen. Vooral mensen met meerdere zorg- en ondersteuningsvragen hebben vaak te maken met verschillende organisaties tegelijk, zoals huisartsen, ziekenhuizen, thuiszorg- en welzijnsorganisaties. Daarom werken deze organisaties steeds vaker samen in (zorg)netwerken, zoals ook wordt gestimuleerd in het Integraal Zorgakkoord (IZA). In de praktijk blijkt die samenwerking echter niet eenvoudig.</w:t>
      </w:r>
    </w:p>
    <w:p w14:paraId="424BBE4E" w14:textId="27E9CE2E" w:rsidR="00325702" w:rsidRPr="00325702" w:rsidRDefault="00325702" w:rsidP="001D43CA">
      <w:pPr>
        <w:pStyle w:val="BasistekstVilans"/>
        <w:spacing w:line="240" w:lineRule="auto"/>
        <w:ind w:firstLine="709"/>
        <w:jc w:val="both"/>
        <w:rPr>
          <w:rFonts w:asciiTheme="minorHAnsi" w:hAnsiTheme="minorHAnsi" w:cs="Times New Roman"/>
          <w:kern w:val="0"/>
          <w14:ligatures w14:val="none"/>
        </w:rPr>
      </w:pPr>
      <w:r w:rsidRPr="00325702">
        <w:rPr>
          <w:rFonts w:asciiTheme="minorHAnsi" w:hAnsiTheme="minorHAnsi" w:cs="Times New Roman"/>
          <w:kern w:val="0"/>
          <w14:ligatures w14:val="none"/>
        </w:rPr>
        <w:t>Vaak wordt bij samenwerking gekeken naar</w:t>
      </w:r>
      <w:r w:rsidR="002B3D2E">
        <w:rPr>
          <w:rFonts w:asciiTheme="minorHAnsi" w:hAnsiTheme="minorHAnsi" w:cs="Times New Roman"/>
          <w:kern w:val="0"/>
          <w14:ligatures w14:val="none"/>
        </w:rPr>
        <w:t xml:space="preserve"> te regelen </w:t>
      </w:r>
      <w:r w:rsidR="00106E54">
        <w:rPr>
          <w:rFonts w:asciiTheme="minorHAnsi" w:hAnsiTheme="minorHAnsi" w:cs="Times New Roman"/>
          <w:kern w:val="0"/>
          <w14:ligatures w14:val="none"/>
        </w:rPr>
        <w:t>en af te spreken zaken</w:t>
      </w:r>
      <w:r w:rsidRPr="00325702">
        <w:rPr>
          <w:rFonts w:asciiTheme="minorHAnsi" w:hAnsiTheme="minorHAnsi" w:cs="Times New Roman"/>
          <w:kern w:val="0"/>
          <w14:ligatures w14:val="none"/>
        </w:rPr>
        <w:t xml:space="preserve">, zoals financiering, regels of organisatiestructuren. Maar samenwerking </w:t>
      </w:r>
      <w:r w:rsidR="00106E54">
        <w:rPr>
          <w:rFonts w:asciiTheme="minorHAnsi" w:hAnsiTheme="minorHAnsi" w:cs="Times New Roman"/>
          <w:kern w:val="0"/>
          <w14:ligatures w14:val="none"/>
        </w:rPr>
        <w:t>komt</w:t>
      </w:r>
      <w:r w:rsidRPr="00325702">
        <w:rPr>
          <w:rFonts w:asciiTheme="minorHAnsi" w:hAnsiTheme="minorHAnsi" w:cs="Times New Roman"/>
          <w:kern w:val="0"/>
          <w14:ligatures w14:val="none"/>
        </w:rPr>
        <w:t xml:space="preserve"> uiteindelijk </w:t>
      </w:r>
      <w:r w:rsidR="00106E54">
        <w:rPr>
          <w:rFonts w:asciiTheme="minorHAnsi" w:hAnsiTheme="minorHAnsi" w:cs="Times New Roman"/>
          <w:kern w:val="0"/>
          <w14:ligatures w14:val="none"/>
        </w:rPr>
        <w:t>tot stand door</w:t>
      </w:r>
      <w:r w:rsidRPr="00325702">
        <w:rPr>
          <w:rFonts w:asciiTheme="minorHAnsi" w:hAnsiTheme="minorHAnsi" w:cs="Times New Roman"/>
          <w:kern w:val="0"/>
          <w14:ligatures w14:val="none"/>
        </w:rPr>
        <w:t xml:space="preserve"> mensen en organisaties die ieder hun eigen ideeën, belangen en manieren van werken hebben. Een </w:t>
      </w:r>
      <w:r w:rsidR="00895267">
        <w:rPr>
          <w:rFonts w:asciiTheme="minorHAnsi" w:hAnsiTheme="minorHAnsi" w:cs="Times New Roman"/>
          <w:kern w:val="0"/>
          <w14:ligatures w14:val="none"/>
        </w:rPr>
        <w:t xml:space="preserve">welzijnswerker, </w:t>
      </w:r>
      <w:r w:rsidR="00906B3C">
        <w:rPr>
          <w:rFonts w:asciiTheme="minorHAnsi" w:hAnsiTheme="minorHAnsi" w:cs="Times New Roman"/>
          <w:kern w:val="0"/>
          <w14:ligatures w14:val="none"/>
        </w:rPr>
        <w:t>med</w:t>
      </w:r>
      <w:r w:rsidR="00ED5E95">
        <w:rPr>
          <w:rFonts w:asciiTheme="minorHAnsi" w:hAnsiTheme="minorHAnsi" w:cs="Times New Roman"/>
          <w:kern w:val="0"/>
          <w14:ligatures w14:val="none"/>
        </w:rPr>
        <w:t>isch</w:t>
      </w:r>
      <w:r w:rsidR="00906B3C">
        <w:rPr>
          <w:rFonts w:asciiTheme="minorHAnsi" w:hAnsiTheme="minorHAnsi" w:cs="Times New Roman"/>
          <w:kern w:val="0"/>
          <w14:ligatures w14:val="none"/>
        </w:rPr>
        <w:t xml:space="preserve"> </w:t>
      </w:r>
      <w:r w:rsidR="00895267">
        <w:rPr>
          <w:rFonts w:asciiTheme="minorHAnsi" w:hAnsiTheme="minorHAnsi" w:cs="Times New Roman"/>
          <w:kern w:val="0"/>
          <w14:ligatures w14:val="none"/>
        </w:rPr>
        <w:t>specialist of huisarts</w:t>
      </w:r>
      <w:r w:rsidRPr="00325702">
        <w:rPr>
          <w:rFonts w:asciiTheme="minorHAnsi" w:hAnsiTheme="minorHAnsi" w:cs="Times New Roman"/>
          <w:kern w:val="0"/>
          <w14:ligatures w14:val="none"/>
        </w:rPr>
        <w:t xml:space="preserve"> kijken bijvoorbeeld niet altijd op dezelfde manier naar wat goede zorg of goede samenwerking is.</w:t>
      </w:r>
      <w:r w:rsidR="00C12DD1">
        <w:rPr>
          <w:rFonts w:asciiTheme="minorHAnsi" w:hAnsiTheme="minorHAnsi" w:cs="Times New Roman"/>
          <w:kern w:val="0"/>
          <w14:ligatures w14:val="none"/>
        </w:rPr>
        <w:t xml:space="preserve"> Wat zij belangrijk vinden, komt tot uiting in de waarden die ze uitdragen.</w:t>
      </w:r>
    </w:p>
    <w:p w14:paraId="2F31E63F" w14:textId="2EEFE5FB" w:rsidR="00325702" w:rsidRDefault="00325702" w:rsidP="001D43CA">
      <w:pPr>
        <w:pStyle w:val="BasistekstVilans"/>
        <w:spacing w:line="240" w:lineRule="auto"/>
        <w:ind w:firstLine="709"/>
        <w:jc w:val="both"/>
        <w:rPr>
          <w:rFonts w:asciiTheme="minorHAnsi" w:hAnsiTheme="minorHAnsi" w:cs="Times New Roman"/>
          <w:kern w:val="0"/>
          <w14:ligatures w14:val="none"/>
        </w:rPr>
      </w:pPr>
      <w:r w:rsidRPr="00325702">
        <w:rPr>
          <w:rFonts w:asciiTheme="minorHAnsi" w:hAnsiTheme="minorHAnsi" w:cs="Times New Roman"/>
          <w:kern w:val="0"/>
          <w14:ligatures w14:val="none"/>
        </w:rPr>
        <w:t xml:space="preserve">In dit proefschrift stond daarom </w:t>
      </w:r>
      <w:r w:rsidR="00047705">
        <w:rPr>
          <w:rFonts w:asciiTheme="minorHAnsi" w:hAnsiTheme="minorHAnsi" w:cs="Times New Roman"/>
          <w:kern w:val="0"/>
          <w14:ligatures w14:val="none"/>
        </w:rPr>
        <w:t>de volgende</w:t>
      </w:r>
      <w:r w:rsidRPr="00325702">
        <w:rPr>
          <w:rFonts w:asciiTheme="minorHAnsi" w:hAnsiTheme="minorHAnsi" w:cs="Times New Roman"/>
          <w:kern w:val="0"/>
          <w14:ligatures w14:val="none"/>
        </w:rPr>
        <w:t xml:space="preserve"> vraag centraal: welke rol spelen waarden </w:t>
      </w:r>
      <w:r w:rsidR="00B65847">
        <w:rPr>
          <w:rFonts w:asciiTheme="minorHAnsi" w:hAnsiTheme="minorHAnsi" w:cs="Times New Roman"/>
          <w:kern w:val="0"/>
          <w14:ligatures w14:val="none"/>
        </w:rPr>
        <w:t>in zorgnetwerken</w:t>
      </w:r>
      <w:r w:rsidRPr="00325702">
        <w:rPr>
          <w:rFonts w:asciiTheme="minorHAnsi" w:hAnsiTheme="minorHAnsi" w:cs="Times New Roman"/>
          <w:kern w:val="0"/>
          <w14:ligatures w14:val="none"/>
        </w:rPr>
        <w:t>? Met waarden bedoelen we wat mensen en organisaties belangrijk, wenselijk en nastrevenswaardig vinden in hun werk en in de zorg die zij willen bieden.</w:t>
      </w:r>
      <w:r w:rsidR="008B575B">
        <w:rPr>
          <w:rFonts w:asciiTheme="minorHAnsi" w:hAnsiTheme="minorHAnsi" w:cs="Times New Roman"/>
          <w:kern w:val="0"/>
          <w14:ligatures w14:val="none"/>
        </w:rPr>
        <w:t xml:space="preserve"> </w:t>
      </w:r>
      <w:r w:rsidR="008B575B" w:rsidRPr="008B575B">
        <w:rPr>
          <w:rFonts w:asciiTheme="minorHAnsi" w:hAnsiTheme="minorHAnsi" w:cs="Times New Roman"/>
          <w:kern w:val="0"/>
          <w14:ligatures w14:val="none"/>
        </w:rPr>
        <w:t>Een ziekenhuis kan bijvoorbeeld sterk gericht zijn op efficiënt en medisch handelen, terwijl een gemeente juist meer nadruk legt op zelfredzaamheid.</w:t>
      </w:r>
      <w:r w:rsidR="008B575B">
        <w:rPr>
          <w:rFonts w:asciiTheme="minorHAnsi" w:hAnsiTheme="minorHAnsi" w:cs="Times New Roman"/>
          <w:kern w:val="0"/>
          <w14:ligatures w14:val="none"/>
        </w:rPr>
        <w:t xml:space="preserve"> </w:t>
      </w:r>
      <w:r w:rsidRPr="00325702">
        <w:rPr>
          <w:rFonts w:asciiTheme="minorHAnsi" w:hAnsiTheme="minorHAnsi" w:cs="Times New Roman"/>
          <w:kern w:val="0"/>
          <w14:ligatures w14:val="none"/>
        </w:rPr>
        <w:t xml:space="preserve">Waarden kunnen </w:t>
      </w:r>
      <w:r w:rsidR="009B5885">
        <w:rPr>
          <w:rFonts w:asciiTheme="minorHAnsi" w:hAnsiTheme="minorHAnsi" w:cs="Times New Roman"/>
          <w:kern w:val="0"/>
          <w14:ligatures w14:val="none"/>
        </w:rPr>
        <w:t>ook een bindmiddel zijn in samenwerking</w:t>
      </w:r>
      <w:r w:rsidRPr="00325702">
        <w:rPr>
          <w:rFonts w:asciiTheme="minorHAnsi" w:hAnsiTheme="minorHAnsi" w:cs="Times New Roman"/>
          <w:kern w:val="0"/>
          <w14:ligatures w14:val="none"/>
        </w:rPr>
        <w:t xml:space="preserve">, bijvoorbeeld wanneer organisaties </w:t>
      </w:r>
      <w:r w:rsidR="009B5885">
        <w:rPr>
          <w:rFonts w:asciiTheme="minorHAnsi" w:hAnsiTheme="minorHAnsi" w:cs="Times New Roman"/>
          <w:kern w:val="0"/>
          <w14:ligatures w14:val="none"/>
        </w:rPr>
        <w:t xml:space="preserve">een overstijgend </w:t>
      </w:r>
      <w:r w:rsidR="00311B36">
        <w:rPr>
          <w:rFonts w:asciiTheme="minorHAnsi" w:hAnsiTheme="minorHAnsi" w:cs="Times New Roman"/>
          <w:kern w:val="0"/>
          <w14:ligatures w14:val="none"/>
        </w:rPr>
        <w:t xml:space="preserve">doel </w:t>
      </w:r>
      <w:r w:rsidR="00B2318A">
        <w:rPr>
          <w:rFonts w:asciiTheme="minorHAnsi" w:hAnsiTheme="minorHAnsi" w:cs="Times New Roman"/>
          <w:kern w:val="0"/>
          <w14:ligatures w14:val="none"/>
        </w:rPr>
        <w:t xml:space="preserve">met een gedeelde waarde </w:t>
      </w:r>
      <w:r w:rsidR="00311B36">
        <w:rPr>
          <w:rFonts w:asciiTheme="minorHAnsi" w:hAnsiTheme="minorHAnsi" w:cs="Times New Roman"/>
          <w:kern w:val="0"/>
          <w14:ligatures w14:val="none"/>
        </w:rPr>
        <w:t>nastreven</w:t>
      </w:r>
      <w:r w:rsidRPr="00325702">
        <w:rPr>
          <w:rFonts w:asciiTheme="minorHAnsi" w:hAnsiTheme="minorHAnsi" w:cs="Times New Roman"/>
          <w:kern w:val="0"/>
          <w14:ligatures w14:val="none"/>
        </w:rPr>
        <w:t xml:space="preserve">. Tegelijkertijd kunnen verschillen in waarden ook spanningen veroorzaken. Juist die </w:t>
      </w:r>
      <w:r w:rsidR="00311B36">
        <w:rPr>
          <w:rFonts w:asciiTheme="minorHAnsi" w:hAnsiTheme="minorHAnsi" w:cs="Times New Roman"/>
          <w:kern w:val="0"/>
          <w14:ligatures w14:val="none"/>
        </w:rPr>
        <w:t>tegenstelling</w:t>
      </w:r>
      <w:r w:rsidRPr="00325702">
        <w:rPr>
          <w:rFonts w:asciiTheme="minorHAnsi" w:hAnsiTheme="minorHAnsi" w:cs="Times New Roman"/>
          <w:kern w:val="0"/>
          <w14:ligatures w14:val="none"/>
        </w:rPr>
        <w:t xml:space="preserve"> maakt samenwerking in zorgnetwerken ingewikkeld, maar ook interessant.</w:t>
      </w:r>
    </w:p>
    <w:p w14:paraId="6F8708C9" w14:textId="77777777" w:rsidR="00510C15" w:rsidRDefault="00510C15" w:rsidP="00510C15">
      <w:pPr>
        <w:pStyle w:val="BasistekstVilans"/>
        <w:spacing w:line="240" w:lineRule="auto"/>
        <w:jc w:val="both"/>
        <w:rPr>
          <w:rFonts w:asciiTheme="minorHAnsi" w:hAnsiTheme="minorHAnsi" w:cs="Times New Roman"/>
          <w:kern w:val="0"/>
          <w14:ligatures w14:val="none"/>
        </w:rPr>
      </w:pPr>
    </w:p>
    <w:p w14:paraId="17670890" w14:textId="23D74171" w:rsidR="00510C15" w:rsidRPr="00510C15" w:rsidRDefault="00510C15" w:rsidP="00510C15">
      <w:pPr>
        <w:pStyle w:val="BasistekstVilans"/>
        <w:spacing w:line="240" w:lineRule="auto"/>
        <w:jc w:val="both"/>
        <w:rPr>
          <w:rFonts w:asciiTheme="minorHAnsi" w:hAnsiTheme="minorHAnsi" w:cs="Times New Roman"/>
          <w:b/>
          <w:bCs/>
          <w:kern w:val="0"/>
          <w14:ligatures w14:val="none"/>
        </w:rPr>
      </w:pPr>
      <w:r>
        <w:rPr>
          <w:rFonts w:asciiTheme="minorHAnsi" w:hAnsiTheme="minorHAnsi" w:cs="Times New Roman"/>
          <w:b/>
          <w:bCs/>
          <w:kern w:val="0"/>
          <w14:ligatures w14:val="none"/>
        </w:rPr>
        <w:t xml:space="preserve">Hoe is het onderzoek </w:t>
      </w:r>
      <w:r w:rsidR="00590A95">
        <w:rPr>
          <w:rFonts w:asciiTheme="minorHAnsi" w:hAnsiTheme="minorHAnsi" w:cs="Times New Roman"/>
          <w:b/>
          <w:bCs/>
          <w:kern w:val="0"/>
          <w14:ligatures w14:val="none"/>
        </w:rPr>
        <w:t>uitgevoerd</w:t>
      </w:r>
      <w:r>
        <w:rPr>
          <w:rFonts w:asciiTheme="minorHAnsi" w:hAnsiTheme="minorHAnsi" w:cs="Times New Roman"/>
          <w:b/>
          <w:bCs/>
          <w:kern w:val="0"/>
          <w14:ligatures w14:val="none"/>
        </w:rPr>
        <w:t>?</w:t>
      </w:r>
    </w:p>
    <w:p w14:paraId="26F20572" w14:textId="77428FAB" w:rsidR="001D43CA" w:rsidRDefault="001D43CA" w:rsidP="00510C15">
      <w:pPr>
        <w:pStyle w:val="BasistekstVilans"/>
        <w:spacing w:line="240" w:lineRule="auto"/>
        <w:jc w:val="both"/>
        <w:rPr>
          <w:rFonts w:asciiTheme="minorHAnsi" w:hAnsiTheme="minorHAnsi" w:cs="Times New Roman"/>
          <w:kern w:val="0"/>
          <w14:ligatures w14:val="none"/>
        </w:rPr>
      </w:pPr>
      <w:r w:rsidRPr="001D43CA">
        <w:rPr>
          <w:rFonts w:asciiTheme="minorHAnsi" w:hAnsiTheme="minorHAnsi" w:cs="Times New Roman"/>
          <w:kern w:val="0"/>
          <w14:ligatures w14:val="none"/>
        </w:rPr>
        <w:t>Het onderzoek bestond uit vijf deelstudies. Eerst is in de literatuur en met internationale experts verkend welke waarden een rol spelen in integrale zorg. Vervolgens is met een vragenlijst onderzocht hoe deze waarden worden geprioriteerd door meer dan duizend respondenten in 42 landen. Daarna is in een casestudie binnen een geboortezorgnetwerk gekeken hoe waarden in de praktijk doorwerken in samenwerking. Tot slot zijn 24 zorgnetwerken met elkaar vergeleken om te begrijpen welke combinaties van</w:t>
      </w:r>
      <w:r w:rsidR="00073D6A">
        <w:rPr>
          <w:rFonts w:asciiTheme="minorHAnsi" w:hAnsiTheme="minorHAnsi" w:cs="Times New Roman"/>
          <w:kern w:val="0"/>
          <w14:ligatures w14:val="none"/>
        </w:rPr>
        <w:t xml:space="preserve"> factoren, waaronder waarden,</w:t>
      </w:r>
      <w:r w:rsidRPr="001D43CA">
        <w:rPr>
          <w:rFonts w:asciiTheme="minorHAnsi" w:hAnsiTheme="minorHAnsi" w:cs="Times New Roman"/>
          <w:kern w:val="0"/>
          <w14:ligatures w14:val="none"/>
        </w:rPr>
        <w:t xml:space="preserve"> bijdragen aan effectieve samenwerking.</w:t>
      </w:r>
    </w:p>
    <w:p w14:paraId="4E9A3930" w14:textId="77777777" w:rsidR="001D43CA" w:rsidRDefault="001D43CA" w:rsidP="001D43CA">
      <w:pPr>
        <w:pStyle w:val="BasistekstVilans"/>
        <w:spacing w:line="240" w:lineRule="auto"/>
        <w:jc w:val="both"/>
        <w:rPr>
          <w:rFonts w:asciiTheme="minorHAnsi" w:hAnsiTheme="minorHAnsi" w:cs="Times New Roman"/>
          <w:b/>
          <w:bCs/>
          <w:kern w:val="0"/>
          <w14:ligatures w14:val="none"/>
        </w:rPr>
      </w:pPr>
    </w:p>
    <w:p w14:paraId="3D855E62" w14:textId="75DA3117" w:rsidR="009202B7" w:rsidRDefault="009202B7" w:rsidP="001D43CA">
      <w:pPr>
        <w:pStyle w:val="BasistekstVilans"/>
        <w:spacing w:line="240" w:lineRule="auto"/>
        <w:jc w:val="both"/>
        <w:rPr>
          <w:rFonts w:asciiTheme="minorHAnsi" w:hAnsiTheme="minorHAnsi" w:cs="Times New Roman"/>
          <w:b/>
          <w:bCs/>
          <w:kern w:val="0"/>
          <w14:ligatures w14:val="none"/>
        </w:rPr>
      </w:pPr>
      <w:r w:rsidRPr="009202B7">
        <w:rPr>
          <w:rFonts w:asciiTheme="minorHAnsi" w:hAnsiTheme="minorHAnsi" w:cs="Times New Roman"/>
          <w:b/>
          <w:bCs/>
          <w:kern w:val="0"/>
          <w14:ligatures w14:val="none"/>
        </w:rPr>
        <w:t>Belangrijkste conclusies</w:t>
      </w:r>
    </w:p>
    <w:p w14:paraId="4EF01106" w14:textId="362A2D8C" w:rsidR="003137F0" w:rsidRDefault="00073D6A" w:rsidP="00007CA2">
      <w:pPr>
        <w:pStyle w:val="BasistekstVilans"/>
        <w:spacing w:line="240" w:lineRule="auto"/>
        <w:jc w:val="both"/>
        <w:rPr>
          <w:rFonts w:asciiTheme="minorHAnsi" w:hAnsiTheme="minorHAnsi" w:cs="Times New Roman"/>
          <w:kern w:val="0"/>
          <w14:ligatures w14:val="none"/>
        </w:rPr>
      </w:pPr>
      <w:r>
        <w:rPr>
          <w:rFonts w:asciiTheme="minorHAnsi" w:hAnsiTheme="minorHAnsi" w:cs="Times New Roman"/>
          <w:kern w:val="0"/>
          <w14:ligatures w14:val="none"/>
        </w:rPr>
        <w:t>Het onderzoek liet zien dat</w:t>
      </w:r>
      <w:r w:rsidR="009911B4">
        <w:rPr>
          <w:rFonts w:asciiTheme="minorHAnsi" w:hAnsiTheme="minorHAnsi" w:cs="Times New Roman"/>
          <w:kern w:val="0"/>
          <w14:ligatures w14:val="none"/>
        </w:rPr>
        <w:t xml:space="preserve"> het </w:t>
      </w:r>
      <w:r w:rsidR="00690328">
        <w:rPr>
          <w:rFonts w:asciiTheme="minorHAnsi" w:hAnsiTheme="minorHAnsi" w:cs="Times New Roman"/>
          <w:kern w:val="0"/>
          <w14:ligatures w14:val="none"/>
        </w:rPr>
        <w:t>expliciteren van</w:t>
      </w:r>
      <w:r w:rsidR="00404162" w:rsidRPr="00FE32E8">
        <w:rPr>
          <w:rFonts w:asciiTheme="minorHAnsi" w:hAnsiTheme="minorHAnsi" w:cs="Times New Roman"/>
          <w:kern w:val="0"/>
          <w14:ligatures w14:val="none"/>
        </w:rPr>
        <w:t xml:space="preserve"> waarden </w:t>
      </w:r>
      <w:r>
        <w:rPr>
          <w:rFonts w:asciiTheme="minorHAnsi" w:hAnsiTheme="minorHAnsi" w:cs="Times New Roman"/>
          <w:kern w:val="0"/>
          <w14:ligatures w14:val="none"/>
        </w:rPr>
        <w:t xml:space="preserve">helpt </w:t>
      </w:r>
      <w:r w:rsidR="00404162" w:rsidRPr="00FE32E8">
        <w:rPr>
          <w:rFonts w:asciiTheme="minorHAnsi" w:hAnsiTheme="minorHAnsi" w:cs="Times New Roman"/>
          <w:kern w:val="0"/>
          <w14:ligatures w14:val="none"/>
        </w:rPr>
        <w:t>om te begrijpen waarom samenwerking soms lastig is. Organisaties kijken</w:t>
      </w:r>
      <w:r w:rsidR="000B12D6">
        <w:rPr>
          <w:rFonts w:asciiTheme="minorHAnsi" w:hAnsiTheme="minorHAnsi" w:cs="Times New Roman"/>
          <w:kern w:val="0"/>
          <w14:ligatures w14:val="none"/>
        </w:rPr>
        <w:t xml:space="preserve"> soms</w:t>
      </w:r>
      <w:r w:rsidR="00404162" w:rsidRPr="00FE32E8">
        <w:rPr>
          <w:rFonts w:asciiTheme="minorHAnsi" w:hAnsiTheme="minorHAnsi" w:cs="Times New Roman"/>
          <w:kern w:val="0"/>
          <w14:ligatures w14:val="none"/>
        </w:rPr>
        <w:t xml:space="preserve"> verschillend naar wat </w:t>
      </w:r>
      <w:r w:rsidR="00FE32E8" w:rsidRPr="00FE32E8">
        <w:rPr>
          <w:rFonts w:asciiTheme="minorHAnsi" w:hAnsiTheme="minorHAnsi" w:cs="Times New Roman"/>
          <w:kern w:val="0"/>
          <w14:ligatures w14:val="none"/>
        </w:rPr>
        <w:t>wenselijk is</w:t>
      </w:r>
      <w:r w:rsidR="00404162" w:rsidRPr="00FE32E8">
        <w:rPr>
          <w:rFonts w:asciiTheme="minorHAnsi" w:hAnsiTheme="minorHAnsi" w:cs="Times New Roman"/>
          <w:kern w:val="0"/>
          <w14:ligatures w14:val="none"/>
        </w:rPr>
        <w:t>.</w:t>
      </w:r>
      <w:r w:rsidR="00FE32E8" w:rsidRPr="00FE32E8">
        <w:rPr>
          <w:rFonts w:asciiTheme="minorHAnsi" w:hAnsiTheme="minorHAnsi" w:cs="Times New Roman"/>
          <w:kern w:val="0"/>
          <w14:ligatures w14:val="none"/>
        </w:rPr>
        <w:t xml:space="preserve"> </w:t>
      </w:r>
      <w:r w:rsidR="00404162" w:rsidRPr="00FE32E8">
        <w:rPr>
          <w:rFonts w:asciiTheme="minorHAnsi" w:hAnsiTheme="minorHAnsi" w:cs="Times New Roman"/>
          <w:kern w:val="0"/>
          <w14:ligatures w14:val="none"/>
        </w:rPr>
        <w:t xml:space="preserve">Ten tweede zijn die verschillen niet alleen een probleem, maar ook een kracht. Ziekenhuizen, gemeenten en thuiszorgorganisaties brengen allemaal andere perspectieven in. Juist dat maakt </w:t>
      </w:r>
      <w:r w:rsidR="006A67F6">
        <w:rPr>
          <w:rFonts w:asciiTheme="minorHAnsi" w:hAnsiTheme="minorHAnsi" w:cs="Times New Roman"/>
          <w:kern w:val="0"/>
          <w14:ligatures w14:val="none"/>
        </w:rPr>
        <w:t xml:space="preserve">de </w:t>
      </w:r>
      <w:r w:rsidR="00404162" w:rsidRPr="00FE32E8">
        <w:rPr>
          <w:rFonts w:asciiTheme="minorHAnsi" w:hAnsiTheme="minorHAnsi" w:cs="Times New Roman"/>
          <w:kern w:val="0"/>
          <w14:ligatures w14:val="none"/>
        </w:rPr>
        <w:t>samenwerking waardevol.</w:t>
      </w:r>
      <w:r w:rsidR="00FE32E8" w:rsidRPr="00FE32E8">
        <w:rPr>
          <w:rFonts w:asciiTheme="minorHAnsi" w:hAnsiTheme="minorHAnsi" w:cs="Times New Roman"/>
          <w:kern w:val="0"/>
          <w14:ligatures w14:val="none"/>
        </w:rPr>
        <w:t xml:space="preserve"> </w:t>
      </w:r>
      <w:r w:rsidR="006A67F6">
        <w:rPr>
          <w:rFonts w:asciiTheme="minorHAnsi" w:hAnsiTheme="minorHAnsi" w:cs="Times New Roman"/>
          <w:kern w:val="0"/>
          <w14:ligatures w14:val="none"/>
        </w:rPr>
        <w:t>De verschillen zijn geen verdelende, maar een bindende factor.</w:t>
      </w:r>
      <w:r w:rsidR="00007CA2">
        <w:rPr>
          <w:rFonts w:asciiTheme="minorHAnsi" w:hAnsiTheme="minorHAnsi" w:cs="Times New Roman"/>
          <w:kern w:val="0"/>
          <w14:ligatures w14:val="none"/>
        </w:rPr>
        <w:t xml:space="preserve"> </w:t>
      </w:r>
      <w:r w:rsidR="00404162" w:rsidRPr="00FE32E8">
        <w:rPr>
          <w:rFonts w:asciiTheme="minorHAnsi" w:hAnsiTheme="minorHAnsi" w:cs="Times New Roman"/>
          <w:kern w:val="0"/>
          <w14:ligatures w14:val="none"/>
        </w:rPr>
        <w:t xml:space="preserve">Ten derde speelt verbinding </w:t>
      </w:r>
      <w:r w:rsidR="006A67F6">
        <w:rPr>
          <w:rFonts w:asciiTheme="minorHAnsi" w:hAnsiTheme="minorHAnsi" w:cs="Times New Roman"/>
          <w:kern w:val="0"/>
          <w14:ligatures w14:val="none"/>
        </w:rPr>
        <w:t xml:space="preserve">en coördinatie </w:t>
      </w:r>
      <w:r w:rsidR="00404162" w:rsidRPr="00FE32E8">
        <w:rPr>
          <w:rFonts w:asciiTheme="minorHAnsi" w:hAnsiTheme="minorHAnsi" w:cs="Times New Roman"/>
          <w:kern w:val="0"/>
          <w14:ligatures w14:val="none"/>
        </w:rPr>
        <w:t>een belangrijke rol. In veel succesvolle netwerken is er een</w:t>
      </w:r>
      <w:r w:rsidR="003137F0">
        <w:rPr>
          <w:rFonts w:asciiTheme="minorHAnsi" w:hAnsiTheme="minorHAnsi" w:cs="Times New Roman"/>
          <w:kern w:val="0"/>
          <w14:ligatures w14:val="none"/>
        </w:rPr>
        <w:t xml:space="preserve"> onafhankelijke</w:t>
      </w:r>
      <w:r w:rsidR="00404162" w:rsidRPr="00FE32E8">
        <w:rPr>
          <w:rFonts w:asciiTheme="minorHAnsi" w:hAnsiTheme="minorHAnsi" w:cs="Times New Roman"/>
          <w:kern w:val="0"/>
          <w14:ligatures w14:val="none"/>
        </w:rPr>
        <w:t xml:space="preserve"> partij die niet zelf zorg levert, maar wel helpt om</w:t>
      </w:r>
      <w:r w:rsidR="00690328">
        <w:rPr>
          <w:rFonts w:asciiTheme="minorHAnsi" w:hAnsiTheme="minorHAnsi" w:cs="Times New Roman"/>
          <w:kern w:val="0"/>
          <w14:ligatures w14:val="none"/>
        </w:rPr>
        <w:t xml:space="preserve"> verschillende</w:t>
      </w:r>
      <w:r w:rsidR="00404162" w:rsidRPr="00FE32E8">
        <w:rPr>
          <w:rFonts w:asciiTheme="minorHAnsi" w:hAnsiTheme="minorHAnsi" w:cs="Times New Roman"/>
          <w:kern w:val="0"/>
          <w14:ligatures w14:val="none"/>
        </w:rPr>
        <w:t xml:space="preserve"> organisaties met elkaar te verbinden.</w:t>
      </w:r>
      <w:r w:rsidR="00FE32E8" w:rsidRPr="00FE32E8">
        <w:rPr>
          <w:rFonts w:asciiTheme="minorHAnsi" w:hAnsiTheme="minorHAnsi" w:cs="Times New Roman"/>
          <w:kern w:val="0"/>
          <w14:ligatures w14:val="none"/>
        </w:rPr>
        <w:t xml:space="preserve"> </w:t>
      </w:r>
      <w:r w:rsidR="00FE751A" w:rsidRPr="00FE751A">
        <w:rPr>
          <w:rFonts w:asciiTheme="minorHAnsi" w:hAnsiTheme="minorHAnsi" w:cs="Times New Roman"/>
          <w:kern w:val="0"/>
          <w14:ligatures w14:val="none"/>
        </w:rPr>
        <w:t>Tot slot blijkt dat er geen vaste manier is om samenwerking goed te organiseren. Wat werkt, hangt af van de samenstelling en context van het netwerk.</w:t>
      </w:r>
    </w:p>
    <w:p w14:paraId="04D1D9DE" w14:textId="77777777" w:rsidR="004B5587" w:rsidRDefault="004B5587" w:rsidP="00197A24">
      <w:pPr>
        <w:pStyle w:val="BasistekstVilans"/>
        <w:spacing w:line="240" w:lineRule="auto"/>
        <w:jc w:val="both"/>
        <w:rPr>
          <w:rFonts w:asciiTheme="minorHAnsi" w:hAnsiTheme="minorHAnsi" w:cs="Times New Roman"/>
          <w:b/>
          <w:bCs/>
          <w:kern w:val="0"/>
          <w14:ligatures w14:val="none"/>
        </w:rPr>
      </w:pPr>
    </w:p>
    <w:p w14:paraId="5BB70AA6" w14:textId="3EEE16DE" w:rsidR="007538CB" w:rsidRDefault="007538CB" w:rsidP="001D43CA">
      <w:pPr>
        <w:pStyle w:val="BasistekstVilans"/>
        <w:spacing w:line="240" w:lineRule="auto"/>
        <w:jc w:val="both"/>
        <w:rPr>
          <w:rFonts w:asciiTheme="minorHAnsi" w:hAnsiTheme="minorHAnsi" w:cs="Times New Roman"/>
          <w:b/>
          <w:bCs/>
          <w:kern w:val="0"/>
          <w14:ligatures w14:val="none"/>
        </w:rPr>
      </w:pPr>
      <w:r>
        <w:rPr>
          <w:rFonts w:asciiTheme="minorHAnsi" w:hAnsiTheme="minorHAnsi" w:cs="Times New Roman"/>
          <w:b/>
          <w:bCs/>
          <w:kern w:val="0"/>
          <w14:ligatures w14:val="none"/>
        </w:rPr>
        <w:t>Belangrijkste aanbevelingen</w:t>
      </w:r>
    </w:p>
    <w:p w14:paraId="295AFB82" w14:textId="4D2CA7BD" w:rsidR="002A5008" w:rsidRPr="006A6B47" w:rsidRDefault="00656A9F" w:rsidP="00007CA2">
      <w:pPr>
        <w:pStyle w:val="BasistekstVilans"/>
        <w:spacing w:line="240" w:lineRule="auto"/>
        <w:jc w:val="both"/>
        <w:rPr>
          <w:rFonts w:asciiTheme="minorHAnsi" w:hAnsiTheme="minorHAnsi" w:cs="Times New Roman"/>
          <w:kern w:val="0"/>
          <w14:ligatures w14:val="none"/>
        </w:rPr>
      </w:pPr>
      <w:r w:rsidRPr="00656A9F">
        <w:rPr>
          <w:rFonts w:asciiTheme="minorHAnsi" w:hAnsiTheme="minorHAnsi" w:cs="Times New Roman"/>
          <w:kern w:val="0"/>
          <w14:ligatures w14:val="none"/>
        </w:rPr>
        <w:t xml:space="preserve">Zie samenwerking tussen organisaties niet als losse projecten met een begin en eind, maar als langdurige samenwerkingen waarin partijen </w:t>
      </w:r>
      <w:r>
        <w:rPr>
          <w:rFonts w:asciiTheme="minorHAnsi" w:hAnsiTheme="minorHAnsi" w:cs="Times New Roman"/>
          <w:kern w:val="0"/>
          <w14:ligatures w14:val="none"/>
        </w:rPr>
        <w:t>met elkaar leren te werken</w:t>
      </w:r>
      <w:r w:rsidRPr="00656A9F">
        <w:rPr>
          <w:rFonts w:asciiTheme="minorHAnsi" w:hAnsiTheme="minorHAnsi" w:cs="Times New Roman"/>
          <w:kern w:val="0"/>
          <w14:ligatures w14:val="none"/>
        </w:rPr>
        <w:t xml:space="preserve">. Dat betekent bijvoorbeeld dat er tijd en ruimte nodig is om </w:t>
      </w:r>
      <w:r>
        <w:rPr>
          <w:rFonts w:asciiTheme="minorHAnsi" w:hAnsiTheme="minorHAnsi" w:cs="Times New Roman"/>
          <w:kern w:val="0"/>
          <w14:ligatures w14:val="none"/>
        </w:rPr>
        <w:t>te</w:t>
      </w:r>
      <w:r w:rsidRPr="00656A9F">
        <w:rPr>
          <w:rFonts w:asciiTheme="minorHAnsi" w:hAnsiTheme="minorHAnsi" w:cs="Times New Roman"/>
          <w:kern w:val="0"/>
          <w14:ligatures w14:val="none"/>
        </w:rPr>
        <w:t xml:space="preserve"> groeien</w:t>
      </w:r>
      <w:r w:rsidR="004B5587">
        <w:rPr>
          <w:rFonts w:asciiTheme="minorHAnsi" w:hAnsiTheme="minorHAnsi" w:cs="Times New Roman"/>
          <w:kern w:val="0"/>
          <w14:ligatures w14:val="none"/>
        </w:rPr>
        <w:t xml:space="preserve"> en ontwikkelen</w:t>
      </w:r>
      <w:r>
        <w:rPr>
          <w:rFonts w:asciiTheme="minorHAnsi" w:hAnsiTheme="minorHAnsi" w:cs="Times New Roman"/>
          <w:kern w:val="0"/>
          <w14:ligatures w14:val="none"/>
        </w:rPr>
        <w:t>.</w:t>
      </w:r>
      <w:r w:rsidR="00007CA2">
        <w:rPr>
          <w:rFonts w:asciiTheme="minorHAnsi" w:hAnsiTheme="minorHAnsi" w:cs="Times New Roman"/>
          <w:kern w:val="0"/>
          <w14:ligatures w14:val="none"/>
        </w:rPr>
        <w:t xml:space="preserve"> </w:t>
      </w:r>
      <w:r w:rsidR="00197310">
        <w:rPr>
          <w:rFonts w:asciiTheme="minorHAnsi" w:hAnsiTheme="minorHAnsi" w:cs="Times New Roman"/>
          <w:kern w:val="0"/>
          <w14:ligatures w14:val="none"/>
        </w:rPr>
        <w:t>Vervolgens, w</w:t>
      </w:r>
      <w:r w:rsidRPr="00656A9F">
        <w:rPr>
          <w:rFonts w:asciiTheme="minorHAnsi" w:hAnsiTheme="minorHAnsi" w:cs="Times New Roman"/>
          <w:kern w:val="0"/>
          <w14:ligatures w14:val="none"/>
        </w:rPr>
        <w:t xml:space="preserve">erk minder met vaste </w:t>
      </w:r>
      <w:r w:rsidR="004B5587">
        <w:rPr>
          <w:rFonts w:asciiTheme="minorHAnsi" w:hAnsiTheme="minorHAnsi" w:cs="Times New Roman"/>
          <w:kern w:val="0"/>
          <w14:ligatures w14:val="none"/>
        </w:rPr>
        <w:t>structuren</w:t>
      </w:r>
      <w:r w:rsidRPr="00656A9F">
        <w:rPr>
          <w:rFonts w:asciiTheme="minorHAnsi" w:hAnsiTheme="minorHAnsi" w:cs="Times New Roman"/>
          <w:kern w:val="0"/>
          <w14:ligatures w14:val="none"/>
        </w:rPr>
        <w:t xml:space="preserve"> die overal hetzelfde moeten werken. </w:t>
      </w:r>
      <w:r w:rsidR="00A14806">
        <w:rPr>
          <w:rFonts w:asciiTheme="minorHAnsi" w:hAnsiTheme="minorHAnsi" w:cs="Times New Roman"/>
          <w:kern w:val="0"/>
          <w14:ligatures w14:val="none"/>
        </w:rPr>
        <w:t>K</w:t>
      </w:r>
      <w:r w:rsidRPr="00656A9F">
        <w:rPr>
          <w:rFonts w:asciiTheme="minorHAnsi" w:hAnsiTheme="minorHAnsi" w:cs="Times New Roman"/>
          <w:kern w:val="0"/>
          <w14:ligatures w14:val="none"/>
        </w:rPr>
        <w:t xml:space="preserve">ijk </w:t>
      </w:r>
      <w:r>
        <w:rPr>
          <w:rFonts w:asciiTheme="minorHAnsi" w:hAnsiTheme="minorHAnsi" w:cs="Times New Roman"/>
          <w:kern w:val="0"/>
          <w14:ligatures w14:val="none"/>
        </w:rPr>
        <w:t>wat er nodig is</w:t>
      </w:r>
      <w:r w:rsidR="005B0AA7">
        <w:rPr>
          <w:rFonts w:asciiTheme="minorHAnsi" w:hAnsiTheme="minorHAnsi" w:cs="Times New Roman"/>
          <w:kern w:val="0"/>
          <w14:ligatures w14:val="none"/>
        </w:rPr>
        <w:t xml:space="preserve"> om een doel te behalen</w:t>
      </w:r>
      <w:r>
        <w:rPr>
          <w:rFonts w:asciiTheme="minorHAnsi" w:hAnsiTheme="minorHAnsi" w:cs="Times New Roman"/>
          <w:kern w:val="0"/>
          <w14:ligatures w14:val="none"/>
        </w:rPr>
        <w:t xml:space="preserve">, </w:t>
      </w:r>
      <w:r w:rsidR="00860EB3">
        <w:rPr>
          <w:rFonts w:asciiTheme="minorHAnsi" w:hAnsiTheme="minorHAnsi" w:cs="Times New Roman"/>
          <w:kern w:val="0"/>
          <w14:ligatures w14:val="none"/>
        </w:rPr>
        <w:t xml:space="preserve">welke organisaties daarvoor nodig zijn </w:t>
      </w:r>
      <w:r w:rsidR="00860EB3" w:rsidRPr="00656A9F">
        <w:rPr>
          <w:rFonts w:asciiTheme="minorHAnsi" w:hAnsiTheme="minorHAnsi" w:cs="Times New Roman"/>
          <w:kern w:val="0"/>
          <w14:ligatures w14:val="none"/>
        </w:rPr>
        <w:t>en wat dat vraagt van de samenwerking.</w:t>
      </w:r>
      <w:r w:rsidR="00860EB3">
        <w:rPr>
          <w:rFonts w:asciiTheme="minorHAnsi" w:hAnsiTheme="minorHAnsi" w:cs="Times New Roman"/>
          <w:kern w:val="0"/>
          <w14:ligatures w14:val="none"/>
        </w:rPr>
        <w:t xml:space="preserve"> </w:t>
      </w:r>
      <w:r w:rsidR="00A14806">
        <w:rPr>
          <w:rFonts w:asciiTheme="minorHAnsi" w:hAnsiTheme="minorHAnsi" w:cs="Times New Roman"/>
          <w:kern w:val="0"/>
          <w14:ligatures w14:val="none"/>
        </w:rPr>
        <w:t>In het ene netwerk kan andere sturing nodig zijn, dan in het andere.</w:t>
      </w:r>
      <w:r w:rsidR="00007CA2">
        <w:rPr>
          <w:rFonts w:asciiTheme="minorHAnsi" w:hAnsiTheme="minorHAnsi" w:cs="Times New Roman"/>
          <w:kern w:val="0"/>
          <w14:ligatures w14:val="none"/>
        </w:rPr>
        <w:t xml:space="preserve"> </w:t>
      </w:r>
      <w:r w:rsidRPr="00656A9F">
        <w:rPr>
          <w:rFonts w:asciiTheme="minorHAnsi" w:hAnsiTheme="minorHAnsi" w:cs="Times New Roman"/>
          <w:kern w:val="0"/>
          <w14:ligatures w14:val="none"/>
        </w:rPr>
        <w:t xml:space="preserve">Tot slot: zie verschillen tussen organisaties niet als iets dat je moet </w:t>
      </w:r>
      <w:r w:rsidR="00860EB3">
        <w:rPr>
          <w:rFonts w:asciiTheme="minorHAnsi" w:hAnsiTheme="minorHAnsi" w:cs="Times New Roman"/>
          <w:kern w:val="0"/>
          <w14:ligatures w14:val="none"/>
        </w:rPr>
        <w:t>wegpoetsen</w:t>
      </w:r>
      <w:r w:rsidRPr="00656A9F">
        <w:rPr>
          <w:rFonts w:asciiTheme="minorHAnsi" w:hAnsiTheme="minorHAnsi" w:cs="Times New Roman"/>
          <w:kern w:val="0"/>
          <w14:ligatures w14:val="none"/>
        </w:rPr>
        <w:t xml:space="preserve">, maar als iets </w:t>
      </w:r>
      <w:r w:rsidR="00C6531E">
        <w:rPr>
          <w:rFonts w:asciiTheme="minorHAnsi" w:hAnsiTheme="minorHAnsi" w:cs="Times New Roman"/>
          <w:kern w:val="0"/>
          <w14:ligatures w14:val="none"/>
        </w:rPr>
        <w:t xml:space="preserve">dat van waarde is, en </w:t>
      </w:r>
      <w:r w:rsidRPr="00656A9F">
        <w:rPr>
          <w:rFonts w:asciiTheme="minorHAnsi" w:hAnsiTheme="minorHAnsi" w:cs="Times New Roman"/>
          <w:kern w:val="0"/>
          <w14:ligatures w14:val="none"/>
        </w:rPr>
        <w:t xml:space="preserve">waar je bewust mee moet werken. Bijvoorbeeld door </w:t>
      </w:r>
      <w:r w:rsidR="00AC4729">
        <w:rPr>
          <w:rFonts w:asciiTheme="minorHAnsi" w:hAnsiTheme="minorHAnsi" w:cs="Times New Roman"/>
          <w:kern w:val="0"/>
          <w14:ligatures w14:val="none"/>
        </w:rPr>
        <w:t>verschillen in</w:t>
      </w:r>
      <w:r w:rsidR="00007CA2">
        <w:rPr>
          <w:rFonts w:asciiTheme="minorHAnsi" w:hAnsiTheme="minorHAnsi" w:cs="Times New Roman"/>
          <w:kern w:val="0"/>
          <w14:ligatures w14:val="none"/>
        </w:rPr>
        <w:t xml:space="preserve"> elkaars</w:t>
      </w:r>
      <w:r w:rsidR="00AC4729">
        <w:rPr>
          <w:rFonts w:asciiTheme="minorHAnsi" w:hAnsiTheme="minorHAnsi" w:cs="Times New Roman"/>
          <w:kern w:val="0"/>
          <w14:ligatures w14:val="none"/>
        </w:rPr>
        <w:t xml:space="preserve"> waarden te expliciteren en vervolgens te werken aan gemeenschappelijke waarden.</w:t>
      </w:r>
      <w:r w:rsidR="00A14806">
        <w:rPr>
          <w:rFonts w:asciiTheme="minorHAnsi" w:hAnsiTheme="minorHAnsi" w:cs="Times New Roman"/>
          <w:kern w:val="0"/>
          <w14:ligatures w14:val="none"/>
        </w:rPr>
        <w:t xml:space="preserve"> </w:t>
      </w:r>
    </w:p>
    <w:sectPr w:rsidR="002A5008" w:rsidRPr="006A6B47" w:rsidSect="005F4572">
      <w:pgSz w:w="11906" w:h="16838" w:code="9"/>
      <w:pgMar w:top="1418" w:right="2155" w:bottom="1418" w:left="2155"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2538" w14:textId="77777777" w:rsidR="00E81D6C" w:rsidRPr="00645725" w:rsidRDefault="00E81D6C" w:rsidP="00645725">
      <w:pPr>
        <w:pStyle w:val="Voettekst"/>
      </w:pPr>
    </w:p>
  </w:endnote>
  <w:endnote w:type="continuationSeparator" w:id="0">
    <w:p w14:paraId="3D1074DD" w14:textId="77777777" w:rsidR="00E81D6C" w:rsidRPr="00645725" w:rsidRDefault="00E81D6C" w:rsidP="00645725">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5A65" w14:textId="77777777" w:rsidR="00E81D6C" w:rsidRPr="00645725" w:rsidRDefault="00E81D6C" w:rsidP="00645725">
      <w:pPr>
        <w:pStyle w:val="Voettekst"/>
      </w:pPr>
    </w:p>
  </w:footnote>
  <w:footnote w:type="continuationSeparator" w:id="0">
    <w:p w14:paraId="7F993FB1" w14:textId="77777777" w:rsidR="00E81D6C" w:rsidRPr="00645725" w:rsidRDefault="00E81D6C" w:rsidP="00645725">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7B421744"/>
    <w:numStyleLink w:val="OpsommingkleineletterVilans"/>
  </w:abstractNum>
  <w:abstractNum w:abstractNumId="11" w15:restartNumberingAfterBreak="0">
    <w:nsid w:val="06FB0A3D"/>
    <w:multiLevelType w:val="multilevel"/>
    <w:tmpl w:val="9E50E438"/>
    <w:styleLink w:val="OpsommingbolletjeVilans"/>
    <w:lvl w:ilvl="0">
      <w:start w:val="1"/>
      <w:numFmt w:val="bullet"/>
      <w:pStyle w:val="Opsommingbolletje1eniveauVilans"/>
      <w:lvlText w:val="•"/>
      <w:lvlJc w:val="left"/>
      <w:pPr>
        <w:ind w:left="284" w:hanging="284"/>
      </w:pPr>
      <w:rPr>
        <w:rFonts w:hint="default"/>
      </w:rPr>
    </w:lvl>
    <w:lvl w:ilvl="1">
      <w:start w:val="1"/>
      <w:numFmt w:val="bullet"/>
      <w:pStyle w:val="Opsommingbolletje2eniveauVilans"/>
      <w:lvlText w:val="•"/>
      <w:lvlJc w:val="left"/>
      <w:pPr>
        <w:ind w:left="568" w:hanging="284"/>
      </w:pPr>
      <w:rPr>
        <w:rFonts w:hint="default"/>
      </w:rPr>
    </w:lvl>
    <w:lvl w:ilvl="2">
      <w:start w:val="1"/>
      <w:numFmt w:val="bullet"/>
      <w:pStyle w:val="Opsommingbollet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Vilans"/>
    <w:lvl w:ilvl="0">
      <w:start w:val="1"/>
      <w:numFmt w:val="bullet"/>
      <w:pStyle w:val="Opsommingstreepje1eniveauVilans"/>
      <w:lvlText w:val="–"/>
      <w:lvlJc w:val="left"/>
      <w:pPr>
        <w:ind w:left="284" w:hanging="284"/>
      </w:pPr>
      <w:rPr>
        <w:rFonts w:hint="default"/>
      </w:rPr>
    </w:lvl>
    <w:lvl w:ilvl="1">
      <w:start w:val="1"/>
      <w:numFmt w:val="bullet"/>
      <w:pStyle w:val="Opsommingstreepje2eniveauVilans"/>
      <w:lvlText w:val="–"/>
      <w:lvlJc w:val="left"/>
      <w:pPr>
        <w:ind w:left="568" w:hanging="284"/>
      </w:pPr>
      <w:rPr>
        <w:rFonts w:hint="default"/>
      </w:rPr>
    </w:lvl>
    <w:lvl w:ilvl="2">
      <w:start w:val="1"/>
      <w:numFmt w:val="bullet"/>
      <w:pStyle w:val="Opsommingstreep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A27EB4"/>
    <w:multiLevelType w:val="multilevel"/>
    <w:tmpl w:val="B80072F2"/>
    <w:numStyleLink w:val="KopnummeringVilans"/>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D"/>
    <w:multiLevelType w:val="multilevel"/>
    <w:tmpl w:val="7B421744"/>
    <w:styleLink w:val="OpsommingkleineletterVilans"/>
    <w:lvl w:ilvl="0">
      <w:start w:val="1"/>
      <w:numFmt w:val="none"/>
      <w:pStyle w:val="OpsommingkleineletterbasistekstVilans"/>
      <w:suff w:val="nothing"/>
      <w:lvlText w:val=""/>
      <w:lvlJc w:val="left"/>
      <w:pPr>
        <w:ind w:left="0" w:firstLine="0"/>
      </w:pPr>
      <w:rPr>
        <w:rFonts w:hint="default"/>
      </w:rPr>
    </w:lvl>
    <w:lvl w:ilvl="1">
      <w:start w:val="1"/>
      <w:numFmt w:val="lowerLetter"/>
      <w:pStyle w:val="Opsommingkleineletter1eniveauVilans"/>
      <w:lvlText w:val="%2"/>
      <w:lvlJc w:val="left"/>
      <w:pPr>
        <w:ind w:left="284" w:hanging="284"/>
      </w:pPr>
      <w:rPr>
        <w:rFonts w:hint="default"/>
      </w:rPr>
    </w:lvl>
    <w:lvl w:ilvl="2">
      <w:start w:val="1"/>
      <w:numFmt w:val="lowerLetter"/>
      <w:pStyle w:val="Opsommingkleineletter2eniveauVilans"/>
      <w:lvlText w:val="%3"/>
      <w:lvlJc w:val="left"/>
      <w:pPr>
        <w:ind w:left="567" w:hanging="283"/>
      </w:pPr>
      <w:rPr>
        <w:rFonts w:hint="default"/>
      </w:rPr>
    </w:lvl>
    <w:lvl w:ilvl="3">
      <w:start w:val="1"/>
      <w:numFmt w:val="lowerLetter"/>
      <w:pStyle w:val="Opsommingkleinelett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18" w15:restartNumberingAfterBreak="0">
    <w:nsid w:val="245C079F"/>
    <w:multiLevelType w:val="multilevel"/>
    <w:tmpl w:val="2D0E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65843"/>
    <w:multiLevelType w:val="multilevel"/>
    <w:tmpl w:val="90A8103A"/>
    <w:styleLink w:val="BijlagenummeringVilans"/>
    <w:lvl w:ilvl="0">
      <w:start w:val="1"/>
      <w:numFmt w:val="decimal"/>
      <w:pStyle w:val="Bijlagekop1Vilans"/>
      <w:suff w:val="space"/>
      <w:lvlText w:val="Bijlage %1"/>
      <w:lvlJc w:val="left"/>
      <w:pPr>
        <w:ind w:left="284" w:hanging="284"/>
      </w:pPr>
      <w:rPr>
        <w:rFonts w:hint="default"/>
      </w:rPr>
    </w:lvl>
    <w:lvl w:ilvl="1">
      <w:start w:val="1"/>
      <w:numFmt w:val="decimal"/>
      <w:pStyle w:val="Bijlagekop2Vilan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40EF61F8"/>
    <w:multiLevelType w:val="multilevel"/>
    <w:tmpl w:val="B80072F2"/>
    <w:styleLink w:val="KopnummeringVilan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6A60AA0"/>
    <w:multiLevelType w:val="multilevel"/>
    <w:tmpl w:val="C9FA2D30"/>
    <w:styleLink w:val="OpsommingopenrondjeVilans"/>
    <w:lvl w:ilvl="0">
      <w:start w:val="1"/>
      <w:numFmt w:val="bullet"/>
      <w:pStyle w:val="Opsommingopenrondje1eniveauVilans"/>
      <w:lvlText w:val="○"/>
      <w:lvlJc w:val="left"/>
      <w:pPr>
        <w:ind w:left="284" w:hanging="284"/>
      </w:pPr>
      <w:rPr>
        <w:rFonts w:hint="default"/>
      </w:rPr>
    </w:lvl>
    <w:lvl w:ilvl="1">
      <w:start w:val="1"/>
      <w:numFmt w:val="bullet"/>
      <w:pStyle w:val="Opsommingopenrondje2eniveauVilans"/>
      <w:lvlText w:val="○"/>
      <w:lvlJc w:val="left"/>
      <w:pPr>
        <w:ind w:left="568" w:hanging="284"/>
      </w:pPr>
      <w:rPr>
        <w:rFonts w:hint="default"/>
      </w:rPr>
    </w:lvl>
    <w:lvl w:ilvl="2">
      <w:start w:val="1"/>
      <w:numFmt w:val="bullet"/>
      <w:pStyle w:val="Opsommingopenrond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2" w15:restartNumberingAfterBreak="0">
    <w:nsid w:val="49E04A53"/>
    <w:multiLevelType w:val="multilevel"/>
    <w:tmpl w:val="7FB6E594"/>
    <w:styleLink w:val="AgendapuntlijstVilans"/>
    <w:lvl w:ilvl="0">
      <w:start w:val="1"/>
      <w:numFmt w:val="decimal"/>
      <w:pStyle w:val="AgendapuntVilan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584C52"/>
    <w:multiLevelType w:val="multilevel"/>
    <w:tmpl w:val="8D0228AC"/>
    <w:numStyleLink w:val="OpsommingtekenVilans"/>
  </w:abstractNum>
  <w:abstractNum w:abstractNumId="25" w15:restartNumberingAfterBreak="0">
    <w:nsid w:val="4FF95A5C"/>
    <w:multiLevelType w:val="multilevel"/>
    <w:tmpl w:val="C3A2B1D8"/>
    <w:styleLink w:val="OpsommingnummerVilans"/>
    <w:lvl w:ilvl="0">
      <w:start w:val="1"/>
      <w:numFmt w:val="none"/>
      <w:pStyle w:val="OpsommingnummerbasistekstVilans"/>
      <w:suff w:val="nothing"/>
      <w:lvlText w:val=""/>
      <w:lvlJc w:val="left"/>
      <w:pPr>
        <w:ind w:left="0" w:firstLine="0"/>
      </w:pPr>
      <w:rPr>
        <w:rFonts w:hint="default"/>
      </w:rPr>
    </w:lvl>
    <w:lvl w:ilvl="1">
      <w:start w:val="1"/>
      <w:numFmt w:val="decimal"/>
      <w:pStyle w:val="Opsommingnummer1eniveauVilans"/>
      <w:lvlText w:val="%2"/>
      <w:lvlJc w:val="left"/>
      <w:pPr>
        <w:ind w:left="284" w:hanging="284"/>
      </w:pPr>
      <w:rPr>
        <w:rFonts w:hint="default"/>
      </w:rPr>
    </w:lvl>
    <w:lvl w:ilvl="2">
      <w:start w:val="1"/>
      <w:numFmt w:val="decimal"/>
      <w:pStyle w:val="Opsommingnummer2eniveauVilans"/>
      <w:lvlText w:val="%3"/>
      <w:lvlJc w:val="left"/>
      <w:pPr>
        <w:ind w:left="567" w:hanging="283"/>
      </w:pPr>
      <w:rPr>
        <w:rFonts w:hint="default"/>
      </w:rPr>
    </w:lvl>
    <w:lvl w:ilvl="3">
      <w:start w:val="1"/>
      <w:numFmt w:val="decimal"/>
      <w:pStyle w:val="Opsommingnumm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63F335A0"/>
    <w:multiLevelType w:val="multilevel"/>
    <w:tmpl w:val="8D0228AC"/>
    <w:styleLink w:val="OpsommingtekenVilans"/>
    <w:lvl w:ilvl="0">
      <w:start w:val="1"/>
      <w:numFmt w:val="bullet"/>
      <w:pStyle w:val="Opsommingteken1eniveauVilans"/>
      <w:lvlText w:val="•"/>
      <w:lvlJc w:val="left"/>
      <w:pPr>
        <w:ind w:left="284" w:hanging="284"/>
      </w:pPr>
      <w:rPr>
        <w:rFonts w:hint="default"/>
      </w:rPr>
    </w:lvl>
    <w:lvl w:ilvl="1">
      <w:start w:val="1"/>
      <w:numFmt w:val="bullet"/>
      <w:pStyle w:val="Opsommingteken2eniveauVilans"/>
      <w:lvlText w:val="–"/>
      <w:lvlJc w:val="left"/>
      <w:pPr>
        <w:ind w:left="568" w:hanging="284"/>
      </w:pPr>
      <w:rPr>
        <w:rFonts w:hint="default"/>
      </w:rPr>
    </w:lvl>
    <w:lvl w:ilvl="2">
      <w:start w:val="1"/>
      <w:numFmt w:val="bullet"/>
      <w:pStyle w:val="Opsommingteken3eniveauVilan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7" w15:restartNumberingAfterBreak="0">
    <w:nsid w:val="6C6644DD"/>
    <w:multiLevelType w:val="multilevel"/>
    <w:tmpl w:val="9E50E438"/>
    <w:numStyleLink w:val="OpsommingbolletjeVilans"/>
  </w:abstractNum>
  <w:abstractNum w:abstractNumId="28" w15:restartNumberingAfterBreak="0">
    <w:nsid w:val="6CAB1E63"/>
    <w:multiLevelType w:val="multilevel"/>
    <w:tmpl w:val="7FB6E594"/>
    <w:numStyleLink w:val="AgendapuntlijstVilans"/>
  </w:abstractNum>
  <w:abstractNum w:abstractNumId="29" w15:restartNumberingAfterBreak="0">
    <w:nsid w:val="7038598F"/>
    <w:multiLevelType w:val="multilevel"/>
    <w:tmpl w:val="90A8103A"/>
    <w:numStyleLink w:val="BijlagenummeringVilans"/>
  </w:abstractNum>
  <w:abstractNum w:abstractNumId="30" w15:restartNumberingAfterBreak="0">
    <w:nsid w:val="70EC4E8C"/>
    <w:multiLevelType w:val="multilevel"/>
    <w:tmpl w:val="C9FA2D30"/>
    <w:numStyleLink w:val="OpsommingopenrondjeVilans"/>
  </w:abstractNum>
  <w:abstractNum w:abstractNumId="31" w15:restartNumberingAfterBreak="0">
    <w:nsid w:val="79AE6CDF"/>
    <w:multiLevelType w:val="multilevel"/>
    <w:tmpl w:val="B4BACAD8"/>
    <w:numStyleLink w:val="OpsommingstreepjeVilans"/>
  </w:abstractNum>
  <w:abstractNum w:abstractNumId="3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1188760939">
    <w:abstractNumId w:val="11"/>
  </w:num>
  <w:num w:numId="2" w16cid:durableId="1291085555">
    <w:abstractNumId w:val="21"/>
  </w:num>
  <w:num w:numId="3" w16cid:durableId="216480771">
    <w:abstractNumId w:val="12"/>
  </w:num>
  <w:num w:numId="4" w16cid:durableId="2146384086">
    <w:abstractNumId w:val="23"/>
  </w:num>
  <w:num w:numId="5" w16cid:durableId="156851984">
    <w:abstractNumId w:val="15"/>
  </w:num>
  <w:num w:numId="6" w16cid:durableId="626858072">
    <w:abstractNumId w:val="14"/>
  </w:num>
  <w:num w:numId="7" w16cid:durableId="1831945038">
    <w:abstractNumId w:val="20"/>
  </w:num>
  <w:num w:numId="8" w16cid:durableId="1375230201">
    <w:abstractNumId w:val="26"/>
  </w:num>
  <w:num w:numId="9" w16cid:durableId="1326862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748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272759">
    <w:abstractNumId w:val="19"/>
  </w:num>
  <w:num w:numId="12" w16cid:durableId="406268867">
    <w:abstractNumId w:val="9"/>
  </w:num>
  <w:num w:numId="13" w16cid:durableId="1703629398">
    <w:abstractNumId w:val="7"/>
  </w:num>
  <w:num w:numId="14" w16cid:durableId="1650555668">
    <w:abstractNumId w:val="6"/>
  </w:num>
  <w:num w:numId="15" w16cid:durableId="1555388994">
    <w:abstractNumId w:val="5"/>
  </w:num>
  <w:num w:numId="16" w16cid:durableId="634146473">
    <w:abstractNumId w:val="4"/>
  </w:num>
  <w:num w:numId="17" w16cid:durableId="752118286">
    <w:abstractNumId w:val="8"/>
  </w:num>
  <w:num w:numId="18" w16cid:durableId="1434976349">
    <w:abstractNumId w:val="3"/>
  </w:num>
  <w:num w:numId="19" w16cid:durableId="1428621154">
    <w:abstractNumId w:val="2"/>
  </w:num>
  <w:num w:numId="20" w16cid:durableId="608977255">
    <w:abstractNumId w:val="1"/>
  </w:num>
  <w:num w:numId="21" w16cid:durableId="1981494710">
    <w:abstractNumId w:val="0"/>
  </w:num>
  <w:num w:numId="22" w16cid:durableId="1470634933">
    <w:abstractNumId w:val="22"/>
  </w:num>
  <w:num w:numId="23" w16cid:durableId="1161579879">
    <w:abstractNumId w:val="28"/>
  </w:num>
  <w:num w:numId="24" w16cid:durableId="1522084660">
    <w:abstractNumId w:val="27"/>
  </w:num>
  <w:num w:numId="25" w16cid:durableId="694574965">
    <w:abstractNumId w:val="30"/>
  </w:num>
  <w:num w:numId="26" w16cid:durableId="987516516">
    <w:abstractNumId w:val="31"/>
  </w:num>
  <w:num w:numId="27" w16cid:durableId="2082823906">
    <w:abstractNumId w:val="13"/>
  </w:num>
  <w:num w:numId="28" w16cid:durableId="290407640">
    <w:abstractNumId w:val="29"/>
  </w:num>
  <w:num w:numId="29" w16cid:durableId="1739086118">
    <w:abstractNumId w:val="24"/>
  </w:num>
  <w:num w:numId="30" w16cid:durableId="16659340">
    <w:abstractNumId w:val="17"/>
  </w:num>
  <w:num w:numId="31" w16cid:durableId="228001013">
    <w:abstractNumId w:val="16"/>
  </w:num>
  <w:num w:numId="32" w16cid:durableId="1809978582">
    <w:abstractNumId w:val="25"/>
  </w:num>
  <w:num w:numId="33" w16cid:durableId="1956982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6219104">
    <w:abstractNumId w:val="10"/>
  </w:num>
  <w:num w:numId="35" w16cid:durableId="6856009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B7"/>
    <w:rsid w:val="00004562"/>
    <w:rsid w:val="00006237"/>
    <w:rsid w:val="0000663D"/>
    <w:rsid w:val="00007CA2"/>
    <w:rsid w:val="00010D95"/>
    <w:rsid w:val="00011BFA"/>
    <w:rsid w:val="00012581"/>
    <w:rsid w:val="00020ED2"/>
    <w:rsid w:val="0002562D"/>
    <w:rsid w:val="0003377A"/>
    <w:rsid w:val="00035232"/>
    <w:rsid w:val="000418EF"/>
    <w:rsid w:val="00043BD3"/>
    <w:rsid w:val="0004513F"/>
    <w:rsid w:val="000467F0"/>
    <w:rsid w:val="0004709B"/>
    <w:rsid w:val="00047705"/>
    <w:rsid w:val="00050D4B"/>
    <w:rsid w:val="0005205D"/>
    <w:rsid w:val="00052426"/>
    <w:rsid w:val="00052FF4"/>
    <w:rsid w:val="00053E43"/>
    <w:rsid w:val="0005430B"/>
    <w:rsid w:val="0005732F"/>
    <w:rsid w:val="00060895"/>
    <w:rsid w:val="00062462"/>
    <w:rsid w:val="00066DF0"/>
    <w:rsid w:val="00073D6A"/>
    <w:rsid w:val="00074DAC"/>
    <w:rsid w:val="0007714E"/>
    <w:rsid w:val="0009441E"/>
    <w:rsid w:val="0009698A"/>
    <w:rsid w:val="000A1B78"/>
    <w:rsid w:val="000A52DE"/>
    <w:rsid w:val="000B12D6"/>
    <w:rsid w:val="000B6108"/>
    <w:rsid w:val="000C0969"/>
    <w:rsid w:val="000C14DF"/>
    <w:rsid w:val="000C1A1A"/>
    <w:rsid w:val="000C6E8E"/>
    <w:rsid w:val="000C6EB9"/>
    <w:rsid w:val="000D0CCE"/>
    <w:rsid w:val="000D6AB7"/>
    <w:rsid w:val="000E1539"/>
    <w:rsid w:val="000E55A1"/>
    <w:rsid w:val="000E6E43"/>
    <w:rsid w:val="000F1D19"/>
    <w:rsid w:val="000F213A"/>
    <w:rsid w:val="000F2D93"/>
    <w:rsid w:val="000F650E"/>
    <w:rsid w:val="00100B98"/>
    <w:rsid w:val="00106601"/>
    <w:rsid w:val="00106E54"/>
    <w:rsid w:val="00110A9F"/>
    <w:rsid w:val="0011676A"/>
    <w:rsid w:val="001170AE"/>
    <w:rsid w:val="00117488"/>
    <w:rsid w:val="00122DED"/>
    <w:rsid w:val="00132265"/>
    <w:rsid w:val="00134E43"/>
    <w:rsid w:val="00135A2A"/>
    <w:rsid w:val="00135E7B"/>
    <w:rsid w:val="00137CBB"/>
    <w:rsid w:val="00145B8E"/>
    <w:rsid w:val="0014640F"/>
    <w:rsid w:val="00150444"/>
    <w:rsid w:val="001504A9"/>
    <w:rsid w:val="00152E4D"/>
    <w:rsid w:val="001538CF"/>
    <w:rsid w:val="00155380"/>
    <w:rsid w:val="001579D8"/>
    <w:rsid w:val="001639F5"/>
    <w:rsid w:val="00166C8D"/>
    <w:rsid w:val="0018093D"/>
    <w:rsid w:val="00186B46"/>
    <w:rsid w:val="00187A59"/>
    <w:rsid w:val="0019042B"/>
    <w:rsid w:val="00197310"/>
    <w:rsid w:val="00197A24"/>
    <w:rsid w:val="001B1B37"/>
    <w:rsid w:val="001B4C7E"/>
    <w:rsid w:val="001C006B"/>
    <w:rsid w:val="001C07A8"/>
    <w:rsid w:val="001C11BE"/>
    <w:rsid w:val="001C6232"/>
    <w:rsid w:val="001C63E7"/>
    <w:rsid w:val="001D2384"/>
    <w:rsid w:val="001D2A06"/>
    <w:rsid w:val="001D43CA"/>
    <w:rsid w:val="001D6F5B"/>
    <w:rsid w:val="001E2293"/>
    <w:rsid w:val="001E34AC"/>
    <w:rsid w:val="001E5F7F"/>
    <w:rsid w:val="001E6C3F"/>
    <w:rsid w:val="001F09EC"/>
    <w:rsid w:val="001F5B4F"/>
    <w:rsid w:val="001F5C28"/>
    <w:rsid w:val="001F6547"/>
    <w:rsid w:val="0020548B"/>
    <w:rsid w:val="0020607F"/>
    <w:rsid w:val="00206E2A"/>
    <w:rsid w:val="00206FF8"/>
    <w:rsid w:val="002074B2"/>
    <w:rsid w:val="002104A0"/>
    <w:rsid w:val="00216489"/>
    <w:rsid w:val="00220A9C"/>
    <w:rsid w:val="00225889"/>
    <w:rsid w:val="00230B64"/>
    <w:rsid w:val="00236DE9"/>
    <w:rsid w:val="00242226"/>
    <w:rsid w:val="002518D2"/>
    <w:rsid w:val="00252B9A"/>
    <w:rsid w:val="00254088"/>
    <w:rsid w:val="00256039"/>
    <w:rsid w:val="00257AA9"/>
    <w:rsid w:val="00260AC1"/>
    <w:rsid w:val="00262D4E"/>
    <w:rsid w:val="002646C8"/>
    <w:rsid w:val="00273CFB"/>
    <w:rsid w:val="00280D1D"/>
    <w:rsid w:val="002816A4"/>
    <w:rsid w:val="00282B5D"/>
    <w:rsid w:val="00283592"/>
    <w:rsid w:val="00286914"/>
    <w:rsid w:val="00294CD2"/>
    <w:rsid w:val="002A2E44"/>
    <w:rsid w:val="002A5008"/>
    <w:rsid w:val="002B08A4"/>
    <w:rsid w:val="002B2998"/>
    <w:rsid w:val="002B3D2E"/>
    <w:rsid w:val="002B64EE"/>
    <w:rsid w:val="002C46FB"/>
    <w:rsid w:val="002C49D6"/>
    <w:rsid w:val="002C6C31"/>
    <w:rsid w:val="002C748C"/>
    <w:rsid w:val="002D0E88"/>
    <w:rsid w:val="002D32F1"/>
    <w:rsid w:val="002D52B2"/>
    <w:rsid w:val="002E0941"/>
    <w:rsid w:val="002E2611"/>
    <w:rsid w:val="002E274E"/>
    <w:rsid w:val="002E68CD"/>
    <w:rsid w:val="002F678C"/>
    <w:rsid w:val="002F7B77"/>
    <w:rsid w:val="003063C0"/>
    <w:rsid w:val="00311B36"/>
    <w:rsid w:val="00312D26"/>
    <w:rsid w:val="003137F0"/>
    <w:rsid w:val="003145A9"/>
    <w:rsid w:val="00316494"/>
    <w:rsid w:val="00317DEA"/>
    <w:rsid w:val="00322A9F"/>
    <w:rsid w:val="00323121"/>
    <w:rsid w:val="00325702"/>
    <w:rsid w:val="003314CB"/>
    <w:rsid w:val="00334D4B"/>
    <w:rsid w:val="00335B5E"/>
    <w:rsid w:val="00337DDE"/>
    <w:rsid w:val="00345315"/>
    <w:rsid w:val="00346631"/>
    <w:rsid w:val="00347094"/>
    <w:rsid w:val="00350B92"/>
    <w:rsid w:val="00356C20"/>
    <w:rsid w:val="0036336D"/>
    <w:rsid w:val="00364B2C"/>
    <w:rsid w:val="00364E1D"/>
    <w:rsid w:val="00365254"/>
    <w:rsid w:val="00365327"/>
    <w:rsid w:val="00374C23"/>
    <w:rsid w:val="00374D9A"/>
    <w:rsid w:val="00377612"/>
    <w:rsid w:val="00382603"/>
    <w:rsid w:val="0038342C"/>
    <w:rsid w:val="00383954"/>
    <w:rsid w:val="0039126D"/>
    <w:rsid w:val="0039337D"/>
    <w:rsid w:val="003964D4"/>
    <w:rsid w:val="0039656A"/>
    <w:rsid w:val="00396E0C"/>
    <w:rsid w:val="003A5ED3"/>
    <w:rsid w:val="003A6677"/>
    <w:rsid w:val="003B14A0"/>
    <w:rsid w:val="003B595E"/>
    <w:rsid w:val="003C2D66"/>
    <w:rsid w:val="003D04B7"/>
    <w:rsid w:val="003D09E4"/>
    <w:rsid w:val="003D414A"/>
    <w:rsid w:val="003D49E5"/>
    <w:rsid w:val="003E30F2"/>
    <w:rsid w:val="003E3B7D"/>
    <w:rsid w:val="003E766F"/>
    <w:rsid w:val="003F2747"/>
    <w:rsid w:val="003F47EA"/>
    <w:rsid w:val="003F768C"/>
    <w:rsid w:val="004001AF"/>
    <w:rsid w:val="00404162"/>
    <w:rsid w:val="00410F28"/>
    <w:rsid w:val="0041674F"/>
    <w:rsid w:val="0042284E"/>
    <w:rsid w:val="00424B7D"/>
    <w:rsid w:val="0042594D"/>
    <w:rsid w:val="00441382"/>
    <w:rsid w:val="00442E2B"/>
    <w:rsid w:val="00444A97"/>
    <w:rsid w:val="0044704B"/>
    <w:rsid w:val="00451221"/>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2C90"/>
    <w:rsid w:val="004B3655"/>
    <w:rsid w:val="004B4E57"/>
    <w:rsid w:val="004B5587"/>
    <w:rsid w:val="004C51F8"/>
    <w:rsid w:val="004D2412"/>
    <w:rsid w:val="004D2B94"/>
    <w:rsid w:val="004D70F0"/>
    <w:rsid w:val="004F18C3"/>
    <w:rsid w:val="004F4A4D"/>
    <w:rsid w:val="004F6A99"/>
    <w:rsid w:val="004F702A"/>
    <w:rsid w:val="005017F3"/>
    <w:rsid w:val="00501A64"/>
    <w:rsid w:val="00503BFD"/>
    <w:rsid w:val="005043E5"/>
    <w:rsid w:val="00510C15"/>
    <w:rsid w:val="00513D36"/>
    <w:rsid w:val="00514F37"/>
    <w:rsid w:val="00515E2F"/>
    <w:rsid w:val="00521726"/>
    <w:rsid w:val="00526530"/>
    <w:rsid w:val="005267E6"/>
    <w:rsid w:val="0053645C"/>
    <w:rsid w:val="00543D5E"/>
    <w:rsid w:val="00545244"/>
    <w:rsid w:val="00550742"/>
    <w:rsid w:val="00553801"/>
    <w:rsid w:val="005615BE"/>
    <w:rsid w:val="00562E3D"/>
    <w:rsid w:val="00575FFC"/>
    <w:rsid w:val="005818B8"/>
    <w:rsid w:val="0059027A"/>
    <w:rsid w:val="00590A95"/>
    <w:rsid w:val="005A1BD7"/>
    <w:rsid w:val="005A2BEC"/>
    <w:rsid w:val="005A36BE"/>
    <w:rsid w:val="005B0AA7"/>
    <w:rsid w:val="005B4FAF"/>
    <w:rsid w:val="005B6E8C"/>
    <w:rsid w:val="005C29DD"/>
    <w:rsid w:val="005C5603"/>
    <w:rsid w:val="005C6668"/>
    <w:rsid w:val="005D4151"/>
    <w:rsid w:val="005D5E21"/>
    <w:rsid w:val="005E02CD"/>
    <w:rsid w:val="005E16B5"/>
    <w:rsid w:val="005E3E58"/>
    <w:rsid w:val="005F1E97"/>
    <w:rsid w:val="005F3A89"/>
    <w:rsid w:val="005F4572"/>
    <w:rsid w:val="00602CB6"/>
    <w:rsid w:val="006040DB"/>
    <w:rsid w:val="00606D41"/>
    <w:rsid w:val="00610FF8"/>
    <w:rsid w:val="00612C22"/>
    <w:rsid w:val="00622ADD"/>
    <w:rsid w:val="00623B82"/>
    <w:rsid w:val="00624485"/>
    <w:rsid w:val="006261D9"/>
    <w:rsid w:val="00641E45"/>
    <w:rsid w:val="00645725"/>
    <w:rsid w:val="00647A67"/>
    <w:rsid w:val="00653D01"/>
    <w:rsid w:val="00656A9F"/>
    <w:rsid w:val="006571F7"/>
    <w:rsid w:val="00664EE1"/>
    <w:rsid w:val="006662ED"/>
    <w:rsid w:val="00670274"/>
    <w:rsid w:val="006767B2"/>
    <w:rsid w:val="00685EED"/>
    <w:rsid w:val="00690328"/>
    <w:rsid w:val="00692F47"/>
    <w:rsid w:val="006953A2"/>
    <w:rsid w:val="00696A68"/>
    <w:rsid w:val="006A67F6"/>
    <w:rsid w:val="006A6B47"/>
    <w:rsid w:val="006B0F13"/>
    <w:rsid w:val="006B0FAC"/>
    <w:rsid w:val="006B6044"/>
    <w:rsid w:val="006C6A9D"/>
    <w:rsid w:val="006D1154"/>
    <w:rsid w:val="006D2ECD"/>
    <w:rsid w:val="006D5E62"/>
    <w:rsid w:val="006F44BE"/>
    <w:rsid w:val="006F4524"/>
    <w:rsid w:val="00703BD3"/>
    <w:rsid w:val="00705849"/>
    <w:rsid w:val="00706308"/>
    <w:rsid w:val="00711BB4"/>
    <w:rsid w:val="00712665"/>
    <w:rsid w:val="0071386B"/>
    <w:rsid w:val="00717A52"/>
    <w:rsid w:val="00721E7D"/>
    <w:rsid w:val="007227B7"/>
    <w:rsid w:val="0072479C"/>
    <w:rsid w:val="0072592C"/>
    <w:rsid w:val="00727966"/>
    <w:rsid w:val="007358BA"/>
    <w:rsid w:val="007361EE"/>
    <w:rsid w:val="00743326"/>
    <w:rsid w:val="00750733"/>
    <w:rsid w:val="00750780"/>
    <w:rsid w:val="007525D1"/>
    <w:rsid w:val="00752725"/>
    <w:rsid w:val="007538CB"/>
    <w:rsid w:val="00756C31"/>
    <w:rsid w:val="007574D0"/>
    <w:rsid w:val="00760A65"/>
    <w:rsid w:val="00763B35"/>
    <w:rsid w:val="00764AF2"/>
    <w:rsid w:val="00766E99"/>
    <w:rsid w:val="00770652"/>
    <w:rsid w:val="00772136"/>
    <w:rsid w:val="00775717"/>
    <w:rsid w:val="00776618"/>
    <w:rsid w:val="007841A3"/>
    <w:rsid w:val="007865DD"/>
    <w:rsid w:val="00787B55"/>
    <w:rsid w:val="0079179F"/>
    <w:rsid w:val="00792FC0"/>
    <w:rsid w:val="00793E98"/>
    <w:rsid w:val="00796A8D"/>
    <w:rsid w:val="007B0C68"/>
    <w:rsid w:val="007B3114"/>
    <w:rsid w:val="007B5373"/>
    <w:rsid w:val="007B5460"/>
    <w:rsid w:val="007C0010"/>
    <w:rsid w:val="007C037C"/>
    <w:rsid w:val="007C26A4"/>
    <w:rsid w:val="007D4A7D"/>
    <w:rsid w:val="007D4DCE"/>
    <w:rsid w:val="007D57D2"/>
    <w:rsid w:val="007E7724"/>
    <w:rsid w:val="007F0A2A"/>
    <w:rsid w:val="007F1417"/>
    <w:rsid w:val="007F48F0"/>
    <w:rsid w:val="007F653F"/>
    <w:rsid w:val="008064EE"/>
    <w:rsid w:val="00810585"/>
    <w:rsid w:val="008137ED"/>
    <w:rsid w:val="008222EE"/>
    <w:rsid w:val="00823AC1"/>
    <w:rsid w:val="00826EA4"/>
    <w:rsid w:val="00832239"/>
    <w:rsid w:val="008365B4"/>
    <w:rsid w:val="00843B35"/>
    <w:rsid w:val="008515FB"/>
    <w:rsid w:val="00854B34"/>
    <w:rsid w:val="00860EB3"/>
    <w:rsid w:val="0086137E"/>
    <w:rsid w:val="008664DD"/>
    <w:rsid w:val="008736AE"/>
    <w:rsid w:val="008775D3"/>
    <w:rsid w:val="00877BD5"/>
    <w:rsid w:val="008802D3"/>
    <w:rsid w:val="00886BB9"/>
    <w:rsid w:val="008870F0"/>
    <w:rsid w:val="008931CF"/>
    <w:rsid w:val="00893934"/>
    <w:rsid w:val="00895267"/>
    <w:rsid w:val="008A2A1D"/>
    <w:rsid w:val="008A5E5E"/>
    <w:rsid w:val="008B575B"/>
    <w:rsid w:val="008B5CD1"/>
    <w:rsid w:val="008C2F90"/>
    <w:rsid w:val="008C5834"/>
    <w:rsid w:val="008C6251"/>
    <w:rsid w:val="008C7C11"/>
    <w:rsid w:val="008D6125"/>
    <w:rsid w:val="008D7BDD"/>
    <w:rsid w:val="008E1C83"/>
    <w:rsid w:val="008F039B"/>
    <w:rsid w:val="0090254C"/>
    <w:rsid w:val="00906B3C"/>
    <w:rsid w:val="0090724E"/>
    <w:rsid w:val="00907888"/>
    <w:rsid w:val="00907DE2"/>
    <w:rsid w:val="00910D57"/>
    <w:rsid w:val="009114A3"/>
    <w:rsid w:val="009202B7"/>
    <w:rsid w:val="009221AC"/>
    <w:rsid w:val="009225D7"/>
    <w:rsid w:val="009248C1"/>
    <w:rsid w:val="009261FD"/>
    <w:rsid w:val="00934750"/>
    <w:rsid w:val="00934E30"/>
    <w:rsid w:val="00935271"/>
    <w:rsid w:val="00943209"/>
    <w:rsid w:val="0094509D"/>
    <w:rsid w:val="00945318"/>
    <w:rsid w:val="00950DB4"/>
    <w:rsid w:val="009534C6"/>
    <w:rsid w:val="00957CCB"/>
    <w:rsid w:val="009606EB"/>
    <w:rsid w:val="009634EC"/>
    <w:rsid w:val="00963973"/>
    <w:rsid w:val="00971786"/>
    <w:rsid w:val="00971B3B"/>
    <w:rsid w:val="009748B4"/>
    <w:rsid w:val="0098213A"/>
    <w:rsid w:val="009911B4"/>
    <w:rsid w:val="009933AB"/>
    <w:rsid w:val="0099428E"/>
    <w:rsid w:val="009A7F48"/>
    <w:rsid w:val="009B18A8"/>
    <w:rsid w:val="009B5885"/>
    <w:rsid w:val="009B727B"/>
    <w:rsid w:val="009C1976"/>
    <w:rsid w:val="009C2F70"/>
    <w:rsid w:val="009C2F9E"/>
    <w:rsid w:val="009D2320"/>
    <w:rsid w:val="009D5AE2"/>
    <w:rsid w:val="009F74CD"/>
    <w:rsid w:val="009F7CB4"/>
    <w:rsid w:val="00A028E1"/>
    <w:rsid w:val="00A07FEF"/>
    <w:rsid w:val="00A13BD1"/>
    <w:rsid w:val="00A14806"/>
    <w:rsid w:val="00A1497C"/>
    <w:rsid w:val="00A21956"/>
    <w:rsid w:val="00A34FFE"/>
    <w:rsid w:val="00A41A76"/>
    <w:rsid w:val="00A42EEC"/>
    <w:rsid w:val="00A463DC"/>
    <w:rsid w:val="00A50406"/>
    <w:rsid w:val="00A50767"/>
    <w:rsid w:val="00A50801"/>
    <w:rsid w:val="00A60A58"/>
    <w:rsid w:val="00A61B21"/>
    <w:rsid w:val="00A64B46"/>
    <w:rsid w:val="00A65B09"/>
    <w:rsid w:val="00A670BB"/>
    <w:rsid w:val="00A71291"/>
    <w:rsid w:val="00A72C59"/>
    <w:rsid w:val="00A76E7C"/>
    <w:rsid w:val="00A81265"/>
    <w:rsid w:val="00A817FB"/>
    <w:rsid w:val="00A871D6"/>
    <w:rsid w:val="00A946C7"/>
    <w:rsid w:val="00AA08FC"/>
    <w:rsid w:val="00AA2F6F"/>
    <w:rsid w:val="00AA4274"/>
    <w:rsid w:val="00AB0D90"/>
    <w:rsid w:val="00AB1E21"/>
    <w:rsid w:val="00AB1E30"/>
    <w:rsid w:val="00AB2477"/>
    <w:rsid w:val="00AB56F0"/>
    <w:rsid w:val="00AB5DBD"/>
    <w:rsid w:val="00AB5F0C"/>
    <w:rsid w:val="00AB77BB"/>
    <w:rsid w:val="00AC273E"/>
    <w:rsid w:val="00AC4729"/>
    <w:rsid w:val="00AC7EB3"/>
    <w:rsid w:val="00AD24E6"/>
    <w:rsid w:val="00AD31A0"/>
    <w:rsid w:val="00AD44F1"/>
    <w:rsid w:val="00AD4DF7"/>
    <w:rsid w:val="00AE0183"/>
    <w:rsid w:val="00AE2110"/>
    <w:rsid w:val="00AE2EB1"/>
    <w:rsid w:val="00AE4421"/>
    <w:rsid w:val="00B01DA1"/>
    <w:rsid w:val="00B042DD"/>
    <w:rsid w:val="00B06924"/>
    <w:rsid w:val="00B11A76"/>
    <w:rsid w:val="00B2318A"/>
    <w:rsid w:val="00B233E3"/>
    <w:rsid w:val="00B30352"/>
    <w:rsid w:val="00B3179E"/>
    <w:rsid w:val="00B346DF"/>
    <w:rsid w:val="00B460C2"/>
    <w:rsid w:val="00B47460"/>
    <w:rsid w:val="00B61142"/>
    <w:rsid w:val="00B625E2"/>
    <w:rsid w:val="00B63EB9"/>
    <w:rsid w:val="00B65847"/>
    <w:rsid w:val="00B72558"/>
    <w:rsid w:val="00B75ED8"/>
    <w:rsid w:val="00B77809"/>
    <w:rsid w:val="00B83AFB"/>
    <w:rsid w:val="00B83B98"/>
    <w:rsid w:val="00B83FAC"/>
    <w:rsid w:val="00B860DC"/>
    <w:rsid w:val="00B87FCB"/>
    <w:rsid w:val="00B92678"/>
    <w:rsid w:val="00B9540B"/>
    <w:rsid w:val="00BA3794"/>
    <w:rsid w:val="00BA3F4D"/>
    <w:rsid w:val="00BA79E3"/>
    <w:rsid w:val="00BB1FC1"/>
    <w:rsid w:val="00BB239A"/>
    <w:rsid w:val="00BB31CE"/>
    <w:rsid w:val="00BC0188"/>
    <w:rsid w:val="00BC0384"/>
    <w:rsid w:val="00BC6FB7"/>
    <w:rsid w:val="00BD1134"/>
    <w:rsid w:val="00BD19BE"/>
    <w:rsid w:val="00BD5564"/>
    <w:rsid w:val="00BD5716"/>
    <w:rsid w:val="00BE492D"/>
    <w:rsid w:val="00BE55A7"/>
    <w:rsid w:val="00BE64B3"/>
    <w:rsid w:val="00BF6A7B"/>
    <w:rsid w:val="00BF6B3C"/>
    <w:rsid w:val="00C00E45"/>
    <w:rsid w:val="00C06D9A"/>
    <w:rsid w:val="00C0702B"/>
    <w:rsid w:val="00C11B08"/>
    <w:rsid w:val="00C12133"/>
    <w:rsid w:val="00C1245A"/>
    <w:rsid w:val="00C12A81"/>
    <w:rsid w:val="00C12DD1"/>
    <w:rsid w:val="00C16413"/>
    <w:rsid w:val="00C17A25"/>
    <w:rsid w:val="00C201EB"/>
    <w:rsid w:val="00C20B27"/>
    <w:rsid w:val="00C33308"/>
    <w:rsid w:val="00C4003A"/>
    <w:rsid w:val="00C40873"/>
    <w:rsid w:val="00C41422"/>
    <w:rsid w:val="00C426AA"/>
    <w:rsid w:val="00C43C71"/>
    <w:rsid w:val="00C45057"/>
    <w:rsid w:val="00C50828"/>
    <w:rsid w:val="00C51137"/>
    <w:rsid w:val="00C6206C"/>
    <w:rsid w:val="00C62814"/>
    <w:rsid w:val="00C6531E"/>
    <w:rsid w:val="00C65BE6"/>
    <w:rsid w:val="00C71E43"/>
    <w:rsid w:val="00C72D11"/>
    <w:rsid w:val="00C863AE"/>
    <w:rsid w:val="00C87372"/>
    <w:rsid w:val="00C9024D"/>
    <w:rsid w:val="00C92E08"/>
    <w:rsid w:val="00C93473"/>
    <w:rsid w:val="00C952DE"/>
    <w:rsid w:val="00C971C1"/>
    <w:rsid w:val="00CA1FE3"/>
    <w:rsid w:val="00CA332D"/>
    <w:rsid w:val="00CA4282"/>
    <w:rsid w:val="00CB254D"/>
    <w:rsid w:val="00CB3533"/>
    <w:rsid w:val="00CB7600"/>
    <w:rsid w:val="00CB7625"/>
    <w:rsid w:val="00CB7D61"/>
    <w:rsid w:val="00CC2125"/>
    <w:rsid w:val="00CC34F0"/>
    <w:rsid w:val="00CC6A4B"/>
    <w:rsid w:val="00CC771A"/>
    <w:rsid w:val="00CD7A5A"/>
    <w:rsid w:val="00CD7AAF"/>
    <w:rsid w:val="00CE2BA6"/>
    <w:rsid w:val="00CE564D"/>
    <w:rsid w:val="00CF181E"/>
    <w:rsid w:val="00CF2B0C"/>
    <w:rsid w:val="00D023A0"/>
    <w:rsid w:val="00D16E87"/>
    <w:rsid w:val="00D25AA0"/>
    <w:rsid w:val="00D27D0E"/>
    <w:rsid w:val="00D35DA7"/>
    <w:rsid w:val="00D47AD0"/>
    <w:rsid w:val="00D57A57"/>
    <w:rsid w:val="00D613A9"/>
    <w:rsid w:val="00D658D3"/>
    <w:rsid w:val="00D65FB6"/>
    <w:rsid w:val="00D7238E"/>
    <w:rsid w:val="00D73003"/>
    <w:rsid w:val="00D73C03"/>
    <w:rsid w:val="00D76697"/>
    <w:rsid w:val="00D802A1"/>
    <w:rsid w:val="00D81A72"/>
    <w:rsid w:val="00D92EDA"/>
    <w:rsid w:val="00D9359B"/>
    <w:rsid w:val="00D94B0E"/>
    <w:rsid w:val="00DA0C43"/>
    <w:rsid w:val="00DA5661"/>
    <w:rsid w:val="00DA6E07"/>
    <w:rsid w:val="00DA7584"/>
    <w:rsid w:val="00DA7A62"/>
    <w:rsid w:val="00DB0413"/>
    <w:rsid w:val="00DB0F15"/>
    <w:rsid w:val="00DB3292"/>
    <w:rsid w:val="00DC2F99"/>
    <w:rsid w:val="00DC3B21"/>
    <w:rsid w:val="00DC489D"/>
    <w:rsid w:val="00DC6A0D"/>
    <w:rsid w:val="00DD140B"/>
    <w:rsid w:val="00DD2098"/>
    <w:rsid w:val="00DD2123"/>
    <w:rsid w:val="00DD2A9E"/>
    <w:rsid w:val="00DD509E"/>
    <w:rsid w:val="00DE14C5"/>
    <w:rsid w:val="00DE2331"/>
    <w:rsid w:val="00DE2FD1"/>
    <w:rsid w:val="00DE5157"/>
    <w:rsid w:val="00DF1BBC"/>
    <w:rsid w:val="00DF36E5"/>
    <w:rsid w:val="00E05BA5"/>
    <w:rsid w:val="00E07762"/>
    <w:rsid w:val="00E12CAA"/>
    <w:rsid w:val="00E132D1"/>
    <w:rsid w:val="00E239D8"/>
    <w:rsid w:val="00E318F2"/>
    <w:rsid w:val="00E334BB"/>
    <w:rsid w:val="00E42DAD"/>
    <w:rsid w:val="00E4520C"/>
    <w:rsid w:val="00E454A7"/>
    <w:rsid w:val="00E45F90"/>
    <w:rsid w:val="00E47648"/>
    <w:rsid w:val="00E47E3C"/>
    <w:rsid w:val="00E52291"/>
    <w:rsid w:val="00E527BE"/>
    <w:rsid w:val="00E5387D"/>
    <w:rsid w:val="00E56EFE"/>
    <w:rsid w:val="00E60CE6"/>
    <w:rsid w:val="00E61D02"/>
    <w:rsid w:val="00E62C23"/>
    <w:rsid w:val="00E62D48"/>
    <w:rsid w:val="00E6431C"/>
    <w:rsid w:val="00E64BFF"/>
    <w:rsid w:val="00E65900"/>
    <w:rsid w:val="00E65D32"/>
    <w:rsid w:val="00E678A0"/>
    <w:rsid w:val="00E67A61"/>
    <w:rsid w:val="00E7078D"/>
    <w:rsid w:val="00E7085E"/>
    <w:rsid w:val="00E76843"/>
    <w:rsid w:val="00E813CC"/>
    <w:rsid w:val="00E81D6C"/>
    <w:rsid w:val="00E839C5"/>
    <w:rsid w:val="00E87FB4"/>
    <w:rsid w:val="00E93FCF"/>
    <w:rsid w:val="00E9542B"/>
    <w:rsid w:val="00E96BF0"/>
    <w:rsid w:val="00E9778E"/>
    <w:rsid w:val="00EA694A"/>
    <w:rsid w:val="00EB7C66"/>
    <w:rsid w:val="00EC143F"/>
    <w:rsid w:val="00EC1C43"/>
    <w:rsid w:val="00EC42E3"/>
    <w:rsid w:val="00EC72BE"/>
    <w:rsid w:val="00ED0815"/>
    <w:rsid w:val="00ED2A99"/>
    <w:rsid w:val="00ED5E95"/>
    <w:rsid w:val="00EE35E4"/>
    <w:rsid w:val="00EF05C3"/>
    <w:rsid w:val="00EF4D4B"/>
    <w:rsid w:val="00F005C9"/>
    <w:rsid w:val="00F06422"/>
    <w:rsid w:val="00F10CDA"/>
    <w:rsid w:val="00F1404D"/>
    <w:rsid w:val="00F16B2B"/>
    <w:rsid w:val="00F16EDB"/>
    <w:rsid w:val="00F208DC"/>
    <w:rsid w:val="00F20EB9"/>
    <w:rsid w:val="00F22CB3"/>
    <w:rsid w:val="00F234F5"/>
    <w:rsid w:val="00F3166C"/>
    <w:rsid w:val="00F33259"/>
    <w:rsid w:val="00F44FB8"/>
    <w:rsid w:val="00F502CA"/>
    <w:rsid w:val="00F51024"/>
    <w:rsid w:val="00F519B9"/>
    <w:rsid w:val="00F55E8B"/>
    <w:rsid w:val="00F564F9"/>
    <w:rsid w:val="00F61133"/>
    <w:rsid w:val="00F669BA"/>
    <w:rsid w:val="00F7766C"/>
    <w:rsid w:val="00F81C80"/>
    <w:rsid w:val="00F82076"/>
    <w:rsid w:val="00F82BEB"/>
    <w:rsid w:val="00F85744"/>
    <w:rsid w:val="00F94FCC"/>
    <w:rsid w:val="00FA1AA5"/>
    <w:rsid w:val="00FA269F"/>
    <w:rsid w:val="00FB21F7"/>
    <w:rsid w:val="00FB22AF"/>
    <w:rsid w:val="00FB2746"/>
    <w:rsid w:val="00FB2AAE"/>
    <w:rsid w:val="00FB46A6"/>
    <w:rsid w:val="00FB74D4"/>
    <w:rsid w:val="00FB7F9C"/>
    <w:rsid w:val="00FC0B96"/>
    <w:rsid w:val="00FC25E1"/>
    <w:rsid w:val="00FC3FA5"/>
    <w:rsid w:val="00FC5727"/>
    <w:rsid w:val="00FC6260"/>
    <w:rsid w:val="00FD26DC"/>
    <w:rsid w:val="00FD27CF"/>
    <w:rsid w:val="00FD2C03"/>
    <w:rsid w:val="00FD472A"/>
    <w:rsid w:val="00FD63B3"/>
    <w:rsid w:val="00FE1BFD"/>
    <w:rsid w:val="00FE32E8"/>
    <w:rsid w:val="00FE4C66"/>
    <w:rsid w:val="00FE6EA7"/>
    <w:rsid w:val="00FE751A"/>
    <w:rsid w:val="00FE7673"/>
    <w:rsid w:val="00FF2BCC"/>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E44586"/>
  <w15:chartTrackingRefBased/>
  <w15:docId w15:val="{58EFDBC5-A4F9-456E-8666-E4995E19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Maiandra GD"/>
        <w:kern w:val="2"/>
        <w:lang w:val="nl-NL" w:eastAsia="nl-NL" w:bidi="ar-SA"/>
        <w14:ligatures w14:val="standardContextual"/>
      </w:rPr>
    </w:rPrDefault>
    <w:pPrDefault>
      <w:pPr>
        <w:spacing w:line="344" w:lineRule="atLeast"/>
      </w:pPr>
    </w:pPrDefault>
  </w:docDefaults>
  <w:latentStyles w:defLockedState="0" w:defUIPriority="0" w:defSemiHidden="0" w:defUnhideWhenUsed="0" w:defQFormat="0" w:count="376">
    <w:lsdException w:name="Normal" w:uiPriority="68"/>
    <w:lsdException w:name="heading 1" w:uiPriority="9" w:qFormat="1"/>
    <w:lsdException w:name="heading 2" w:uiPriority="9" w:qFormat="1"/>
    <w:lsdException w:name="heading 3" w:uiPriority="8" w:qFormat="1"/>
    <w:lsdException w:name="heading 4" w:uiPriority="59"/>
    <w:lsdException w:name="heading 5" w:uiPriority="60"/>
    <w:lsdException w:name="heading 6" w:uiPriority="61"/>
    <w:lsdException w:name="heading 7" w:semiHidden="1" w:uiPriority="62"/>
    <w:lsdException w:name="heading 8" w:semiHidden="1" w:uiPriority="63"/>
    <w:lsdException w:name="heading 9" w:semiHidden="1" w:uiPriority="6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0"/>
    <w:lsdException w:name="toc 2" w:semiHidden="1" w:uiPriority="51"/>
    <w:lsdException w:name="toc 3" w:semiHidden="1" w:uiPriority="52"/>
    <w:lsdException w:name="toc 4" w:semiHidden="1" w:uiPriority="53"/>
    <w:lsdException w:name="toc 5" w:semiHidden="1" w:uiPriority="54"/>
    <w:lsdException w:name="toc 6" w:semiHidden="1" w:uiPriority="55"/>
    <w:lsdException w:name="toc 7" w:semiHidden="1" w:uiPriority="56"/>
    <w:lsdException w:name="toc 8" w:semiHidden="1" w:uiPriority="57"/>
    <w:lsdException w:name="toc 9" w:semiHidden="1" w:uiPriority="58"/>
    <w:lsdException w:name="Normal Indent" w:semiHidden="1"/>
    <w:lsdException w:name="footnote text" w:semiHidden="1" w:uiPriority="70"/>
    <w:lsdException w:name="annotation text" w:semiHidden="1"/>
    <w:lsdException w:name="header" w:semiHidden="1"/>
    <w:lsdException w:name="footer" w:semiHidden="1"/>
    <w:lsdException w:name="index heading" w:semiHidden="1"/>
    <w:lsdException w:name="caption" w:semiHidden="1" w:uiPriority="43"/>
    <w:lsdException w:name="table of figures" w:semiHidden="1" w:uiPriority="66"/>
    <w:lsdException w:name="envelope address" w:semiHidden="1"/>
    <w:lsdException w:name="envelope return" w:semiHidden="1"/>
    <w:lsdException w:name="footnote reference" w:semiHidden="1" w:uiPriority="69"/>
    <w:lsdException w:name="annotation reference" w:semiHidden="1"/>
    <w:lsdException w:name="line number" w:semiHidden="1"/>
    <w:lsdException w:name="page number" w:semiHidden="1"/>
    <w:lsdException w:name="endnote reference" w:semiHidden="1" w:uiPriority="46"/>
    <w:lsdException w:name="endnote text" w:semiHidden="1" w:uiPriority="47"/>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9"/>
    <w:lsdException w:name="FollowedHyperlink" w:semiHidden="1" w:uiPriority="4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Vilans"/>
    <w:uiPriority w:val="68"/>
    <w:rsid w:val="00645725"/>
  </w:style>
  <w:style w:type="paragraph" w:styleId="Kop1">
    <w:name w:val="heading 1"/>
    <w:aliases w:val="Kop 1 Vilans"/>
    <w:basedOn w:val="ZsysbasisVilans"/>
    <w:next w:val="BasistekstVilans"/>
    <w:link w:val="Kop1Char"/>
    <w:uiPriority w:val="9"/>
    <w:qFormat/>
    <w:rsid w:val="00645725"/>
    <w:pPr>
      <w:keepNext/>
      <w:keepLines/>
      <w:numPr>
        <w:numId w:val="27"/>
      </w:numPr>
      <w:spacing w:before="344"/>
      <w:outlineLvl w:val="0"/>
    </w:pPr>
    <w:rPr>
      <w:b/>
      <w:bCs/>
      <w:szCs w:val="32"/>
    </w:rPr>
  </w:style>
  <w:style w:type="paragraph" w:styleId="Kop2">
    <w:name w:val="heading 2"/>
    <w:aliases w:val="Kop 2 Vilans"/>
    <w:basedOn w:val="ZsysbasisVilans"/>
    <w:next w:val="BasistekstVilans"/>
    <w:link w:val="Kop2Char"/>
    <w:uiPriority w:val="9"/>
    <w:qFormat/>
    <w:rsid w:val="00645725"/>
    <w:pPr>
      <w:keepNext/>
      <w:keepLines/>
      <w:numPr>
        <w:ilvl w:val="1"/>
        <w:numId w:val="27"/>
      </w:numPr>
      <w:spacing w:before="344"/>
      <w:outlineLvl w:val="1"/>
    </w:pPr>
    <w:rPr>
      <w:b/>
      <w:bCs/>
      <w:iCs/>
      <w:szCs w:val="28"/>
    </w:rPr>
  </w:style>
  <w:style w:type="paragraph" w:styleId="Kop3">
    <w:name w:val="heading 3"/>
    <w:aliases w:val="Kop 3 Vilans"/>
    <w:basedOn w:val="ZsysbasisVilans"/>
    <w:next w:val="BasistekstVilans"/>
    <w:uiPriority w:val="8"/>
    <w:qFormat/>
    <w:rsid w:val="00645725"/>
    <w:pPr>
      <w:keepNext/>
      <w:keepLines/>
      <w:numPr>
        <w:ilvl w:val="2"/>
        <w:numId w:val="27"/>
      </w:numPr>
      <w:spacing w:before="344"/>
      <w:outlineLvl w:val="2"/>
    </w:pPr>
    <w:rPr>
      <w:i/>
      <w:iCs/>
    </w:rPr>
  </w:style>
  <w:style w:type="paragraph" w:styleId="Kop4">
    <w:name w:val="heading 4"/>
    <w:aliases w:val="Kop 4 Vilans"/>
    <w:basedOn w:val="ZsysbasisVilans"/>
    <w:next w:val="BasistekstVilans"/>
    <w:uiPriority w:val="59"/>
    <w:rsid w:val="00645725"/>
    <w:pPr>
      <w:keepNext/>
      <w:keepLines/>
      <w:numPr>
        <w:ilvl w:val="3"/>
        <w:numId w:val="27"/>
      </w:numPr>
      <w:outlineLvl w:val="3"/>
    </w:pPr>
    <w:rPr>
      <w:bCs/>
      <w:szCs w:val="24"/>
    </w:rPr>
  </w:style>
  <w:style w:type="paragraph" w:styleId="Kop5">
    <w:name w:val="heading 5"/>
    <w:aliases w:val="Kop 5 Vilans"/>
    <w:basedOn w:val="ZsysbasisVilans"/>
    <w:next w:val="BasistekstVilans"/>
    <w:uiPriority w:val="60"/>
    <w:rsid w:val="00645725"/>
    <w:pPr>
      <w:keepNext/>
      <w:keepLines/>
      <w:numPr>
        <w:ilvl w:val="4"/>
        <w:numId w:val="27"/>
      </w:numPr>
      <w:outlineLvl w:val="4"/>
    </w:pPr>
    <w:rPr>
      <w:bCs/>
      <w:iCs/>
      <w:szCs w:val="22"/>
    </w:rPr>
  </w:style>
  <w:style w:type="paragraph" w:styleId="Kop6">
    <w:name w:val="heading 6"/>
    <w:aliases w:val="Kop 6 Vilans"/>
    <w:basedOn w:val="ZsysbasisVilans"/>
    <w:next w:val="BasistekstVilans"/>
    <w:uiPriority w:val="61"/>
    <w:rsid w:val="00645725"/>
    <w:pPr>
      <w:keepNext/>
      <w:keepLines/>
      <w:numPr>
        <w:ilvl w:val="5"/>
        <w:numId w:val="27"/>
      </w:numPr>
      <w:outlineLvl w:val="5"/>
    </w:pPr>
  </w:style>
  <w:style w:type="paragraph" w:styleId="Kop7">
    <w:name w:val="heading 7"/>
    <w:aliases w:val="Kop 7 Vilans"/>
    <w:basedOn w:val="ZsysbasisVilans"/>
    <w:next w:val="BasistekstVilans"/>
    <w:uiPriority w:val="62"/>
    <w:rsid w:val="00645725"/>
    <w:pPr>
      <w:keepNext/>
      <w:keepLines/>
      <w:numPr>
        <w:ilvl w:val="6"/>
        <w:numId w:val="27"/>
      </w:numPr>
      <w:outlineLvl w:val="6"/>
    </w:pPr>
    <w:rPr>
      <w:bCs/>
    </w:rPr>
  </w:style>
  <w:style w:type="paragraph" w:styleId="Kop8">
    <w:name w:val="heading 8"/>
    <w:aliases w:val="Kop 8 Vilans"/>
    <w:basedOn w:val="ZsysbasisVilans"/>
    <w:next w:val="BasistekstVilans"/>
    <w:uiPriority w:val="63"/>
    <w:rsid w:val="00645725"/>
    <w:pPr>
      <w:keepNext/>
      <w:keepLines/>
      <w:numPr>
        <w:ilvl w:val="7"/>
        <w:numId w:val="27"/>
      </w:numPr>
      <w:outlineLvl w:val="7"/>
    </w:pPr>
    <w:rPr>
      <w:iCs/>
    </w:rPr>
  </w:style>
  <w:style w:type="paragraph" w:styleId="Kop9">
    <w:name w:val="heading 9"/>
    <w:aliases w:val="Kop 9 Vilans"/>
    <w:basedOn w:val="ZsysbasisVilans"/>
    <w:next w:val="BasistekstVilans"/>
    <w:uiPriority w:val="64"/>
    <w:rsid w:val="00645725"/>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ilans">
    <w:name w:val="Basistekst Vilans"/>
    <w:basedOn w:val="ZsysbasisVilans"/>
    <w:qFormat/>
    <w:rsid w:val="00645725"/>
  </w:style>
  <w:style w:type="paragraph" w:customStyle="1" w:styleId="ZsysbasisVilans">
    <w:name w:val="Zsysbasis Vilans"/>
    <w:next w:val="BasistekstVilans"/>
    <w:link w:val="ZsysbasisVilansChar"/>
    <w:semiHidden/>
    <w:rsid w:val="00645725"/>
  </w:style>
  <w:style w:type="paragraph" w:customStyle="1" w:styleId="BasistekstvetVilans">
    <w:name w:val="Basistekst vet Vilans"/>
    <w:basedOn w:val="ZsysbasisVilans"/>
    <w:next w:val="BasistekstVilans"/>
    <w:uiPriority w:val="1"/>
    <w:qFormat/>
    <w:rsid w:val="00645725"/>
    <w:rPr>
      <w:b/>
      <w:bCs/>
    </w:rPr>
  </w:style>
  <w:style w:type="character" w:styleId="GevolgdeHyperlink">
    <w:name w:val="FollowedHyperlink"/>
    <w:aliases w:val="GevolgdeHyperlink Vilans"/>
    <w:basedOn w:val="Standaardalinea-lettertype"/>
    <w:uiPriority w:val="48"/>
    <w:rsid w:val="00C426AA"/>
    <w:rPr>
      <w:color w:val="0563C1"/>
      <w:u w:val="single"/>
    </w:rPr>
  </w:style>
  <w:style w:type="character" w:styleId="Hyperlink">
    <w:name w:val="Hyperlink"/>
    <w:aliases w:val="Hyperlink Vilans"/>
    <w:basedOn w:val="Standaardalinea-lettertype"/>
    <w:uiPriority w:val="49"/>
    <w:rsid w:val="00C426AA"/>
    <w:rPr>
      <w:color w:val="0563C1"/>
      <w:u w:val="single"/>
    </w:rPr>
  </w:style>
  <w:style w:type="paragraph" w:customStyle="1" w:styleId="AdresvakVilans">
    <w:name w:val="Adresvak Vilans"/>
    <w:basedOn w:val="ZsysbasisVilans"/>
    <w:uiPriority w:val="40"/>
    <w:rsid w:val="00645725"/>
    <w:pPr>
      <w:spacing w:line="304" w:lineRule="exact"/>
      <w:contextualSpacing/>
    </w:pPr>
    <w:rPr>
      <w:noProof/>
      <w:sz w:val="22"/>
    </w:rPr>
  </w:style>
  <w:style w:type="paragraph" w:styleId="Koptekst">
    <w:name w:val="header"/>
    <w:basedOn w:val="ZsysbasisVilans"/>
    <w:next w:val="BasistekstVilans"/>
    <w:semiHidden/>
    <w:rsid w:val="00645725"/>
  </w:style>
  <w:style w:type="paragraph" w:styleId="Voettekst">
    <w:name w:val="footer"/>
    <w:basedOn w:val="ZsysbasisVilans"/>
    <w:next w:val="BasistekstVilans"/>
    <w:semiHidden/>
    <w:rsid w:val="00645725"/>
    <w:pPr>
      <w:jc w:val="right"/>
    </w:pPr>
  </w:style>
  <w:style w:type="paragraph" w:customStyle="1" w:styleId="KoptekstVilans">
    <w:name w:val="Koptekst Vilans"/>
    <w:basedOn w:val="ZsysbasisdocumentgegevensVilans"/>
    <w:uiPriority w:val="65"/>
    <w:rsid w:val="00645725"/>
  </w:style>
  <w:style w:type="paragraph" w:customStyle="1" w:styleId="VoettekstVilans">
    <w:name w:val="Voettekst Vilans"/>
    <w:basedOn w:val="ZsysbasisdocumentgegevensVilans"/>
    <w:uiPriority w:val="71"/>
    <w:rsid w:val="00645725"/>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Vilans">
    <w:name w:val="Basistekst cursief Vilans"/>
    <w:basedOn w:val="ZsysbasisVilans"/>
    <w:next w:val="BasistekstVilans"/>
    <w:uiPriority w:val="2"/>
    <w:qFormat/>
    <w:rsid w:val="00645725"/>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ilans"/>
    <w:next w:val="BasistekstVilans"/>
    <w:semiHidden/>
    <w:rsid w:val="00645725"/>
  </w:style>
  <w:style w:type="paragraph" w:styleId="Adresenvelop">
    <w:name w:val="envelope address"/>
    <w:basedOn w:val="ZsysbasisVilans"/>
    <w:next w:val="BasistekstVilans"/>
    <w:semiHidden/>
    <w:rsid w:val="00645725"/>
  </w:style>
  <w:style w:type="paragraph" w:styleId="Afsluiting">
    <w:name w:val="Closing"/>
    <w:basedOn w:val="ZsysbasisVilans"/>
    <w:next w:val="BasistekstVilans"/>
    <w:semiHidden/>
    <w:rsid w:val="00645725"/>
  </w:style>
  <w:style w:type="paragraph" w:customStyle="1" w:styleId="Inspring1eniveauVilans">
    <w:name w:val="Inspring 1e niveau Vilans"/>
    <w:basedOn w:val="ZsysbasisVilans"/>
    <w:uiPriority w:val="31"/>
    <w:qFormat/>
    <w:rsid w:val="00645725"/>
    <w:pPr>
      <w:tabs>
        <w:tab w:val="left" w:pos="284"/>
      </w:tabs>
      <w:ind w:left="284" w:hanging="284"/>
    </w:pPr>
  </w:style>
  <w:style w:type="paragraph" w:customStyle="1" w:styleId="Inspring2eniveauVilans">
    <w:name w:val="Inspring 2e niveau Vilans"/>
    <w:basedOn w:val="ZsysbasisVilans"/>
    <w:uiPriority w:val="32"/>
    <w:qFormat/>
    <w:rsid w:val="00645725"/>
    <w:pPr>
      <w:tabs>
        <w:tab w:val="left" w:pos="567"/>
      </w:tabs>
      <w:ind w:left="568" w:hanging="284"/>
    </w:pPr>
  </w:style>
  <w:style w:type="paragraph" w:customStyle="1" w:styleId="Inspring3eniveauVilans">
    <w:name w:val="Inspring 3e niveau Vilans"/>
    <w:basedOn w:val="ZsysbasisVilans"/>
    <w:uiPriority w:val="33"/>
    <w:qFormat/>
    <w:rsid w:val="00645725"/>
    <w:pPr>
      <w:tabs>
        <w:tab w:val="left" w:pos="851"/>
      </w:tabs>
      <w:ind w:left="851" w:hanging="284"/>
    </w:pPr>
  </w:style>
  <w:style w:type="paragraph" w:customStyle="1" w:styleId="Zwevend1eniveauVilans">
    <w:name w:val="Zwevend 1e niveau Vilans"/>
    <w:basedOn w:val="ZsysbasisVilans"/>
    <w:uiPriority w:val="34"/>
    <w:qFormat/>
    <w:rsid w:val="00645725"/>
    <w:pPr>
      <w:ind w:left="284"/>
    </w:pPr>
  </w:style>
  <w:style w:type="paragraph" w:customStyle="1" w:styleId="Zwevend2eniveauVilans">
    <w:name w:val="Zwevend 2e niveau Vilans"/>
    <w:basedOn w:val="ZsysbasisVilans"/>
    <w:uiPriority w:val="35"/>
    <w:qFormat/>
    <w:rsid w:val="00645725"/>
    <w:pPr>
      <w:ind w:left="567"/>
    </w:pPr>
  </w:style>
  <w:style w:type="paragraph" w:customStyle="1" w:styleId="Zwevend3eniveauVilans">
    <w:name w:val="Zwevend 3e niveau Vilans"/>
    <w:basedOn w:val="ZsysbasisVilans"/>
    <w:uiPriority w:val="36"/>
    <w:qFormat/>
    <w:rsid w:val="00645725"/>
    <w:pPr>
      <w:ind w:left="851"/>
    </w:pPr>
  </w:style>
  <w:style w:type="paragraph" w:styleId="Inhopg1">
    <w:name w:val="toc 1"/>
    <w:aliases w:val="Inhopg 1 Vilans"/>
    <w:basedOn w:val="ZsysbasistocVilans"/>
    <w:next w:val="BasistekstVilans"/>
    <w:uiPriority w:val="50"/>
    <w:rsid w:val="00645725"/>
    <w:rPr>
      <w:b/>
    </w:rPr>
  </w:style>
  <w:style w:type="paragraph" w:styleId="Inhopg2">
    <w:name w:val="toc 2"/>
    <w:aliases w:val="Inhopg 2 Vilans"/>
    <w:basedOn w:val="ZsysbasistocVilans"/>
    <w:next w:val="BasistekstVilans"/>
    <w:uiPriority w:val="51"/>
    <w:rsid w:val="00645725"/>
  </w:style>
  <w:style w:type="paragraph" w:styleId="Inhopg3">
    <w:name w:val="toc 3"/>
    <w:aliases w:val="Inhopg 3 Vilans"/>
    <w:basedOn w:val="ZsysbasistocVilans"/>
    <w:next w:val="BasistekstVilans"/>
    <w:uiPriority w:val="52"/>
    <w:rsid w:val="00645725"/>
  </w:style>
  <w:style w:type="paragraph" w:styleId="Inhopg4">
    <w:name w:val="toc 4"/>
    <w:aliases w:val="Inhopg 4 Vilans"/>
    <w:basedOn w:val="ZsysbasistocVilans"/>
    <w:next w:val="BasistekstVilans"/>
    <w:uiPriority w:val="53"/>
    <w:rsid w:val="00645725"/>
  </w:style>
  <w:style w:type="paragraph" w:styleId="Bronvermelding">
    <w:name w:val="table of authorities"/>
    <w:basedOn w:val="ZsysbasisVilans"/>
    <w:next w:val="BasistekstVilans"/>
    <w:semiHidden/>
    <w:rsid w:val="00645725"/>
    <w:pPr>
      <w:ind w:left="180" w:hanging="180"/>
    </w:pPr>
  </w:style>
  <w:style w:type="paragraph" w:styleId="Index2">
    <w:name w:val="index 2"/>
    <w:basedOn w:val="ZsysbasisVilans"/>
    <w:next w:val="BasistekstVilans"/>
    <w:semiHidden/>
    <w:rsid w:val="00645725"/>
  </w:style>
  <w:style w:type="paragraph" w:styleId="Index3">
    <w:name w:val="index 3"/>
    <w:basedOn w:val="ZsysbasisVilans"/>
    <w:next w:val="BasistekstVilans"/>
    <w:semiHidden/>
    <w:rsid w:val="00645725"/>
  </w:style>
  <w:style w:type="paragraph" w:styleId="Ondertitel">
    <w:name w:val="Subtitle"/>
    <w:basedOn w:val="ZsysbasisVilans"/>
    <w:next w:val="BasistekstVilans"/>
    <w:semiHidden/>
    <w:rsid w:val="00645725"/>
  </w:style>
  <w:style w:type="paragraph" w:styleId="Titel">
    <w:name w:val="Title"/>
    <w:basedOn w:val="ZsysbasisVilans"/>
    <w:next w:val="BasistekstVilans"/>
    <w:semiHidden/>
    <w:rsid w:val="00645725"/>
  </w:style>
  <w:style w:type="paragraph" w:customStyle="1" w:styleId="Kop2zondernummerVilans">
    <w:name w:val="Kop 2 zonder nummer Vilans"/>
    <w:basedOn w:val="ZsysbasisVilans"/>
    <w:next w:val="BasistekstVilans"/>
    <w:uiPriority w:val="5"/>
    <w:qFormat/>
    <w:rsid w:val="00645725"/>
    <w:pPr>
      <w:keepNext/>
      <w:keepLines/>
      <w:spacing w:before="344"/>
      <w:outlineLvl w:val="1"/>
    </w:pPr>
    <w:rPr>
      <w:b/>
      <w:bCs/>
      <w:iCs/>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Vilans">
    <w:name w:val="Kop 1 zonder nummer Vilans"/>
    <w:basedOn w:val="ZsysbasisVilans"/>
    <w:next w:val="BasistekstVilans"/>
    <w:uiPriority w:val="3"/>
    <w:qFormat/>
    <w:rsid w:val="00645725"/>
    <w:pPr>
      <w:keepNext/>
      <w:keepLines/>
      <w:spacing w:before="344"/>
      <w:outlineLvl w:val="0"/>
    </w:pPr>
    <w:rPr>
      <w:b/>
      <w:bCs/>
      <w:szCs w:val="32"/>
    </w:rPr>
  </w:style>
  <w:style w:type="paragraph" w:customStyle="1" w:styleId="Kop3zondernummerVilans">
    <w:name w:val="Kop 3 zonder nummer Vilans"/>
    <w:basedOn w:val="ZsysbasisVilans"/>
    <w:next w:val="BasistekstVilans"/>
    <w:uiPriority w:val="7"/>
    <w:qFormat/>
    <w:rsid w:val="00645725"/>
    <w:pPr>
      <w:keepNext/>
      <w:keepLines/>
      <w:spacing w:before="344"/>
      <w:outlineLvl w:val="2"/>
    </w:pPr>
    <w:rPr>
      <w:i/>
      <w:iCs/>
    </w:rPr>
  </w:style>
  <w:style w:type="paragraph" w:styleId="Index4">
    <w:name w:val="index 4"/>
    <w:basedOn w:val="Standaard"/>
    <w:next w:val="Standaard"/>
    <w:semiHidden/>
    <w:rsid w:val="00645725"/>
    <w:pPr>
      <w:ind w:left="720" w:hanging="180"/>
    </w:pPr>
  </w:style>
  <w:style w:type="paragraph" w:styleId="Index5">
    <w:name w:val="index 5"/>
    <w:basedOn w:val="Standaard"/>
    <w:next w:val="Standaard"/>
    <w:semiHidden/>
    <w:rsid w:val="00645725"/>
    <w:pPr>
      <w:ind w:left="900" w:hanging="180"/>
    </w:pPr>
  </w:style>
  <w:style w:type="paragraph" w:styleId="Index6">
    <w:name w:val="index 6"/>
    <w:basedOn w:val="Standaard"/>
    <w:next w:val="Standaard"/>
    <w:semiHidden/>
    <w:rsid w:val="00645725"/>
    <w:pPr>
      <w:ind w:left="1080" w:hanging="180"/>
    </w:pPr>
  </w:style>
  <w:style w:type="paragraph" w:styleId="Index7">
    <w:name w:val="index 7"/>
    <w:basedOn w:val="Standaard"/>
    <w:next w:val="Standaard"/>
    <w:semiHidden/>
    <w:rsid w:val="00645725"/>
    <w:pPr>
      <w:ind w:left="1260" w:hanging="180"/>
    </w:pPr>
  </w:style>
  <w:style w:type="paragraph" w:styleId="Index8">
    <w:name w:val="index 8"/>
    <w:basedOn w:val="Standaard"/>
    <w:next w:val="Standaard"/>
    <w:semiHidden/>
    <w:rsid w:val="00645725"/>
    <w:pPr>
      <w:ind w:left="1440" w:hanging="180"/>
    </w:pPr>
  </w:style>
  <w:style w:type="paragraph" w:styleId="Index9">
    <w:name w:val="index 9"/>
    <w:basedOn w:val="Standaard"/>
    <w:next w:val="Standaard"/>
    <w:semiHidden/>
    <w:rsid w:val="00645725"/>
    <w:pPr>
      <w:ind w:left="1620" w:hanging="180"/>
    </w:pPr>
  </w:style>
  <w:style w:type="paragraph" w:styleId="Inhopg5">
    <w:name w:val="toc 5"/>
    <w:aliases w:val="Inhopg 5 Vilans"/>
    <w:basedOn w:val="ZsysbasistocVilans"/>
    <w:next w:val="BasistekstVilans"/>
    <w:uiPriority w:val="54"/>
    <w:rsid w:val="00645725"/>
  </w:style>
  <w:style w:type="paragraph" w:styleId="Inhopg6">
    <w:name w:val="toc 6"/>
    <w:aliases w:val="Inhopg 6 Vilans"/>
    <w:basedOn w:val="ZsysbasistocVilans"/>
    <w:next w:val="BasistekstVilans"/>
    <w:uiPriority w:val="55"/>
    <w:rsid w:val="00645725"/>
  </w:style>
  <w:style w:type="paragraph" w:styleId="Inhopg7">
    <w:name w:val="toc 7"/>
    <w:aliases w:val="Inhopg 7 Vilans"/>
    <w:basedOn w:val="ZsysbasistocVilans"/>
    <w:next w:val="BasistekstVilans"/>
    <w:uiPriority w:val="56"/>
    <w:rsid w:val="00645725"/>
  </w:style>
  <w:style w:type="paragraph" w:styleId="Inhopg8">
    <w:name w:val="toc 8"/>
    <w:aliases w:val="Inhopg 8 Vilans"/>
    <w:basedOn w:val="ZsysbasistocVilans"/>
    <w:next w:val="BasistekstVilans"/>
    <w:uiPriority w:val="57"/>
    <w:rsid w:val="00645725"/>
  </w:style>
  <w:style w:type="paragraph" w:styleId="Inhopg9">
    <w:name w:val="toc 9"/>
    <w:aliases w:val="Inhopg 9 Vilans"/>
    <w:basedOn w:val="ZsysbasistocVilans"/>
    <w:next w:val="BasistekstVilans"/>
    <w:uiPriority w:val="58"/>
    <w:rsid w:val="00645725"/>
  </w:style>
  <w:style w:type="paragraph" w:styleId="Afzender">
    <w:name w:val="envelope return"/>
    <w:basedOn w:val="ZsysbasisVilans"/>
    <w:next w:val="BasistekstVilans"/>
    <w:semiHidden/>
    <w:rsid w:val="00645725"/>
  </w:style>
  <w:style w:type="numbering" w:styleId="Artikelsectie">
    <w:name w:val="Outline List 3"/>
    <w:basedOn w:val="Geenlijst"/>
    <w:semiHidden/>
    <w:rsid w:val="00E07762"/>
    <w:pPr>
      <w:numPr>
        <w:numId w:val="6"/>
      </w:numPr>
    </w:pPr>
  </w:style>
  <w:style w:type="paragraph" w:styleId="Berichtkop">
    <w:name w:val="Message Header"/>
    <w:basedOn w:val="ZsysbasisVilans"/>
    <w:next w:val="BasistekstVilans"/>
    <w:semiHidden/>
    <w:rsid w:val="00645725"/>
  </w:style>
  <w:style w:type="paragraph" w:styleId="Bloktekst">
    <w:name w:val="Block Text"/>
    <w:basedOn w:val="ZsysbasisVilans"/>
    <w:next w:val="BasistekstVilans"/>
    <w:semiHidden/>
    <w:rsid w:val="00645725"/>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ilans"/>
    <w:next w:val="BasistekstVilans"/>
    <w:semiHidden/>
    <w:rsid w:val="00645725"/>
  </w:style>
  <w:style w:type="paragraph" w:styleId="Handtekening">
    <w:name w:val="Signature"/>
    <w:basedOn w:val="ZsysbasisVilans"/>
    <w:next w:val="BasistekstVilans"/>
    <w:semiHidden/>
    <w:rsid w:val="00645725"/>
  </w:style>
  <w:style w:type="paragraph" w:styleId="HTML-voorafopgemaakt">
    <w:name w:val="HTML Preformatted"/>
    <w:basedOn w:val="ZsysbasisVilans"/>
    <w:next w:val="BasistekstVilans"/>
    <w:semiHidden/>
    <w:rsid w:val="00645725"/>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pPr>
        <w:spacing w:before="0" w:after="0" w:line="240" w:lineRule="auto"/>
      </w:pPr>
      <w:rPr>
        <w:b/>
        <w:bCs/>
        <w:color w:val="FFFFFF" w:themeColor="background1"/>
      </w:rPr>
      <w:tblPr/>
      <w:tcPr>
        <w:shd w:val="clear" w:color="auto" w:fill="613670" w:themeFill="accent6"/>
      </w:tcPr>
    </w:tblStylePr>
    <w:tblStylePr w:type="lastRow">
      <w:pPr>
        <w:spacing w:before="0" w:after="0" w:line="240" w:lineRule="auto"/>
      </w:pPr>
      <w:rPr>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tcBorders>
      </w:tcPr>
    </w:tblStylePr>
    <w:tblStylePr w:type="firstCol">
      <w:rPr>
        <w:b/>
        <w:bCs/>
      </w:rPr>
    </w:tblStylePr>
    <w:tblStylePr w:type="lastCol">
      <w:rPr>
        <w:b/>
        <w:bCs/>
      </w:r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pPr>
        <w:spacing w:before="0" w:after="0" w:line="240" w:lineRule="auto"/>
      </w:pPr>
      <w:rPr>
        <w:b/>
        <w:bCs/>
        <w:color w:val="FFFFFF" w:themeColor="background1"/>
      </w:rPr>
      <w:tblPr/>
      <w:tcPr>
        <w:shd w:val="clear" w:color="auto" w:fill="59A627" w:themeFill="accent5"/>
      </w:tcPr>
    </w:tblStylePr>
    <w:tblStylePr w:type="lastRow">
      <w:pPr>
        <w:spacing w:before="0" w:after="0" w:line="240" w:lineRule="auto"/>
      </w:pPr>
      <w:rPr>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tcBorders>
      </w:tcPr>
    </w:tblStylePr>
    <w:tblStylePr w:type="firstCol">
      <w:rPr>
        <w:b/>
        <w:bCs/>
      </w:rPr>
    </w:tblStylePr>
    <w:tblStylePr w:type="lastCol">
      <w:rPr>
        <w:b/>
        <w:bCs/>
      </w:r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pPr>
        <w:spacing w:before="0" w:after="0" w:line="240" w:lineRule="auto"/>
      </w:pPr>
      <w:rPr>
        <w:b/>
        <w:bCs/>
        <w:color w:val="FFFFFF" w:themeColor="background1"/>
      </w:rPr>
      <w:tblPr/>
      <w:tcPr>
        <w:shd w:val="clear" w:color="auto" w:fill="003882" w:themeFill="accent4"/>
      </w:tcPr>
    </w:tblStylePr>
    <w:tblStylePr w:type="lastRow">
      <w:pPr>
        <w:spacing w:before="0" w:after="0" w:line="240" w:lineRule="auto"/>
      </w:pPr>
      <w:rPr>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tcBorders>
      </w:tcPr>
    </w:tblStylePr>
    <w:tblStylePr w:type="firstCol">
      <w:rPr>
        <w:b/>
        <w:bCs/>
      </w:rPr>
    </w:tblStylePr>
    <w:tblStylePr w:type="lastCol">
      <w:rPr>
        <w:b/>
        <w:bCs/>
      </w:r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pPr>
        <w:spacing w:before="0" w:after="0" w:line="240" w:lineRule="auto"/>
      </w:pPr>
      <w:rPr>
        <w:b/>
        <w:bCs/>
        <w:color w:val="FFFFFF" w:themeColor="background1"/>
      </w:rPr>
      <w:tblPr/>
      <w:tcPr>
        <w:shd w:val="clear" w:color="auto" w:fill="008A89" w:themeFill="accent3"/>
      </w:tcPr>
    </w:tblStylePr>
    <w:tblStylePr w:type="lastRow">
      <w:pPr>
        <w:spacing w:before="0" w:after="0" w:line="240" w:lineRule="auto"/>
      </w:pPr>
      <w:rPr>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tcBorders>
      </w:tcPr>
    </w:tblStylePr>
    <w:tblStylePr w:type="firstCol">
      <w:rPr>
        <w:b/>
        <w:bCs/>
      </w:rPr>
    </w:tblStylePr>
    <w:tblStylePr w:type="lastCol">
      <w:rPr>
        <w:b/>
        <w:bCs/>
      </w:r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style>
  <w:style w:type="paragraph" w:styleId="HTML-adres">
    <w:name w:val="HTML Address"/>
    <w:basedOn w:val="ZsysbasisVilans"/>
    <w:next w:val="BasistekstVilans"/>
    <w:semiHidden/>
    <w:rsid w:val="00645725"/>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pPr>
        <w:spacing w:before="0" w:after="0" w:line="240" w:lineRule="auto"/>
      </w:pPr>
      <w:rPr>
        <w:b/>
        <w:bCs/>
        <w:color w:val="FFFFFF" w:themeColor="background1"/>
      </w:rPr>
      <w:tblPr/>
      <w:tcPr>
        <w:shd w:val="clear" w:color="auto" w:fill="009FE3" w:themeFill="accent2"/>
      </w:tcPr>
    </w:tblStylePr>
    <w:tblStylePr w:type="lastRow">
      <w:pPr>
        <w:spacing w:before="0" w:after="0" w:line="240" w:lineRule="auto"/>
      </w:pPr>
      <w:rPr>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tcBorders>
      </w:tcPr>
    </w:tblStylePr>
    <w:tblStylePr w:type="firstCol">
      <w:rPr>
        <w:b/>
        <w:bCs/>
      </w:rPr>
    </w:tblStylePr>
    <w:tblStylePr w:type="lastCol">
      <w:rPr>
        <w:b/>
        <w:bCs/>
      </w:r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style>
  <w:style w:type="table" w:styleId="Lichtearcering-accent6">
    <w:name w:val="Light Shading Accent 6"/>
    <w:basedOn w:val="Standaardtabel"/>
    <w:uiPriority w:val="60"/>
    <w:semiHidden/>
    <w:rsid w:val="00E07762"/>
    <w:pPr>
      <w:spacing w:line="240" w:lineRule="auto"/>
    </w:pPr>
    <w:rPr>
      <w:color w:val="482853" w:themeColor="accent6" w:themeShade="BF"/>
    </w:rPr>
    <w:tblPr>
      <w:tblStyleRowBandSize w:val="1"/>
      <w:tblStyleColBandSize w:val="1"/>
      <w:tblBorders>
        <w:top w:val="single" w:sz="8" w:space="0" w:color="613670" w:themeColor="accent6"/>
        <w:bottom w:val="single" w:sz="8" w:space="0" w:color="613670" w:themeColor="accent6"/>
      </w:tblBorders>
    </w:tblPr>
    <w:tblStylePr w:type="fir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la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left w:val="nil"/>
          <w:right w:val="nil"/>
          <w:insideH w:val="nil"/>
          <w:insideV w:val="nil"/>
        </w:tcBorders>
        <w:shd w:val="clear" w:color="auto" w:fill="DBC5E3"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ilans"/>
    <w:next w:val="BasistekstVilans"/>
    <w:semiHidden/>
    <w:rsid w:val="00645725"/>
    <w:pPr>
      <w:ind w:left="284" w:hanging="284"/>
    </w:pPr>
  </w:style>
  <w:style w:type="paragraph" w:styleId="Lijst2">
    <w:name w:val="List 2"/>
    <w:basedOn w:val="ZsysbasisVilans"/>
    <w:next w:val="BasistekstVilans"/>
    <w:semiHidden/>
    <w:rsid w:val="00645725"/>
    <w:pPr>
      <w:ind w:left="568" w:hanging="284"/>
    </w:pPr>
  </w:style>
  <w:style w:type="paragraph" w:styleId="Lijst3">
    <w:name w:val="List 3"/>
    <w:basedOn w:val="ZsysbasisVilans"/>
    <w:next w:val="BasistekstVilans"/>
    <w:semiHidden/>
    <w:rsid w:val="00645725"/>
    <w:pPr>
      <w:ind w:left="851" w:hanging="284"/>
    </w:pPr>
  </w:style>
  <w:style w:type="paragraph" w:styleId="Lijst4">
    <w:name w:val="List 4"/>
    <w:basedOn w:val="ZsysbasisVilans"/>
    <w:next w:val="BasistekstVilans"/>
    <w:semiHidden/>
    <w:rsid w:val="00645725"/>
    <w:pPr>
      <w:ind w:left="1135" w:hanging="284"/>
    </w:pPr>
  </w:style>
  <w:style w:type="paragraph" w:styleId="Lijst5">
    <w:name w:val="List 5"/>
    <w:basedOn w:val="ZsysbasisVilans"/>
    <w:next w:val="BasistekstVilans"/>
    <w:semiHidden/>
    <w:rsid w:val="00645725"/>
    <w:pPr>
      <w:ind w:left="1418" w:hanging="284"/>
    </w:pPr>
  </w:style>
  <w:style w:type="paragraph" w:styleId="Index1">
    <w:name w:val="index 1"/>
    <w:basedOn w:val="ZsysbasisVilans"/>
    <w:next w:val="BasistekstVilans"/>
    <w:semiHidden/>
    <w:rsid w:val="00645725"/>
  </w:style>
  <w:style w:type="paragraph" w:styleId="Lijstopsomteken">
    <w:name w:val="List Bullet"/>
    <w:basedOn w:val="ZsysbasisVilans"/>
    <w:next w:val="BasistekstVilans"/>
    <w:semiHidden/>
    <w:rsid w:val="00645725"/>
    <w:pPr>
      <w:numPr>
        <w:numId w:val="12"/>
      </w:numPr>
      <w:ind w:left="357" w:hanging="357"/>
    </w:pPr>
  </w:style>
  <w:style w:type="paragraph" w:styleId="Lijstopsomteken2">
    <w:name w:val="List Bullet 2"/>
    <w:basedOn w:val="ZsysbasisVilans"/>
    <w:next w:val="BasistekstVilans"/>
    <w:semiHidden/>
    <w:rsid w:val="00645725"/>
    <w:pPr>
      <w:numPr>
        <w:numId w:val="13"/>
      </w:numPr>
      <w:ind w:left="641" w:hanging="357"/>
    </w:pPr>
  </w:style>
  <w:style w:type="paragraph" w:styleId="Lijstopsomteken3">
    <w:name w:val="List Bullet 3"/>
    <w:basedOn w:val="ZsysbasisVilans"/>
    <w:next w:val="BasistekstVilans"/>
    <w:semiHidden/>
    <w:rsid w:val="00645725"/>
    <w:pPr>
      <w:numPr>
        <w:numId w:val="14"/>
      </w:numPr>
      <w:ind w:left="924" w:hanging="357"/>
    </w:pPr>
  </w:style>
  <w:style w:type="paragraph" w:styleId="Lijstopsomteken4">
    <w:name w:val="List Bullet 4"/>
    <w:basedOn w:val="ZsysbasisVilans"/>
    <w:next w:val="BasistekstVilans"/>
    <w:semiHidden/>
    <w:rsid w:val="00645725"/>
    <w:pPr>
      <w:numPr>
        <w:numId w:val="15"/>
      </w:numPr>
      <w:ind w:left="1208" w:hanging="357"/>
    </w:pPr>
  </w:style>
  <w:style w:type="paragraph" w:styleId="Lijstnummering">
    <w:name w:val="List Number"/>
    <w:basedOn w:val="ZsysbasisVilans"/>
    <w:next w:val="BasistekstVilans"/>
    <w:semiHidden/>
    <w:rsid w:val="00645725"/>
    <w:pPr>
      <w:numPr>
        <w:numId w:val="17"/>
      </w:numPr>
      <w:ind w:left="357" w:hanging="357"/>
    </w:pPr>
  </w:style>
  <w:style w:type="paragraph" w:styleId="Lijstnummering2">
    <w:name w:val="List Number 2"/>
    <w:basedOn w:val="ZsysbasisVilans"/>
    <w:next w:val="BasistekstVilans"/>
    <w:semiHidden/>
    <w:rsid w:val="00645725"/>
    <w:pPr>
      <w:numPr>
        <w:numId w:val="18"/>
      </w:numPr>
      <w:ind w:left="641" w:hanging="357"/>
    </w:pPr>
  </w:style>
  <w:style w:type="paragraph" w:styleId="Lijstnummering3">
    <w:name w:val="List Number 3"/>
    <w:basedOn w:val="ZsysbasisVilans"/>
    <w:next w:val="BasistekstVilans"/>
    <w:semiHidden/>
    <w:rsid w:val="00645725"/>
    <w:pPr>
      <w:numPr>
        <w:numId w:val="19"/>
      </w:numPr>
      <w:ind w:left="924" w:hanging="357"/>
    </w:pPr>
  </w:style>
  <w:style w:type="paragraph" w:styleId="Lijstnummering4">
    <w:name w:val="List Number 4"/>
    <w:basedOn w:val="ZsysbasisVilans"/>
    <w:next w:val="BasistekstVilans"/>
    <w:semiHidden/>
    <w:rsid w:val="00645725"/>
    <w:pPr>
      <w:numPr>
        <w:numId w:val="20"/>
      </w:numPr>
      <w:ind w:left="1208" w:hanging="357"/>
    </w:pPr>
  </w:style>
  <w:style w:type="paragraph" w:styleId="Lijstnummering5">
    <w:name w:val="List Number 5"/>
    <w:basedOn w:val="ZsysbasisVilans"/>
    <w:next w:val="BasistekstVilans"/>
    <w:semiHidden/>
    <w:rsid w:val="00645725"/>
    <w:pPr>
      <w:numPr>
        <w:numId w:val="21"/>
      </w:numPr>
      <w:ind w:left="1491" w:hanging="357"/>
    </w:pPr>
  </w:style>
  <w:style w:type="paragraph" w:styleId="Lijstvoortzetting">
    <w:name w:val="List Continue"/>
    <w:basedOn w:val="ZsysbasisVilans"/>
    <w:next w:val="BasistekstVilans"/>
    <w:semiHidden/>
    <w:rsid w:val="00645725"/>
    <w:pPr>
      <w:ind w:left="284"/>
    </w:pPr>
  </w:style>
  <w:style w:type="paragraph" w:styleId="Lijstvoortzetting2">
    <w:name w:val="List Continue 2"/>
    <w:basedOn w:val="ZsysbasisVilans"/>
    <w:next w:val="BasistekstVilans"/>
    <w:semiHidden/>
    <w:rsid w:val="00645725"/>
    <w:pPr>
      <w:ind w:left="567"/>
    </w:pPr>
  </w:style>
  <w:style w:type="paragraph" w:styleId="Lijstvoortzetting3">
    <w:name w:val="List Continue 3"/>
    <w:basedOn w:val="ZsysbasisVilans"/>
    <w:next w:val="BasistekstVilans"/>
    <w:semiHidden/>
    <w:rsid w:val="00645725"/>
    <w:pPr>
      <w:ind w:left="851"/>
    </w:pPr>
  </w:style>
  <w:style w:type="paragraph" w:styleId="Lijstvoortzetting4">
    <w:name w:val="List Continue 4"/>
    <w:basedOn w:val="ZsysbasisVilans"/>
    <w:next w:val="BasistekstVilans"/>
    <w:semiHidden/>
    <w:rsid w:val="00645725"/>
    <w:pPr>
      <w:ind w:left="1134"/>
    </w:pPr>
  </w:style>
  <w:style w:type="paragraph" w:styleId="Lijstvoortzetting5">
    <w:name w:val="List Continue 5"/>
    <w:basedOn w:val="ZsysbasisVilans"/>
    <w:next w:val="BasistekstVilans"/>
    <w:semiHidden/>
    <w:rsid w:val="00645725"/>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Vilans"/>
    <w:next w:val="BasistekstVilans"/>
    <w:uiPriority w:val="99"/>
    <w:semiHidden/>
    <w:rsid w:val="00645725"/>
  </w:style>
  <w:style w:type="paragraph" w:styleId="Notitiekop">
    <w:name w:val="Note Heading"/>
    <w:basedOn w:val="ZsysbasisVilans"/>
    <w:next w:val="BasistekstVilans"/>
    <w:semiHidden/>
    <w:rsid w:val="00645725"/>
  </w:style>
  <w:style w:type="paragraph" w:styleId="Plattetekst">
    <w:name w:val="Body Text"/>
    <w:basedOn w:val="ZsysbasisVilans"/>
    <w:next w:val="BasistekstVilans"/>
    <w:link w:val="PlattetekstChar"/>
    <w:semiHidden/>
    <w:rsid w:val="00645725"/>
    <w:rPr>
      <w:rFonts w:asciiTheme="minorHAnsi" w:hAnsiTheme="minorHAnsi"/>
      <w:color w:val="000000" w:themeColor="text1"/>
      <w:sz w:val="18"/>
      <w:szCs w:val="18"/>
    </w:rPr>
  </w:style>
  <w:style w:type="paragraph" w:styleId="Plattetekst2">
    <w:name w:val="Body Text 2"/>
    <w:basedOn w:val="ZsysbasisVilans"/>
    <w:next w:val="BasistekstVilans"/>
    <w:link w:val="Plattetekst2Char"/>
    <w:semiHidden/>
    <w:rsid w:val="00645725"/>
    <w:rPr>
      <w:rFonts w:ascii="Maiandra GD" w:hAnsi="Maiandra GD"/>
      <w:sz w:val="18"/>
      <w:szCs w:val="18"/>
    </w:rPr>
  </w:style>
  <w:style w:type="paragraph" w:styleId="Plattetekst3">
    <w:name w:val="Body Text 3"/>
    <w:basedOn w:val="ZsysbasisVilans"/>
    <w:next w:val="BasistekstVilans"/>
    <w:semiHidden/>
    <w:rsid w:val="00645725"/>
  </w:style>
  <w:style w:type="paragraph" w:styleId="Platteteksteersteinspringing">
    <w:name w:val="Body Text First Indent"/>
    <w:basedOn w:val="ZsysbasisVilans"/>
    <w:next w:val="BasistekstVilans"/>
    <w:link w:val="PlatteteksteersteinspringingChar"/>
    <w:semiHidden/>
    <w:rsid w:val="00645725"/>
    <w:pPr>
      <w:ind w:firstLine="360"/>
    </w:pPr>
    <w:rPr>
      <w:rFonts w:asciiTheme="minorHAnsi" w:hAnsiTheme="minorHAnsi"/>
      <w:color w:val="000000" w:themeColor="text1"/>
      <w:sz w:val="18"/>
      <w:szCs w:val="18"/>
    </w:rPr>
  </w:style>
  <w:style w:type="character" w:customStyle="1" w:styleId="PlatteteksteersteinspringingChar">
    <w:name w:val="Platte tekst eerste inspringing Char"/>
    <w:basedOn w:val="PlattetekstChar"/>
    <w:link w:val="Platteteksteersteinspringing"/>
    <w:semiHidden/>
    <w:rsid w:val="00645725"/>
    <w:rPr>
      <w:rFonts w:asciiTheme="minorHAnsi" w:hAnsiTheme="minorHAnsi"/>
      <w:color w:val="000000" w:themeColor="text1"/>
      <w:sz w:val="18"/>
      <w:szCs w:val="18"/>
    </w:rPr>
  </w:style>
  <w:style w:type="paragraph" w:styleId="Plattetekstinspringen">
    <w:name w:val="Body Text Indent"/>
    <w:basedOn w:val="ZsysbasisVilans"/>
    <w:next w:val="BasistekstVilans"/>
    <w:link w:val="PlattetekstinspringenChar"/>
    <w:semiHidden/>
    <w:rsid w:val="00645725"/>
    <w:pPr>
      <w:ind w:left="284"/>
    </w:pPr>
    <w:rPr>
      <w:rFonts w:ascii="Maiandra GD" w:hAnsi="Maiandra GD"/>
      <w:sz w:val="18"/>
      <w:szCs w:val="18"/>
    </w:rPr>
  </w:style>
  <w:style w:type="character" w:customStyle="1" w:styleId="PlattetekstinspringenChar">
    <w:name w:val="Platte tekst inspringen Char"/>
    <w:basedOn w:val="Standaardalinea-lettertype"/>
    <w:link w:val="Plattetekstinspringen"/>
    <w:semiHidden/>
    <w:rsid w:val="00645725"/>
    <w:rPr>
      <w:rFonts w:ascii="Maiandra GD" w:hAnsi="Maiandra GD"/>
      <w:sz w:val="18"/>
      <w:szCs w:val="18"/>
    </w:rPr>
  </w:style>
  <w:style w:type="paragraph" w:styleId="Platteteksteersteinspringing2">
    <w:name w:val="Body Text First Indent 2"/>
    <w:basedOn w:val="ZsysbasisVilans"/>
    <w:next w:val="BasistekstVilans"/>
    <w:link w:val="Platteteksteersteinspringing2Char"/>
    <w:semiHidden/>
    <w:rsid w:val="00645725"/>
    <w:pPr>
      <w:ind w:left="360" w:firstLine="360"/>
    </w:pPr>
    <w:rPr>
      <w:rFonts w:ascii="Maiandra GD" w:hAnsi="Maiandra GD"/>
      <w:sz w:val="18"/>
      <w:szCs w:val="18"/>
    </w:r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ilansChar">
    <w:name w:val="Zsysbasis Vilans Char"/>
    <w:basedOn w:val="Standaardalinea-lettertype"/>
    <w:link w:val="ZsysbasisVilans"/>
    <w:semiHidden/>
    <w:rsid w:val="00645725"/>
  </w:style>
  <w:style w:type="paragraph" w:styleId="Standaardinspringing">
    <w:name w:val="Normal Indent"/>
    <w:basedOn w:val="ZsysbasisVilans"/>
    <w:next w:val="BasistekstVilans"/>
    <w:semiHidden/>
    <w:rsid w:val="00645725"/>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ilans"/>
    <w:basedOn w:val="Standaardalinea-lettertype"/>
    <w:uiPriority w:val="69"/>
    <w:rsid w:val="00CB7600"/>
    <w:rPr>
      <w:vertAlign w:val="superscript"/>
    </w:rPr>
  </w:style>
  <w:style w:type="paragraph" w:styleId="Voetnoottekst">
    <w:name w:val="footnote text"/>
    <w:aliases w:val="Voetnoottekst Vilans"/>
    <w:basedOn w:val="ZsysbasisVilans"/>
    <w:uiPriority w:val="70"/>
    <w:rsid w:val="00645725"/>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Vilans"/>
    <w:next w:val="BasistekstVilans"/>
    <w:semiHidden/>
    <w:rsid w:val="00645725"/>
  </w:style>
  <w:style w:type="paragraph" w:styleId="Tekstzonderopmaak">
    <w:name w:val="Plain Text"/>
    <w:basedOn w:val="ZsysbasisVilans"/>
    <w:next w:val="BasistekstVilans"/>
    <w:semiHidden/>
    <w:rsid w:val="00645725"/>
  </w:style>
  <w:style w:type="paragraph" w:styleId="Ballontekst">
    <w:name w:val="Balloon Text"/>
    <w:basedOn w:val="ZsysbasisVilans"/>
    <w:next w:val="BasistekstVilans"/>
    <w:semiHidden/>
    <w:rsid w:val="00645725"/>
  </w:style>
  <w:style w:type="paragraph" w:styleId="Bijschrift">
    <w:name w:val="caption"/>
    <w:aliases w:val="Bijschrift Vilans"/>
    <w:basedOn w:val="ZsysbasisVilans"/>
    <w:next w:val="BasistekstVilans"/>
    <w:uiPriority w:val="43"/>
    <w:rsid w:val="00645725"/>
  </w:style>
  <w:style w:type="character" w:customStyle="1" w:styleId="TekstopmerkingChar">
    <w:name w:val="Tekst opmerking Char"/>
    <w:basedOn w:val="ZsysbasisVilansChar"/>
    <w:link w:val="Tekstopmerking"/>
    <w:semiHidden/>
    <w:rsid w:val="00645725"/>
    <w:rPr>
      <w:rFonts w:asciiTheme="minorHAnsi" w:hAnsiTheme="minorHAnsi"/>
      <w:color w:val="000000" w:themeColor="text1"/>
      <w:sz w:val="18"/>
      <w:szCs w:val="18"/>
    </w:rPr>
  </w:style>
  <w:style w:type="paragraph" w:styleId="Documentstructuur">
    <w:name w:val="Document Map"/>
    <w:basedOn w:val="ZsysbasisVilans"/>
    <w:next w:val="BasistekstVilans"/>
    <w:semiHidden/>
    <w:rsid w:val="00645725"/>
  </w:style>
  <w:style w:type="table" w:styleId="Lichtearcering-accent5">
    <w:name w:val="Light Shading Accent 5"/>
    <w:basedOn w:val="Standaardtabel"/>
    <w:uiPriority w:val="60"/>
    <w:semiHidden/>
    <w:rsid w:val="00E07762"/>
    <w:pPr>
      <w:spacing w:line="240" w:lineRule="auto"/>
    </w:pPr>
    <w:rPr>
      <w:color w:val="427C1D" w:themeColor="accent5" w:themeShade="BF"/>
    </w:rPr>
    <w:tblPr>
      <w:tblStyleRowBandSize w:val="1"/>
      <w:tblStyleColBandSize w:val="1"/>
      <w:tblBorders>
        <w:top w:val="single" w:sz="8" w:space="0" w:color="59A627" w:themeColor="accent5"/>
        <w:bottom w:val="single" w:sz="8" w:space="0" w:color="59A627" w:themeColor="accent5"/>
      </w:tblBorders>
    </w:tblPr>
    <w:tblStylePr w:type="fir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la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left w:val="nil"/>
          <w:right w:val="nil"/>
          <w:insideH w:val="nil"/>
          <w:insideV w:val="nil"/>
        </w:tcBorders>
        <w:shd w:val="clear" w:color="auto" w:fill="D4F0C1" w:themeFill="accent5" w:themeFillTint="3F"/>
      </w:tcPr>
    </w:tblStylePr>
  </w:style>
  <w:style w:type="paragraph" w:styleId="Eindnoottekst">
    <w:name w:val="endnote text"/>
    <w:aliases w:val="Eindnoottekst Vilans"/>
    <w:basedOn w:val="ZsysbasisVilans"/>
    <w:next w:val="BasistekstVilans"/>
    <w:uiPriority w:val="47"/>
    <w:rsid w:val="00645725"/>
  </w:style>
  <w:style w:type="paragraph" w:styleId="Indexkop">
    <w:name w:val="index heading"/>
    <w:basedOn w:val="ZsysbasisVilans"/>
    <w:next w:val="BasistekstVilans"/>
    <w:semiHidden/>
    <w:rsid w:val="00645725"/>
  </w:style>
  <w:style w:type="paragraph" w:styleId="Kopbronvermelding">
    <w:name w:val="toa heading"/>
    <w:basedOn w:val="ZsysbasisVilans"/>
    <w:next w:val="BasistekstVilans"/>
    <w:semiHidden/>
    <w:rsid w:val="00645725"/>
  </w:style>
  <w:style w:type="paragraph" w:styleId="Lijstopsomteken5">
    <w:name w:val="List Bullet 5"/>
    <w:basedOn w:val="ZsysbasisVilans"/>
    <w:next w:val="BasistekstVilans"/>
    <w:semiHidden/>
    <w:rsid w:val="00645725"/>
    <w:pPr>
      <w:numPr>
        <w:numId w:val="16"/>
      </w:numPr>
      <w:ind w:left="1491" w:hanging="357"/>
    </w:pPr>
  </w:style>
  <w:style w:type="paragraph" w:styleId="Macrotekst">
    <w:name w:val="macro"/>
    <w:basedOn w:val="ZsysbasisVilans"/>
    <w:next w:val="BasistekstVilans"/>
    <w:semiHidden/>
    <w:rsid w:val="00645725"/>
  </w:style>
  <w:style w:type="paragraph" w:styleId="Tekstopmerking">
    <w:name w:val="annotation text"/>
    <w:basedOn w:val="ZsysbasisVilans"/>
    <w:next w:val="BasistekstVilans"/>
    <w:link w:val="TekstopmerkingChar"/>
    <w:semiHidden/>
    <w:rsid w:val="00645725"/>
    <w:rPr>
      <w:rFonts w:asciiTheme="minorHAnsi" w:hAnsiTheme="minorHAnsi"/>
      <w:color w:val="000000" w:themeColor="text1"/>
      <w:sz w:val="18"/>
      <w:szCs w:val="18"/>
    </w:rPr>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Vilans">
    <w:name w:val="Opsomming teken 1e niveau Vilans"/>
    <w:basedOn w:val="ZsysbasisVilans"/>
    <w:uiPriority w:val="11"/>
    <w:qFormat/>
    <w:rsid w:val="00645725"/>
    <w:pPr>
      <w:numPr>
        <w:numId w:val="29"/>
      </w:numPr>
    </w:pPr>
  </w:style>
  <w:style w:type="paragraph" w:customStyle="1" w:styleId="Opsommingteken2eniveauVilans">
    <w:name w:val="Opsomming teken 2e niveau Vilans"/>
    <w:basedOn w:val="ZsysbasisVilans"/>
    <w:uiPriority w:val="12"/>
    <w:qFormat/>
    <w:rsid w:val="00645725"/>
    <w:pPr>
      <w:numPr>
        <w:ilvl w:val="1"/>
        <w:numId w:val="29"/>
      </w:numPr>
    </w:pPr>
  </w:style>
  <w:style w:type="paragraph" w:customStyle="1" w:styleId="Opsommingteken3eniveauVilans">
    <w:name w:val="Opsomming teken 3e niveau Vilans"/>
    <w:basedOn w:val="ZsysbasisVilans"/>
    <w:uiPriority w:val="13"/>
    <w:qFormat/>
    <w:rsid w:val="00645725"/>
    <w:pPr>
      <w:numPr>
        <w:ilvl w:val="2"/>
        <w:numId w:val="29"/>
      </w:numPr>
    </w:pPr>
  </w:style>
  <w:style w:type="paragraph" w:customStyle="1" w:styleId="Opsommingbolletje1eniveauVilans">
    <w:name w:val="Opsomming bolletje 1e niveau Vilans"/>
    <w:basedOn w:val="ZsysbasisVilans"/>
    <w:uiPriority w:val="22"/>
    <w:qFormat/>
    <w:rsid w:val="00645725"/>
    <w:pPr>
      <w:numPr>
        <w:numId w:val="24"/>
      </w:numPr>
    </w:pPr>
  </w:style>
  <w:style w:type="paragraph" w:customStyle="1" w:styleId="Opsommingbolletje2eniveauVilans">
    <w:name w:val="Opsomming bolletje 2e niveau Vilans"/>
    <w:basedOn w:val="ZsysbasisVilans"/>
    <w:uiPriority w:val="23"/>
    <w:qFormat/>
    <w:rsid w:val="00645725"/>
    <w:pPr>
      <w:numPr>
        <w:ilvl w:val="1"/>
        <w:numId w:val="24"/>
      </w:numPr>
    </w:pPr>
  </w:style>
  <w:style w:type="paragraph" w:customStyle="1" w:styleId="Opsommingbolletje3eniveauVilans">
    <w:name w:val="Opsomming bolletje 3e niveau Vilans"/>
    <w:basedOn w:val="ZsysbasisVilans"/>
    <w:uiPriority w:val="24"/>
    <w:qFormat/>
    <w:rsid w:val="00645725"/>
    <w:pPr>
      <w:numPr>
        <w:ilvl w:val="2"/>
        <w:numId w:val="24"/>
      </w:numPr>
    </w:pPr>
  </w:style>
  <w:style w:type="numbering" w:customStyle="1" w:styleId="OpsommingbolletjeVilans">
    <w:name w:val="Opsomming bolletje Vilans"/>
    <w:uiPriority w:val="99"/>
    <w:semiHidden/>
    <w:rsid w:val="005017F3"/>
    <w:pPr>
      <w:numPr>
        <w:numId w:val="1"/>
      </w:numPr>
    </w:pPr>
  </w:style>
  <w:style w:type="paragraph" w:customStyle="1" w:styleId="Opsommingkleineletter1eniveauVilans">
    <w:name w:val="Opsomming kleine letter 1e niveau Vilans"/>
    <w:basedOn w:val="ZsysbasisVilans"/>
    <w:uiPriority w:val="14"/>
    <w:qFormat/>
    <w:rsid w:val="00645725"/>
    <w:pPr>
      <w:numPr>
        <w:ilvl w:val="1"/>
        <w:numId w:val="34"/>
      </w:numPr>
    </w:pPr>
  </w:style>
  <w:style w:type="paragraph" w:customStyle="1" w:styleId="Opsommingkleineletter2eniveauVilans">
    <w:name w:val="Opsomming kleine letter 2e niveau Vilans"/>
    <w:basedOn w:val="ZsysbasisVilans"/>
    <w:uiPriority w:val="15"/>
    <w:qFormat/>
    <w:rsid w:val="00645725"/>
    <w:pPr>
      <w:numPr>
        <w:ilvl w:val="2"/>
        <w:numId w:val="34"/>
      </w:numPr>
    </w:pPr>
  </w:style>
  <w:style w:type="paragraph" w:customStyle="1" w:styleId="Opsommingkleineletter3eniveauVilans">
    <w:name w:val="Opsomming kleine letter 3e niveau Vilans"/>
    <w:basedOn w:val="ZsysbasisVilans"/>
    <w:uiPriority w:val="16"/>
    <w:qFormat/>
    <w:rsid w:val="00645725"/>
    <w:pPr>
      <w:numPr>
        <w:ilvl w:val="3"/>
        <w:numId w:val="34"/>
      </w:numPr>
    </w:pPr>
  </w:style>
  <w:style w:type="paragraph" w:customStyle="1" w:styleId="Opsommingnummer1eniveauVilans">
    <w:name w:val="Opsomming nummer 1e niveau Vilans"/>
    <w:basedOn w:val="ZsysbasisVilans"/>
    <w:uiPriority w:val="18"/>
    <w:qFormat/>
    <w:rsid w:val="00645725"/>
    <w:pPr>
      <w:numPr>
        <w:ilvl w:val="1"/>
        <w:numId w:val="32"/>
      </w:numPr>
    </w:pPr>
  </w:style>
  <w:style w:type="paragraph" w:customStyle="1" w:styleId="Opsommingnummer2eniveauVilans">
    <w:name w:val="Opsomming nummer 2e niveau Vilans"/>
    <w:basedOn w:val="ZsysbasisVilans"/>
    <w:uiPriority w:val="19"/>
    <w:qFormat/>
    <w:rsid w:val="00645725"/>
    <w:pPr>
      <w:numPr>
        <w:ilvl w:val="2"/>
        <w:numId w:val="32"/>
      </w:numPr>
    </w:pPr>
  </w:style>
  <w:style w:type="paragraph" w:customStyle="1" w:styleId="Opsommingnummer3eniveauVilans">
    <w:name w:val="Opsomming nummer 3e niveau Vilans"/>
    <w:basedOn w:val="ZsysbasisVilans"/>
    <w:uiPriority w:val="20"/>
    <w:qFormat/>
    <w:rsid w:val="00645725"/>
    <w:pPr>
      <w:numPr>
        <w:ilvl w:val="3"/>
        <w:numId w:val="32"/>
      </w:numPr>
    </w:pPr>
  </w:style>
  <w:style w:type="paragraph" w:customStyle="1" w:styleId="Opsommingopenrondje1eniveauVilans">
    <w:name w:val="Opsomming open rondje 1e niveau Vilans"/>
    <w:basedOn w:val="ZsysbasisVilans"/>
    <w:uiPriority w:val="25"/>
    <w:qFormat/>
    <w:rsid w:val="00645725"/>
    <w:pPr>
      <w:numPr>
        <w:numId w:val="25"/>
      </w:numPr>
    </w:pPr>
  </w:style>
  <w:style w:type="paragraph" w:customStyle="1" w:styleId="Opsommingopenrondje2eniveauVilans">
    <w:name w:val="Opsomming open rondje 2e niveau Vilans"/>
    <w:basedOn w:val="ZsysbasisVilans"/>
    <w:uiPriority w:val="26"/>
    <w:qFormat/>
    <w:rsid w:val="00645725"/>
    <w:pPr>
      <w:numPr>
        <w:ilvl w:val="1"/>
        <w:numId w:val="25"/>
      </w:numPr>
    </w:pPr>
  </w:style>
  <w:style w:type="paragraph" w:customStyle="1" w:styleId="Opsommingopenrondje3eniveauVilans">
    <w:name w:val="Opsomming open rondje 3e niveau Vilans"/>
    <w:basedOn w:val="ZsysbasisVilans"/>
    <w:uiPriority w:val="27"/>
    <w:qFormat/>
    <w:rsid w:val="00645725"/>
    <w:pPr>
      <w:numPr>
        <w:ilvl w:val="2"/>
        <w:numId w:val="25"/>
      </w:numPr>
    </w:pPr>
  </w:style>
  <w:style w:type="numbering" w:customStyle="1" w:styleId="OpsommingopenrondjeVilans">
    <w:name w:val="Opsomming open rondje Vilans"/>
    <w:uiPriority w:val="99"/>
    <w:semiHidden/>
    <w:rsid w:val="00957CCB"/>
    <w:pPr>
      <w:numPr>
        <w:numId w:val="2"/>
      </w:numPr>
    </w:pPr>
  </w:style>
  <w:style w:type="paragraph" w:customStyle="1" w:styleId="Opsommingstreepje1eniveauVilans">
    <w:name w:val="Opsomming streepje 1e niveau Vilans"/>
    <w:basedOn w:val="ZsysbasisVilans"/>
    <w:uiPriority w:val="28"/>
    <w:qFormat/>
    <w:rsid w:val="00645725"/>
    <w:pPr>
      <w:numPr>
        <w:numId w:val="26"/>
      </w:numPr>
    </w:pPr>
  </w:style>
  <w:style w:type="paragraph" w:customStyle="1" w:styleId="Opsommingstreepje2eniveauVilans">
    <w:name w:val="Opsomming streepje 2e niveau Vilans"/>
    <w:basedOn w:val="ZsysbasisVilans"/>
    <w:uiPriority w:val="29"/>
    <w:qFormat/>
    <w:rsid w:val="00645725"/>
    <w:pPr>
      <w:numPr>
        <w:ilvl w:val="1"/>
        <w:numId w:val="26"/>
      </w:numPr>
    </w:pPr>
  </w:style>
  <w:style w:type="paragraph" w:customStyle="1" w:styleId="Opsommingstreepje3eniveauVilans">
    <w:name w:val="Opsomming streepje 3e niveau Vilans"/>
    <w:basedOn w:val="ZsysbasisVilans"/>
    <w:uiPriority w:val="30"/>
    <w:qFormat/>
    <w:rsid w:val="00645725"/>
    <w:pPr>
      <w:numPr>
        <w:ilvl w:val="2"/>
        <w:numId w:val="26"/>
      </w:numPr>
    </w:pPr>
  </w:style>
  <w:style w:type="numbering" w:customStyle="1" w:styleId="OpsommingstreepjeVilans">
    <w:name w:val="Opsomming streepje Vilans"/>
    <w:uiPriority w:val="99"/>
    <w:semiHidden/>
    <w:rsid w:val="00B01DA1"/>
    <w:pPr>
      <w:numPr>
        <w:numId w:val="3"/>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2961" w:themeColor="accent4" w:themeShade="BF"/>
    </w:rPr>
    <w:tblPr>
      <w:tblStyleRowBandSize w:val="1"/>
      <w:tblStyleColBandSize w:val="1"/>
      <w:tblBorders>
        <w:top w:val="single" w:sz="8" w:space="0" w:color="003882" w:themeColor="accent4"/>
        <w:bottom w:val="single" w:sz="8" w:space="0" w:color="003882" w:themeColor="accent4"/>
      </w:tblBorders>
    </w:tblPr>
    <w:tblStylePr w:type="fir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la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left w:val="nil"/>
          <w:right w:val="nil"/>
          <w:insideH w:val="nil"/>
          <w:insideV w:val="nil"/>
        </w:tcBorders>
        <w:shd w:val="clear" w:color="auto" w:fill="A1C9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6766" w:themeColor="accent3" w:themeShade="BF"/>
    </w:rPr>
    <w:tblPr>
      <w:tblStyleRowBandSize w:val="1"/>
      <w:tblStyleColBandSize w:val="1"/>
      <w:tblBorders>
        <w:top w:val="single" w:sz="8" w:space="0" w:color="008A89" w:themeColor="accent3"/>
        <w:bottom w:val="single" w:sz="8" w:space="0" w:color="008A89" w:themeColor="accent3"/>
      </w:tblBorders>
    </w:tblPr>
    <w:tblStylePr w:type="fir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la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left w:val="nil"/>
          <w:right w:val="nil"/>
          <w:insideH w:val="nil"/>
          <w:insideV w:val="nil"/>
        </w:tcBorders>
        <w:shd w:val="clear" w:color="auto" w:fill="A3FFFE" w:themeFill="accent3" w:themeFillTint="3F"/>
      </w:tcPr>
    </w:tblStylePr>
  </w:style>
  <w:style w:type="table" w:styleId="Lichtearcering-accent2">
    <w:name w:val="Light Shading Accent 2"/>
    <w:basedOn w:val="Standaardtabel"/>
    <w:uiPriority w:val="60"/>
    <w:semiHidden/>
    <w:rsid w:val="00E07762"/>
    <w:pPr>
      <w:spacing w:line="240" w:lineRule="auto"/>
    </w:pPr>
    <w:rPr>
      <w:color w:val="0076AA" w:themeColor="accent2" w:themeShade="BF"/>
    </w:rPr>
    <w:tblPr>
      <w:tblStyleRowBandSize w:val="1"/>
      <w:tblStyleColBandSize w:val="1"/>
      <w:tblBorders>
        <w:top w:val="single" w:sz="8" w:space="0" w:color="009FE3" w:themeColor="accent2"/>
        <w:bottom w:val="single" w:sz="8" w:space="0" w:color="009FE3" w:themeColor="accent2"/>
      </w:tblBorders>
    </w:tblPr>
    <w:tblStylePr w:type="fir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la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left w:val="nil"/>
          <w:right w:val="nil"/>
          <w:insideH w:val="nil"/>
          <w:insideV w:val="nil"/>
        </w:tcBorders>
        <w:shd w:val="clear" w:color="auto" w:fill="B9E9FF"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18" w:space="0" w:color="613670" w:themeColor="accent6"/>
          <w:right w:val="single" w:sz="8" w:space="0" w:color="613670" w:themeColor="accent6"/>
          <w:insideH w:val="nil"/>
          <w:insideV w:val="single" w:sz="8" w:space="0" w:color="6136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insideH w:val="nil"/>
          <w:insideV w:val="single" w:sz="8" w:space="0" w:color="6136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shd w:val="clear" w:color="auto" w:fill="DBC5E3" w:themeFill="accent6" w:themeFillTint="3F"/>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shd w:val="clear" w:color="auto" w:fill="DBC5E3" w:themeFill="accent6" w:themeFillTint="3F"/>
      </w:tcPr>
    </w:tblStylePr>
    <w:tblStylePr w:type="band2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18" w:space="0" w:color="59A627" w:themeColor="accent5"/>
          <w:right w:val="single" w:sz="8" w:space="0" w:color="59A627" w:themeColor="accent5"/>
          <w:insideH w:val="nil"/>
          <w:insideV w:val="single" w:sz="8" w:space="0" w:color="59A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insideH w:val="nil"/>
          <w:insideV w:val="single" w:sz="8" w:space="0" w:color="59A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shd w:val="clear" w:color="auto" w:fill="D4F0C1" w:themeFill="accent5" w:themeFillTint="3F"/>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shd w:val="clear" w:color="auto" w:fill="D4F0C1" w:themeFill="accent5" w:themeFillTint="3F"/>
      </w:tcPr>
    </w:tblStylePr>
    <w:tblStylePr w:type="band2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18" w:space="0" w:color="003882" w:themeColor="accent4"/>
          <w:right w:val="single" w:sz="8" w:space="0" w:color="003882" w:themeColor="accent4"/>
          <w:insideH w:val="nil"/>
          <w:insideV w:val="single" w:sz="8" w:space="0" w:color="003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insideH w:val="nil"/>
          <w:insideV w:val="single" w:sz="8" w:space="0" w:color="003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shd w:val="clear" w:color="auto" w:fill="A1C9FF" w:themeFill="accent4" w:themeFillTint="3F"/>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shd w:val="clear" w:color="auto" w:fill="A1C9FF" w:themeFill="accent4" w:themeFillTint="3F"/>
      </w:tcPr>
    </w:tblStylePr>
    <w:tblStylePr w:type="band2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18" w:space="0" w:color="008A89" w:themeColor="accent3"/>
          <w:right w:val="single" w:sz="8" w:space="0" w:color="008A89" w:themeColor="accent3"/>
          <w:insideH w:val="nil"/>
          <w:insideV w:val="single" w:sz="8" w:space="0" w:color="008A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insideH w:val="nil"/>
          <w:insideV w:val="single" w:sz="8" w:space="0" w:color="008A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shd w:val="clear" w:color="auto" w:fill="A3FFFE" w:themeFill="accent3" w:themeFillTint="3F"/>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shd w:val="clear" w:color="auto" w:fill="A3FFFE" w:themeFill="accent3" w:themeFillTint="3F"/>
      </w:tcPr>
    </w:tblStylePr>
    <w:tblStylePr w:type="band2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18" w:space="0" w:color="009FE3" w:themeColor="accent2"/>
          <w:right w:val="single" w:sz="8" w:space="0" w:color="009FE3" w:themeColor="accent2"/>
          <w:insideH w:val="nil"/>
          <w:insideV w:val="single" w:sz="8" w:space="0" w:color="009F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insideH w:val="nil"/>
          <w:insideV w:val="single" w:sz="8" w:space="0" w:color="009F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shd w:val="clear" w:color="auto" w:fill="B9E9FF" w:themeFill="accent2" w:themeFillTint="3F"/>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shd w:val="clear" w:color="auto" w:fill="B9E9FF" w:themeFill="accent2" w:themeFillTint="3F"/>
      </w:tcPr>
    </w:tblStylePr>
    <w:tblStylePr w:type="band2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0E8F4" w:themeFill="accent6" w:themeFillTint="19"/>
    </w:tcPr>
    <w:tblStylePr w:type="firstRow">
      <w:rPr>
        <w:b/>
        <w:bCs/>
        <w:color w:val="FFFFFF" w:themeColor="background1"/>
      </w:rPr>
      <w:tblPr/>
      <w:tcPr>
        <w:tcBorders>
          <w:bottom w:val="single" w:sz="12" w:space="0" w:color="FFFFFF" w:themeColor="background1"/>
        </w:tcBorders>
        <w:shd w:val="clear" w:color="auto" w:fill="47841F" w:themeFill="accent5" w:themeFillShade="CC"/>
      </w:tcPr>
    </w:tblStylePr>
    <w:tblStylePr w:type="lastRow">
      <w:rPr>
        <w:b/>
        <w:bCs/>
        <w:color w:val="47841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C5E3" w:themeFill="accent6" w:themeFillTint="3F"/>
      </w:tcPr>
    </w:tblStylePr>
    <w:tblStylePr w:type="band1Horz">
      <w:tblPr/>
      <w:tcPr>
        <w:shd w:val="clear" w:color="auto" w:fill="E2D0E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EDF9E6" w:themeFill="accent5" w:themeFillTint="19"/>
    </w:tcPr>
    <w:tblStylePr w:type="firstRow">
      <w:rPr>
        <w:b/>
        <w:bCs/>
        <w:color w:val="FFFFFF" w:themeColor="background1"/>
      </w:rPr>
      <w:tblPr/>
      <w:tcPr>
        <w:tcBorders>
          <w:bottom w:val="single" w:sz="12" w:space="0" w:color="FFFFFF" w:themeColor="background1"/>
        </w:tcBorders>
        <w:shd w:val="clear" w:color="auto" w:fill="4D2B59" w:themeFill="accent6" w:themeFillShade="CC"/>
      </w:tcPr>
    </w:tblStylePr>
    <w:tblStylePr w:type="lastRow">
      <w:rPr>
        <w:b/>
        <w:bCs/>
        <w:color w:val="4D2B5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0C1" w:themeFill="accent5" w:themeFillTint="3F"/>
      </w:tcPr>
    </w:tblStylePr>
    <w:tblStylePr w:type="band1Horz">
      <w:tblPr/>
      <w:tcPr>
        <w:shd w:val="clear" w:color="auto" w:fill="DCF3CD"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9E9FF" w:themeFill="accent4" w:themeFillTint="19"/>
    </w:tcPr>
    <w:tblStylePr w:type="firstRow">
      <w:rPr>
        <w:b/>
        <w:bCs/>
        <w:color w:val="FFFFFF" w:themeColor="background1"/>
      </w:rPr>
      <w:tblPr/>
      <w:tcPr>
        <w:tcBorders>
          <w:bottom w:val="single" w:sz="12" w:space="0" w:color="FFFFFF" w:themeColor="background1"/>
        </w:tcBorders>
        <w:shd w:val="clear" w:color="auto" w:fill="006E6D" w:themeFill="accent3" w:themeFillShade="CC"/>
      </w:tcPr>
    </w:tblStylePr>
    <w:tblStylePr w:type="lastRow">
      <w:rPr>
        <w:b/>
        <w:bCs/>
        <w:color w:val="006E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4" w:themeFillTint="3F"/>
      </w:tcPr>
    </w:tblStylePr>
    <w:tblStylePr w:type="band1Horz">
      <w:tblPr/>
      <w:tcPr>
        <w:shd w:val="clear" w:color="auto" w:fill="B3D3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DAFFFE" w:themeFill="accent3" w:themeFillTint="19"/>
    </w:tcPr>
    <w:tblStylePr w:type="firstRow">
      <w:rPr>
        <w:b/>
        <w:bCs/>
        <w:color w:val="FFFFFF" w:themeColor="background1"/>
      </w:rPr>
      <w:tblPr/>
      <w:tcPr>
        <w:tcBorders>
          <w:bottom w:val="single" w:sz="12" w:space="0" w:color="FFFFFF" w:themeColor="background1"/>
        </w:tcBorders>
        <w:shd w:val="clear" w:color="auto" w:fill="002C68" w:themeFill="accent4" w:themeFillShade="CC"/>
      </w:tcPr>
    </w:tblStylePr>
    <w:tblStylePr w:type="lastRow">
      <w:rPr>
        <w:b/>
        <w:bCs/>
        <w:color w:val="002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FE" w:themeFill="accent3" w:themeFillTint="3F"/>
      </w:tcPr>
    </w:tblStylePr>
    <w:tblStylePr w:type="band1Horz">
      <w:tblPr/>
      <w:tcPr>
        <w:shd w:val="clear" w:color="auto" w:fill="B4FFFE"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3F6FF" w:themeFill="accent2"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2" w:themeFillTint="3F"/>
      </w:tcPr>
    </w:tblStylePr>
    <w:tblStylePr w:type="band1Horz">
      <w:tblPr/>
      <w:tcPr>
        <w:shd w:val="clear" w:color="auto" w:fill="C6EDF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EFFE0" w:themeFill="accen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2" w:themeFill="accent1" w:themeFillTint="3F"/>
      </w:tcPr>
    </w:tblStylePr>
    <w:tblStylePr w:type="band1Horz">
      <w:tblPr/>
      <w:tcPr>
        <w:shd w:val="clear" w:color="auto" w:fill="FDFFC1"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59A627" w:themeColor="accent5"/>
        <w:left w:val="single" w:sz="4" w:space="0" w:color="613670" w:themeColor="accent6"/>
        <w:bottom w:val="single" w:sz="4" w:space="0" w:color="613670" w:themeColor="accent6"/>
        <w:right w:val="single" w:sz="4" w:space="0" w:color="613670" w:themeColor="accent6"/>
        <w:insideH w:val="single" w:sz="4" w:space="0" w:color="FFFFFF" w:themeColor="background1"/>
        <w:insideV w:val="single" w:sz="4" w:space="0" w:color="FFFFFF" w:themeColor="background1"/>
      </w:tblBorders>
    </w:tblPr>
    <w:tcPr>
      <w:shd w:val="clear" w:color="auto" w:fill="F0E8F4" w:themeFill="accent6" w:themeFillTint="19"/>
    </w:tcPr>
    <w:tblStylePr w:type="firstRow">
      <w:rPr>
        <w:b/>
        <w:bCs/>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043" w:themeFill="accent6" w:themeFillShade="99"/>
      </w:tcPr>
    </w:tblStylePr>
    <w:tblStylePr w:type="firstCol">
      <w:rPr>
        <w:color w:val="FFFFFF" w:themeColor="background1"/>
      </w:rPr>
      <w:tblPr/>
      <w:tcPr>
        <w:tcBorders>
          <w:top w:val="nil"/>
          <w:left w:val="nil"/>
          <w:bottom w:val="nil"/>
          <w:right w:val="nil"/>
          <w:insideH w:val="single" w:sz="4" w:space="0" w:color="3A2043" w:themeColor="accent6" w:themeShade="99"/>
          <w:insideV w:val="nil"/>
        </w:tcBorders>
        <w:shd w:val="clear" w:color="auto" w:fill="3A20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2043" w:themeFill="accent6" w:themeFillShade="99"/>
      </w:tcPr>
    </w:tblStylePr>
    <w:tblStylePr w:type="band1Vert">
      <w:tblPr/>
      <w:tcPr>
        <w:shd w:val="clear" w:color="auto" w:fill="C5A2D2" w:themeFill="accent6" w:themeFillTint="66"/>
      </w:tcPr>
    </w:tblStylePr>
    <w:tblStylePr w:type="band1Horz">
      <w:tblPr/>
      <w:tcPr>
        <w:shd w:val="clear" w:color="auto" w:fill="B78BC7"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613670" w:themeColor="accent6"/>
        <w:left w:val="single" w:sz="4" w:space="0" w:color="59A627" w:themeColor="accent5"/>
        <w:bottom w:val="single" w:sz="4" w:space="0" w:color="59A627" w:themeColor="accent5"/>
        <w:right w:val="single" w:sz="4" w:space="0" w:color="59A627" w:themeColor="accent5"/>
        <w:insideH w:val="single" w:sz="4" w:space="0" w:color="FFFFFF" w:themeColor="background1"/>
        <w:insideV w:val="single" w:sz="4" w:space="0" w:color="FFFFFF" w:themeColor="background1"/>
      </w:tblBorders>
    </w:tblPr>
    <w:tcPr>
      <w:shd w:val="clear" w:color="auto" w:fill="EDF9E6" w:themeFill="accent5" w:themeFillTint="19"/>
    </w:tcPr>
    <w:tblStylePr w:type="firstRow">
      <w:rPr>
        <w:b/>
        <w:bCs/>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317" w:themeFill="accent5" w:themeFillShade="99"/>
      </w:tcPr>
    </w:tblStylePr>
    <w:tblStylePr w:type="firstCol">
      <w:rPr>
        <w:color w:val="FFFFFF" w:themeColor="background1"/>
      </w:rPr>
      <w:tblPr/>
      <w:tcPr>
        <w:tcBorders>
          <w:top w:val="nil"/>
          <w:left w:val="nil"/>
          <w:bottom w:val="nil"/>
          <w:right w:val="nil"/>
          <w:insideH w:val="single" w:sz="4" w:space="0" w:color="356317" w:themeColor="accent5" w:themeShade="99"/>
          <w:insideV w:val="nil"/>
        </w:tcBorders>
        <w:shd w:val="clear" w:color="auto" w:fill="3563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317" w:themeFill="accent5" w:themeFillShade="99"/>
      </w:tcPr>
    </w:tblStylePr>
    <w:tblStylePr w:type="band1Vert">
      <w:tblPr/>
      <w:tcPr>
        <w:shd w:val="clear" w:color="auto" w:fill="B9E79C" w:themeFill="accent5" w:themeFillTint="66"/>
      </w:tcPr>
    </w:tblStylePr>
    <w:tblStylePr w:type="band1Horz">
      <w:tblPr/>
      <w:tcPr>
        <w:shd w:val="clear" w:color="auto" w:fill="A8E283"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8A89" w:themeColor="accent3"/>
        <w:left w:val="single" w:sz="4" w:space="0" w:color="003882" w:themeColor="accent4"/>
        <w:bottom w:val="single" w:sz="4" w:space="0" w:color="003882" w:themeColor="accent4"/>
        <w:right w:val="single" w:sz="4" w:space="0" w:color="003882" w:themeColor="accent4"/>
        <w:insideH w:val="single" w:sz="4" w:space="0" w:color="FFFFFF" w:themeColor="background1"/>
        <w:insideV w:val="single" w:sz="4" w:space="0" w:color="FFFFFF" w:themeColor="background1"/>
      </w:tblBorders>
    </w:tblPr>
    <w:tcPr>
      <w:shd w:val="clear" w:color="auto" w:fill="D9E9FF" w:themeFill="accent4" w:themeFillTint="19"/>
    </w:tcPr>
    <w:tblStylePr w:type="firstRow">
      <w:rPr>
        <w:b/>
        <w:bCs/>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4" w:themeFillShade="99"/>
      </w:tcPr>
    </w:tblStylePr>
    <w:tblStylePr w:type="firstCol">
      <w:rPr>
        <w:color w:val="FFFFFF" w:themeColor="background1"/>
      </w:rPr>
      <w:tblPr/>
      <w:tcPr>
        <w:tcBorders>
          <w:top w:val="nil"/>
          <w:left w:val="nil"/>
          <w:bottom w:val="nil"/>
          <w:right w:val="nil"/>
          <w:insideH w:val="single" w:sz="4" w:space="0" w:color="00214E" w:themeColor="accent4" w:themeShade="99"/>
          <w:insideV w:val="nil"/>
        </w:tcBorders>
        <w:shd w:val="clear" w:color="auto" w:fill="0021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4" w:themeFillShade="99"/>
      </w:tcPr>
    </w:tblStylePr>
    <w:tblStylePr w:type="band1Vert">
      <w:tblPr/>
      <w:tcPr>
        <w:shd w:val="clear" w:color="auto" w:fill="67A7FF" w:themeFill="accent4" w:themeFillTint="66"/>
      </w:tcPr>
    </w:tblStylePr>
    <w:tblStylePr w:type="band1Horz">
      <w:tblPr/>
      <w:tcPr>
        <w:shd w:val="clear" w:color="auto" w:fill="4192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3882" w:themeColor="accent4"/>
        <w:left w:val="single" w:sz="4" w:space="0" w:color="008A89" w:themeColor="accent3"/>
        <w:bottom w:val="single" w:sz="4" w:space="0" w:color="008A89" w:themeColor="accent3"/>
        <w:right w:val="single" w:sz="4" w:space="0" w:color="008A89" w:themeColor="accent3"/>
        <w:insideH w:val="single" w:sz="4" w:space="0" w:color="FFFFFF" w:themeColor="background1"/>
        <w:insideV w:val="single" w:sz="4" w:space="0" w:color="FFFFFF" w:themeColor="background1"/>
      </w:tblBorders>
    </w:tblPr>
    <w:tcPr>
      <w:shd w:val="clear" w:color="auto" w:fill="DAFFFE" w:themeFill="accent3" w:themeFillTint="19"/>
    </w:tcPr>
    <w:tblStylePr w:type="firstRow">
      <w:rPr>
        <w:b/>
        <w:bCs/>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252" w:themeFill="accent3" w:themeFillShade="99"/>
      </w:tcPr>
    </w:tblStylePr>
    <w:tblStylePr w:type="firstCol">
      <w:rPr>
        <w:color w:val="FFFFFF" w:themeColor="background1"/>
      </w:rPr>
      <w:tblPr/>
      <w:tcPr>
        <w:tcBorders>
          <w:top w:val="nil"/>
          <w:left w:val="nil"/>
          <w:bottom w:val="nil"/>
          <w:right w:val="nil"/>
          <w:insideH w:val="single" w:sz="4" w:space="0" w:color="005252" w:themeColor="accent3" w:themeShade="99"/>
          <w:insideV w:val="nil"/>
        </w:tcBorders>
        <w:shd w:val="clear" w:color="auto" w:fill="0052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252" w:themeFill="accent3" w:themeFillShade="99"/>
      </w:tcPr>
    </w:tblStylePr>
    <w:tblStylePr w:type="band1Vert">
      <w:tblPr/>
      <w:tcPr>
        <w:shd w:val="clear" w:color="auto" w:fill="6AFFFD" w:themeFill="accent3" w:themeFillTint="66"/>
      </w:tcPr>
    </w:tblStylePr>
    <w:tblStylePr w:type="band1Horz">
      <w:tblPr/>
      <w:tcPr>
        <w:shd w:val="clear" w:color="auto" w:fill="45FFFD"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009FE3" w:themeColor="accent2"/>
        <w:bottom w:val="single" w:sz="4" w:space="0" w:color="009FE3" w:themeColor="accent2"/>
        <w:right w:val="single" w:sz="4" w:space="0" w:color="009FE3" w:themeColor="accent2"/>
        <w:insideH w:val="single" w:sz="4" w:space="0" w:color="FFFFFF" w:themeColor="background1"/>
        <w:insideV w:val="single" w:sz="4" w:space="0" w:color="FFFFFF" w:themeColor="background1"/>
      </w:tblBorders>
    </w:tblPr>
    <w:tcPr>
      <w:shd w:val="clear" w:color="auto" w:fill="E3F6FF" w:themeFill="accent2"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2" w:themeFillShade="99"/>
      </w:tcPr>
    </w:tblStylePr>
    <w:tblStylePr w:type="firstCol">
      <w:rPr>
        <w:color w:val="FFFFFF" w:themeColor="background1"/>
      </w:rPr>
      <w:tblPr/>
      <w:tcPr>
        <w:tcBorders>
          <w:top w:val="nil"/>
          <w:left w:val="nil"/>
          <w:bottom w:val="nil"/>
          <w:right w:val="nil"/>
          <w:insideH w:val="single" w:sz="4" w:space="0" w:color="005E88" w:themeColor="accent2" w:themeShade="99"/>
          <w:insideV w:val="nil"/>
        </w:tcBorders>
        <w:shd w:val="clear" w:color="auto" w:fill="005E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2" w:themeFillShade="99"/>
      </w:tcPr>
    </w:tblStylePr>
    <w:tblStylePr w:type="band1Vert">
      <w:tblPr/>
      <w:tcPr>
        <w:shd w:val="clear" w:color="auto" w:fill="8DDCFF" w:themeFill="accent2" w:themeFillTint="66"/>
      </w:tcPr>
    </w:tblStylePr>
    <w:tblStylePr w:type="band1Horz">
      <w:tblPr/>
      <w:tcPr>
        <w:shd w:val="clear" w:color="auto" w:fill="72D4FF"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C3C800" w:themeColor="accent1"/>
        <w:bottom w:val="single" w:sz="4" w:space="0" w:color="C3C800" w:themeColor="accent1"/>
        <w:right w:val="single" w:sz="4" w:space="0" w:color="C3C800" w:themeColor="accent1"/>
        <w:insideH w:val="single" w:sz="4" w:space="0" w:color="FFFFFF" w:themeColor="background1"/>
        <w:insideV w:val="single" w:sz="4" w:space="0" w:color="FFFFFF" w:themeColor="background1"/>
      </w:tblBorders>
    </w:tblPr>
    <w:tcPr>
      <w:shd w:val="clear" w:color="auto" w:fill="FEFFE0" w:themeFill="accen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7800" w:themeFill="accent1" w:themeFillShade="99"/>
      </w:tcPr>
    </w:tblStylePr>
    <w:tblStylePr w:type="firstCol">
      <w:rPr>
        <w:color w:val="FFFFFF" w:themeColor="background1"/>
      </w:rPr>
      <w:tblPr/>
      <w:tcPr>
        <w:tcBorders>
          <w:top w:val="nil"/>
          <w:left w:val="nil"/>
          <w:bottom w:val="nil"/>
          <w:right w:val="nil"/>
          <w:insideH w:val="single" w:sz="4" w:space="0" w:color="747800" w:themeColor="accent1" w:themeShade="99"/>
          <w:insideV w:val="nil"/>
        </w:tcBorders>
        <w:shd w:val="clear" w:color="auto" w:fill="74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47800" w:themeFill="accent1" w:themeFillShade="99"/>
      </w:tcPr>
    </w:tblStylePr>
    <w:tblStylePr w:type="band1Vert">
      <w:tblPr/>
      <w:tcPr>
        <w:shd w:val="clear" w:color="auto" w:fill="FBFF83" w:themeFill="accent1" w:themeFillTint="66"/>
      </w:tcPr>
    </w:tblStylePr>
    <w:tblStylePr w:type="band1Horz">
      <w:tblPr/>
      <w:tcPr>
        <w:shd w:val="clear" w:color="auto" w:fill="FAFF6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D0E8" w:themeFill="accent6" w:themeFillTint="33"/>
    </w:tcPr>
    <w:tblStylePr w:type="firstRow">
      <w:rPr>
        <w:b/>
        <w:bCs/>
      </w:rPr>
      <w:tblPr/>
      <w:tcPr>
        <w:shd w:val="clear" w:color="auto" w:fill="C5A2D2" w:themeFill="accent6" w:themeFillTint="66"/>
      </w:tcPr>
    </w:tblStylePr>
    <w:tblStylePr w:type="lastRow">
      <w:rPr>
        <w:b/>
        <w:bCs/>
        <w:color w:val="000000" w:themeColor="text1"/>
      </w:rPr>
      <w:tblPr/>
      <w:tcPr>
        <w:shd w:val="clear" w:color="auto" w:fill="C5A2D2" w:themeFill="accent6" w:themeFillTint="66"/>
      </w:tcPr>
    </w:tblStylePr>
    <w:tblStylePr w:type="firstCol">
      <w:rPr>
        <w:color w:val="FFFFFF" w:themeColor="background1"/>
      </w:rPr>
      <w:tblPr/>
      <w:tcPr>
        <w:shd w:val="clear" w:color="auto" w:fill="482853" w:themeFill="accent6" w:themeFillShade="BF"/>
      </w:tcPr>
    </w:tblStylePr>
    <w:tblStylePr w:type="lastCol">
      <w:rPr>
        <w:color w:val="FFFFFF" w:themeColor="background1"/>
      </w:rPr>
      <w:tblPr/>
      <w:tcPr>
        <w:shd w:val="clear" w:color="auto" w:fill="482853" w:themeFill="accent6" w:themeFillShade="BF"/>
      </w:tc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F3CD" w:themeFill="accent5" w:themeFillTint="33"/>
    </w:tcPr>
    <w:tblStylePr w:type="firstRow">
      <w:rPr>
        <w:b/>
        <w:bCs/>
      </w:rPr>
      <w:tblPr/>
      <w:tcPr>
        <w:shd w:val="clear" w:color="auto" w:fill="B9E79C" w:themeFill="accent5" w:themeFillTint="66"/>
      </w:tcPr>
    </w:tblStylePr>
    <w:tblStylePr w:type="lastRow">
      <w:rPr>
        <w:b/>
        <w:bCs/>
        <w:color w:val="000000" w:themeColor="text1"/>
      </w:rPr>
      <w:tblPr/>
      <w:tcPr>
        <w:shd w:val="clear" w:color="auto" w:fill="B9E79C" w:themeFill="accent5" w:themeFillTint="66"/>
      </w:tcPr>
    </w:tblStylePr>
    <w:tblStylePr w:type="firstCol">
      <w:rPr>
        <w:color w:val="FFFFFF" w:themeColor="background1"/>
      </w:rPr>
      <w:tblPr/>
      <w:tcPr>
        <w:shd w:val="clear" w:color="auto" w:fill="427C1D" w:themeFill="accent5" w:themeFillShade="BF"/>
      </w:tcPr>
    </w:tblStylePr>
    <w:tblStylePr w:type="lastCol">
      <w:rPr>
        <w:color w:val="FFFFFF" w:themeColor="background1"/>
      </w:rPr>
      <w:tblPr/>
      <w:tcPr>
        <w:shd w:val="clear" w:color="auto" w:fill="427C1D" w:themeFill="accent5" w:themeFillShade="BF"/>
      </w:tc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4" w:themeFillTint="33"/>
    </w:tcPr>
    <w:tblStylePr w:type="firstRow">
      <w:rPr>
        <w:b/>
        <w:bCs/>
      </w:rPr>
      <w:tblPr/>
      <w:tcPr>
        <w:shd w:val="clear" w:color="auto" w:fill="67A7FF" w:themeFill="accent4" w:themeFillTint="66"/>
      </w:tcPr>
    </w:tblStylePr>
    <w:tblStylePr w:type="lastRow">
      <w:rPr>
        <w:b/>
        <w:bCs/>
        <w:color w:val="000000" w:themeColor="text1"/>
      </w:rPr>
      <w:tblPr/>
      <w:tcPr>
        <w:shd w:val="clear" w:color="auto" w:fill="67A7FF" w:themeFill="accent4" w:themeFillTint="66"/>
      </w:tcPr>
    </w:tblStylePr>
    <w:tblStylePr w:type="firstCol">
      <w:rPr>
        <w:color w:val="FFFFFF" w:themeColor="background1"/>
      </w:rPr>
      <w:tblPr/>
      <w:tcPr>
        <w:shd w:val="clear" w:color="auto" w:fill="002961" w:themeFill="accent4" w:themeFillShade="BF"/>
      </w:tcPr>
    </w:tblStylePr>
    <w:tblStylePr w:type="lastCol">
      <w:rPr>
        <w:color w:val="FFFFFF" w:themeColor="background1"/>
      </w:rPr>
      <w:tblPr/>
      <w:tcPr>
        <w:shd w:val="clear" w:color="auto" w:fill="002961" w:themeFill="accent4" w:themeFillShade="BF"/>
      </w:tc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FE" w:themeFill="accent3" w:themeFillTint="33"/>
    </w:tcPr>
    <w:tblStylePr w:type="firstRow">
      <w:rPr>
        <w:b/>
        <w:bCs/>
      </w:rPr>
      <w:tblPr/>
      <w:tcPr>
        <w:shd w:val="clear" w:color="auto" w:fill="6AFFFD" w:themeFill="accent3" w:themeFillTint="66"/>
      </w:tcPr>
    </w:tblStylePr>
    <w:tblStylePr w:type="lastRow">
      <w:rPr>
        <w:b/>
        <w:bCs/>
        <w:color w:val="000000" w:themeColor="text1"/>
      </w:rPr>
      <w:tblPr/>
      <w:tcPr>
        <w:shd w:val="clear" w:color="auto" w:fill="6AFFFD" w:themeFill="accent3" w:themeFillTint="66"/>
      </w:tcPr>
    </w:tblStylePr>
    <w:tblStylePr w:type="firstCol">
      <w:rPr>
        <w:color w:val="FFFFFF" w:themeColor="background1"/>
      </w:rPr>
      <w:tblPr/>
      <w:tcPr>
        <w:shd w:val="clear" w:color="auto" w:fill="006766" w:themeFill="accent3" w:themeFillShade="BF"/>
      </w:tcPr>
    </w:tblStylePr>
    <w:tblStylePr w:type="lastCol">
      <w:rPr>
        <w:color w:val="FFFFFF" w:themeColor="background1"/>
      </w:rPr>
      <w:tblPr/>
      <w:tcPr>
        <w:shd w:val="clear" w:color="auto" w:fill="006766" w:themeFill="accent3" w:themeFillShade="BF"/>
      </w:tc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2" w:themeFillTint="33"/>
    </w:tcPr>
    <w:tblStylePr w:type="firstRow">
      <w:rPr>
        <w:b/>
        <w:bCs/>
      </w:rPr>
      <w:tblPr/>
      <w:tcPr>
        <w:shd w:val="clear" w:color="auto" w:fill="8DDCFF" w:themeFill="accent2" w:themeFillTint="66"/>
      </w:tcPr>
    </w:tblStylePr>
    <w:tblStylePr w:type="lastRow">
      <w:rPr>
        <w:b/>
        <w:bCs/>
        <w:color w:val="000000" w:themeColor="text1"/>
      </w:rPr>
      <w:tblPr/>
      <w:tcPr>
        <w:shd w:val="clear" w:color="auto" w:fill="8DDCFF" w:themeFill="accent2" w:themeFillTint="66"/>
      </w:tcPr>
    </w:tblStylePr>
    <w:tblStylePr w:type="firstCol">
      <w:rPr>
        <w:color w:val="FFFFFF" w:themeColor="background1"/>
      </w:rPr>
      <w:tblPr/>
      <w:tcPr>
        <w:shd w:val="clear" w:color="auto" w:fill="0076AA" w:themeFill="accent2" w:themeFillShade="BF"/>
      </w:tcPr>
    </w:tblStylePr>
    <w:tblStylePr w:type="lastCol">
      <w:rPr>
        <w:color w:val="FFFFFF" w:themeColor="background1"/>
      </w:rPr>
      <w:tblPr/>
      <w:tcPr>
        <w:shd w:val="clear" w:color="auto" w:fill="0076AA" w:themeFill="accent2" w:themeFillShade="BF"/>
      </w:tc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FC1" w:themeFill="accent1" w:themeFillTint="33"/>
    </w:tcPr>
    <w:tblStylePr w:type="firstRow">
      <w:rPr>
        <w:b/>
        <w:bCs/>
      </w:rPr>
      <w:tblPr/>
      <w:tcPr>
        <w:shd w:val="clear" w:color="auto" w:fill="FBFF83" w:themeFill="accent1" w:themeFillTint="66"/>
      </w:tcPr>
    </w:tblStylePr>
    <w:tblStylePr w:type="lastRow">
      <w:rPr>
        <w:b/>
        <w:bCs/>
        <w:color w:val="000000" w:themeColor="text1"/>
      </w:rPr>
      <w:tblPr/>
      <w:tcPr>
        <w:shd w:val="clear" w:color="auto" w:fill="FBFF83" w:themeFill="accent1" w:themeFillTint="66"/>
      </w:tcPr>
    </w:tblStylePr>
    <w:tblStylePr w:type="firstCol">
      <w:rPr>
        <w:color w:val="FFFFFF" w:themeColor="background1"/>
      </w:rPr>
      <w:tblPr/>
      <w:tcPr>
        <w:shd w:val="clear" w:color="auto" w:fill="919500" w:themeFill="accent1" w:themeFillShade="BF"/>
      </w:tcPr>
    </w:tblStylePr>
    <w:tblStylePr w:type="lastCol">
      <w:rPr>
        <w:color w:val="FFFFFF" w:themeColor="background1"/>
      </w:rPr>
      <w:tblPr/>
      <w:tcPr>
        <w:shd w:val="clear" w:color="auto" w:fill="919500" w:themeFill="accent1" w:themeFillShade="BF"/>
      </w:tc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rPr>
        <w:sz w:val="24"/>
        <w:szCs w:val="24"/>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tblPr/>
      <w:tcPr>
        <w:tcBorders>
          <w:top w:val="single" w:sz="8" w:space="0" w:color="61367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3670" w:themeColor="accent6"/>
          <w:insideH w:val="nil"/>
          <w:insideV w:val="nil"/>
        </w:tcBorders>
        <w:shd w:val="clear" w:color="auto" w:fill="FFFFFF" w:themeFill="background1"/>
      </w:tcPr>
    </w:tblStylePr>
    <w:tblStylePr w:type="lastCol">
      <w:tblPr/>
      <w:tcPr>
        <w:tcBorders>
          <w:top w:val="nil"/>
          <w:left w:val="single" w:sz="8" w:space="0" w:color="61367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top w:val="nil"/>
          <w:bottom w:val="nil"/>
          <w:insideH w:val="nil"/>
          <w:insideV w:val="nil"/>
        </w:tcBorders>
        <w:shd w:val="clear" w:color="auto" w:fill="DBC5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rPr>
        <w:sz w:val="24"/>
        <w:szCs w:val="24"/>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tblPr/>
      <w:tcPr>
        <w:tcBorders>
          <w:top w:val="single" w:sz="8" w:space="0" w:color="59A62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A627" w:themeColor="accent5"/>
          <w:insideH w:val="nil"/>
          <w:insideV w:val="nil"/>
        </w:tcBorders>
        <w:shd w:val="clear" w:color="auto" w:fill="FFFFFF" w:themeFill="background1"/>
      </w:tcPr>
    </w:tblStylePr>
    <w:tblStylePr w:type="lastCol">
      <w:tblPr/>
      <w:tcPr>
        <w:tcBorders>
          <w:top w:val="nil"/>
          <w:left w:val="single" w:sz="8" w:space="0" w:color="59A6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top w:val="nil"/>
          <w:bottom w:val="nil"/>
          <w:insideH w:val="nil"/>
          <w:insideV w:val="nil"/>
        </w:tcBorders>
        <w:shd w:val="clear" w:color="auto" w:fill="D4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rPr>
        <w:sz w:val="24"/>
        <w:szCs w:val="24"/>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tblPr/>
      <w:tcPr>
        <w:tcBorders>
          <w:top w:val="single" w:sz="8" w:space="0" w:color="003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2" w:themeColor="accent4"/>
          <w:insideH w:val="nil"/>
          <w:insideV w:val="nil"/>
        </w:tcBorders>
        <w:shd w:val="clear" w:color="auto" w:fill="FFFFFF" w:themeFill="background1"/>
      </w:tcPr>
    </w:tblStylePr>
    <w:tblStylePr w:type="lastCol">
      <w:tblPr/>
      <w:tcPr>
        <w:tcBorders>
          <w:top w:val="nil"/>
          <w:left w:val="single" w:sz="8" w:space="0" w:color="003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top w:val="nil"/>
          <w:bottom w:val="nil"/>
          <w:insideH w:val="nil"/>
          <w:insideV w:val="nil"/>
        </w:tcBorders>
        <w:shd w:val="clear" w:color="auto" w:fill="A1C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rPr>
        <w:sz w:val="24"/>
        <w:szCs w:val="24"/>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tblPr/>
      <w:tcPr>
        <w:tcBorders>
          <w:top w:val="single" w:sz="8" w:space="0" w:color="008A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A89" w:themeColor="accent3"/>
          <w:insideH w:val="nil"/>
          <w:insideV w:val="nil"/>
        </w:tcBorders>
        <w:shd w:val="clear" w:color="auto" w:fill="FFFFFF" w:themeFill="background1"/>
      </w:tcPr>
    </w:tblStylePr>
    <w:tblStylePr w:type="lastCol">
      <w:tblPr/>
      <w:tcPr>
        <w:tcBorders>
          <w:top w:val="nil"/>
          <w:left w:val="single" w:sz="8" w:space="0" w:color="008A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top w:val="nil"/>
          <w:bottom w:val="nil"/>
          <w:insideH w:val="nil"/>
          <w:insideV w:val="nil"/>
        </w:tcBorders>
        <w:shd w:val="clear" w:color="auto" w:fill="A3FF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rPr>
        <w:sz w:val="24"/>
        <w:szCs w:val="24"/>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tblPr/>
      <w:tcPr>
        <w:tcBorders>
          <w:top w:val="single" w:sz="8" w:space="0" w:color="009FE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2"/>
          <w:insideH w:val="nil"/>
          <w:insideV w:val="nil"/>
        </w:tcBorders>
        <w:shd w:val="clear" w:color="auto" w:fill="FFFFFF" w:themeFill="background1"/>
      </w:tcPr>
    </w:tblStylePr>
    <w:tblStylePr w:type="lastCol">
      <w:tblPr/>
      <w:tcPr>
        <w:tcBorders>
          <w:top w:val="nil"/>
          <w:left w:val="single" w:sz="8" w:space="0" w:color="009F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top w:val="nil"/>
          <w:bottom w:val="nil"/>
          <w:insideH w:val="nil"/>
          <w:insideV w:val="nil"/>
        </w:tcBorders>
        <w:shd w:val="clear" w:color="auto" w:fill="B9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rPr>
        <w:sz w:val="24"/>
        <w:szCs w:val="24"/>
      </w:rPr>
      <w:tblPr/>
      <w:tcPr>
        <w:tcBorders>
          <w:top w:val="nil"/>
          <w:left w:val="nil"/>
          <w:bottom w:val="single" w:sz="24" w:space="0" w:color="C3C800" w:themeColor="accent1"/>
          <w:right w:val="nil"/>
          <w:insideH w:val="nil"/>
          <w:insideV w:val="nil"/>
        </w:tcBorders>
        <w:shd w:val="clear" w:color="auto" w:fill="FFFFFF" w:themeFill="background1"/>
      </w:tcPr>
    </w:tblStylePr>
    <w:tblStylePr w:type="lastRow">
      <w:tblPr/>
      <w:tcPr>
        <w:tcBorders>
          <w:top w:val="single" w:sz="8" w:space="0" w:color="C3C8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800" w:themeColor="accent1"/>
          <w:insideH w:val="nil"/>
          <w:insideV w:val="nil"/>
        </w:tcBorders>
        <w:shd w:val="clear" w:color="auto" w:fill="FFFFFF" w:themeFill="background1"/>
      </w:tcPr>
    </w:tblStylePr>
    <w:tblStylePr w:type="lastCol">
      <w:tblPr/>
      <w:tcPr>
        <w:tcBorders>
          <w:top w:val="nil"/>
          <w:left w:val="single" w:sz="8" w:space="0" w:color="C3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top w:val="nil"/>
          <w:bottom w:val="nil"/>
          <w:insideH w:val="nil"/>
          <w:insideV w:val="nil"/>
        </w:tcBorders>
        <w:shd w:val="clear" w:color="auto" w:fill="FC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613670" w:themeColor="accent6"/>
        <w:bottom w:val="single" w:sz="8" w:space="0" w:color="613670" w:themeColor="accent6"/>
      </w:tblBorders>
    </w:tblPr>
    <w:tblStylePr w:type="firstRow">
      <w:rPr>
        <w:rFonts w:asciiTheme="majorHAnsi" w:eastAsiaTheme="majorEastAsia" w:hAnsiTheme="majorHAnsi" w:cstheme="majorBidi"/>
      </w:rPr>
      <w:tblPr/>
      <w:tcPr>
        <w:tcBorders>
          <w:top w:val="nil"/>
          <w:bottom w:val="single" w:sz="8" w:space="0" w:color="613670" w:themeColor="accent6"/>
        </w:tcBorders>
      </w:tcPr>
    </w:tblStylePr>
    <w:tblStylePr w:type="lastRow">
      <w:rPr>
        <w:b/>
        <w:bCs/>
        <w:color w:val="878787" w:themeColor="text2"/>
      </w:rPr>
      <w:tblPr/>
      <w:tcPr>
        <w:tcBorders>
          <w:top w:val="single" w:sz="8" w:space="0" w:color="613670" w:themeColor="accent6"/>
          <w:bottom w:val="single" w:sz="8" w:space="0" w:color="613670" w:themeColor="accent6"/>
        </w:tcBorders>
      </w:tcPr>
    </w:tblStylePr>
    <w:tblStylePr w:type="firstCol">
      <w:rPr>
        <w:b/>
        <w:bCs/>
      </w:rPr>
    </w:tblStylePr>
    <w:tblStylePr w:type="lastCol">
      <w:rPr>
        <w:b/>
        <w:bCs/>
      </w:rPr>
      <w:tblPr/>
      <w:tcPr>
        <w:tcBorders>
          <w:top w:val="single" w:sz="8" w:space="0" w:color="613670" w:themeColor="accent6"/>
          <w:bottom w:val="single" w:sz="8" w:space="0" w:color="613670" w:themeColor="accent6"/>
        </w:tcBorders>
      </w:tcPr>
    </w:tblStylePr>
    <w:tblStylePr w:type="band1Vert">
      <w:tblPr/>
      <w:tcPr>
        <w:shd w:val="clear" w:color="auto" w:fill="DBC5E3" w:themeFill="accent6" w:themeFillTint="3F"/>
      </w:tcPr>
    </w:tblStylePr>
    <w:tblStylePr w:type="band1Horz">
      <w:tblPr/>
      <w:tcPr>
        <w:shd w:val="clear" w:color="auto" w:fill="DBC5E3"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59A627" w:themeColor="accent5"/>
        <w:bottom w:val="single" w:sz="8" w:space="0" w:color="59A627" w:themeColor="accent5"/>
      </w:tblBorders>
    </w:tblPr>
    <w:tblStylePr w:type="firstRow">
      <w:rPr>
        <w:rFonts w:asciiTheme="majorHAnsi" w:eastAsiaTheme="majorEastAsia" w:hAnsiTheme="majorHAnsi" w:cstheme="majorBidi"/>
      </w:rPr>
      <w:tblPr/>
      <w:tcPr>
        <w:tcBorders>
          <w:top w:val="nil"/>
          <w:bottom w:val="single" w:sz="8" w:space="0" w:color="59A627" w:themeColor="accent5"/>
        </w:tcBorders>
      </w:tcPr>
    </w:tblStylePr>
    <w:tblStylePr w:type="lastRow">
      <w:rPr>
        <w:b/>
        <w:bCs/>
        <w:color w:val="878787" w:themeColor="text2"/>
      </w:rPr>
      <w:tblPr/>
      <w:tcPr>
        <w:tcBorders>
          <w:top w:val="single" w:sz="8" w:space="0" w:color="59A627" w:themeColor="accent5"/>
          <w:bottom w:val="single" w:sz="8" w:space="0" w:color="59A627" w:themeColor="accent5"/>
        </w:tcBorders>
      </w:tcPr>
    </w:tblStylePr>
    <w:tblStylePr w:type="firstCol">
      <w:rPr>
        <w:b/>
        <w:bCs/>
      </w:rPr>
    </w:tblStylePr>
    <w:tblStylePr w:type="lastCol">
      <w:rPr>
        <w:b/>
        <w:bCs/>
      </w:rPr>
      <w:tblPr/>
      <w:tcPr>
        <w:tcBorders>
          <w:top w:val="single" w:sz="8" w:space="0" w:color="59A627" w:themeColor="accent5"/>
          <w:bottom w:val="single" w:sz="8" w:space="0" w:color="59A627" w:themeColor="accent5"/>
        </w:tcBorders>
      </w:tcPr>
    </w:tblStylePr>
    <w:tblStylePr w:type="band1Vert">
      <w:tblPr/>
      <w:tcPr>
        <w:shd w:val="clear" w:color="auto" w:fill="D4F0C1" w:themeFill="accent5" w:themeFillTint="3F"/>
      </w:tcPr>
    </w:tblStylePr>
    <w:tblStylePr w:type="band1Horz">
      <w:tblPr/>
      <w:tcPr>
        <w:shd w:val="clear" w:color="auto" w:fill="D4F0C1"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3882" w:themeColor="accent4"/>
        <w:bottom w:val="single" w:sz="8" w:space="0" w:color="003882" w:themeColor="accent4"/>
      </w:tblBorders>
    </w:tblPr>
    <w:tblStylePr w:type="firstRow">
      <w:rPr>
        <w:rFonts w:asciiTheme="majorHAnsi" w:eastAsiaTheme="majorEastAsia" w:hAnsiTheme="majorHAnsi" w:cstheme="majorBidi"/>
      </w:rPr>
      <w:tblPr/>
      <w:tcPr>
        <w:tcBorders>
          <w:top w:val="nil"/>
          <w:bottom w:val="single" w:sz="8" w:space="0" w:color="003882" w:themeColor="accent4"/>
        </w:tcBorders>
      </w:tcPr>
    </w:tblStylePr>
    <w:tblStylePr w:type="lastRow">
      <w:rPr>
        <w:b/>
        <w:bCs/>
        <w:color w:val="878787" w:themeColor="text2"/>
      </w:rPr>
      <w:tblPr/>
      <w:tcPr>
        <w:tcBorders>
          <w:top w:val="single" w:sz="8" w:space="0" w:color="003882" w:themeColor="accent4"/>
          <w:bottom w:val="single" w:sz="8" w:space="0" w:color="003882" w:themeColor="accent4"/>
        </w:tcBorders>
      </w:tcPr>
    </w:tblStylePr>
    <w:tblStylePr w:type="firstCol">
      <w:rPr>
        <w:b/>
        <w:bCs/>
      </w:rPr>
    </w:tblStylePr>
    <w:tblStylePr w:type="lastCol">
      <w:rPr>
        <w:b/>
        <w:bCs/>
      </w:rPr>
      <w:tblPr/>
      <w:tcPr>
        <w:tcBorders>
          <w:top w:val="single" w:sz="8" w:space="0" w:color="003882" w:themeColor="accent4"/>
          <w:bottom w:val="single" w:sz="8" w:space="0" w:color="003882" w:themeColor="accent4"/>
        </w:tcBorders>
      </w:tcPr>
    </w:tblStylePr>
    <w:tblStylePr w:type="band1Vert">
      <w:tblPr/>
      <w:tcPr>
        <w:shd w:val="clear" w:color="auto" w:fill="A1C9FF" w:themeFill="accent4" w:themeFillTint="3F"/>
      </w:tcPr>
    </w:tblStylePr>
    <w:tblStylePr w:type="band1Horz">
      <w:tblPr/>
      <w:tcPr>
        <w:shd w:val="clear" w:color="auto" w:fill="A1C9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8A89" w:themeColor="accent3"/>
        <w:bottom w:val="single" w:sz="8" w:space="0" w:color="008A89" w:themeColor="accent3"/>
      </w:tblBorders>
    </w:tblPr>
    <w:tblStylePr w:type="firstRow">
      <w:rPr>
        <w:rFonts w:asciiTheme="majorHAnsi" w:eastAsiaTheme="majorEastAsia" w:hAnsiTheme="majorHAnsi" w:cstheme="majorBidi"/>
      </w:rPr>
      <w:tblPr/>
      <w:tcPr>
        <w:tcBorders>
          <w:top w:val="nil"/>
          <w:bottom w:val="single" w:sz="8" w:space="0" w:color="008A89" w:themeColor="accent3"/>
        </w:tcBorders>
      </w:tcPr>
    </w:tblStylePr>
    <w:tblStylePr w:type="lastRow">
      <w:rPr>
        <w:b/>
        <w:bCs/>
        <w:color w:val="878787" w:themeColor="text2"/>
      </w:rPr>
      <w:tblPr/>
      <w:tcPr>
        <w:tcBorders>
          <w:top w:val="single" w:sz="8" w:space="0" w:color="008A89" w:themeColor="accent3"/>
          <w:bottom w:val="single" w:sz="8" w:space="0" w:color="008A89" w:themeColor="accent3"/>
        </w:tcBorders>
      </w:tcPr>
    </w:tblStylePr>
    <w:tblStylePr w:type="firstCol">
      <w:rPr>
        <w:b/>
        <w:bCs/>
      </w:rPr>
    </w:tblStylePr>
    <w:tblStylePr w:type="lastCol">
      <w:rPr>
        <w:b/>
        <w:bCs/>
      </w:rPr>
      <w:tblPr/>
      <w:tcPr>
        <w:tcBorders>
          <w:top w:val="single" w:sz="8" w:space="0" w:color="008A89" w:themeColor="accent3"/>
          <w:bottom w:val="single" w:sz="8" w:space="0" w:color="008A89" w:themeColor="accent3"/>
        </w:tcBorders>
      </w:tcPr>
    </w:tblStylePr>
    <w:tblStylePr w:type="band1Vert">
      <w:tblPr/>
      <w:tcPr>
        <w:shd w:val="clear" w:color="auto" w:fill="A3FFFE" w:themeFill="accent3" w:themeFillTint="3F"/>
      </w:tcPr>
    </w:tblStylePr>
    <w:tblStylePr w:type="band1Horz">
      <w:tblPr/>
      <w:tcPr>
        <w:shd w:val="clear" w:color="auto" w:fill="A3FFFE"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009FE3" w:themeColor="accent2"/>
        <w:bottom w:val="single" w:sz="8" w:space="0" w:color="009FE3" w:themeColor="accent2"/>
      </w:tblBorders>
    </w:tblPr>
    <w:tblStylePr w:type="firstRow">
      <w:rPr>
        <w:rFonts w:asciiTheme="majorHAnsi" w:eastAsiaTheme="majorEastAsia" w:hAnsiTheme="majorHAnsi" w:cstheme="majorBidi"/>
      </w:rPr>
      <w:tblPr/>
      <w:tcPr>
        <w:tcBorders>
          <w:top w:val="nil"/>
          <w:bottom w:val="single" w:sz="8" w:space="0" w:color="009FE3" w:themeColor="accent2"/>
        </w:tcBorders>
      </w:tcPr>
    </w:tblStylePr>
    <w:tblStylePr w:type="lastRow">
      <w:rPr>
        <w:b/>
        <w:bCs/>
        <w:color w:val="878787" w:themeColor="text2"/>
      </w:rPr>
      <w:tblPr/>
      <w:tcPr>
        <w:tcBorders>
          <w:top w:val="single" w:sz="8" w:space="0" w:color="009FE3" w:themeColor="accent2"/>
          <w:bottom w:val="single" w:sz="8" w:space="0" w:color="009FE3" w:themeColor="accent2"/>
        </w:tcBorders>
      </w:tcPr>
    </w:tblStylePr>
    <w:tblStylePr w:type="firstCol">
      <w:rPr>
        <w:b/>
        <w:bCs/>
      </w:rPr>
    </w:tblStylePr>
    <w:tblStylePr w:type="lastCol">
      <w:rPr>
        <w:b/>
        <w:bCs/>
      </w:rPr>
      <w:tblPr/>
      <w:tcPr>
        <w:tcBorders>
          <w:top w:val="single" w:sz="8" w:space="0" w:color="009FE3" w:themeColor="accent2"/>
          <w:bottom w:val="single" w:sz="8" w:space="0" w:color="009FE3" w:themeColor="accent2"/>
        </w:tcBorders>
      </w:tcPr>
    </w:tblStylePr>
    <w:tblStylePr w:type="band1Vert">
      <w:tblPr/>
      <w:tcPr>
        <w:shd w:val="clear" w:color="auto" w:fill="B9E9FF" w:themeFill="accent2" w:themeFillTint="3F"/>
      </w:tcPr>
    </w:tblStylePr>
    <w:tblStylePr w:type="band1Horz">
      <w:tblPr/>
      <w:tcPr>
        <w:shd w:val="clear" w:color="auto" w:fill="B9E9FF"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36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3670" w:themeFill="accent6"/>
      </w:tcPr>
    </w:tblStylePr>
    <w:tblStylePr w:type="lastCol">
      <w:rPr>
        <w:b/>
        <w:bCs/>
        <w:color w:val="FFFFFF" w:themeColor="background1"/>
      </w:rPr>
      <w:tblPr/>
      <w:tcPr>
        <w:tcBorders>
          <w:left w:val="nil"/>
          <w:right w:val="nil"/>
          <w:insideH w:val="nil"/>
          <w:insideV w:val="nil"/>
        </w:tcBorders>
        <w:shd w:val="clear" w:color="auto" w:fill="6136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A6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A627" w:themeFill="accent5"/>
      </w:tcPr>
    </w:tblStylePr>
    <w:tblStylePr w:type="lastCol">
      <w:rPr>
        <w:b/>
        <w:bCs/>
        <w:color w:val="FFFFFF" w:themeColor="background1"/>
      </w:rPr>
      <w:tblPr/>
      <w:tcPr>
        <w:tcBorders>
          <w:left w:val="nil"/>
          <w:right w:val="nil"/>
          <w:insideH w:val="nil"/>
          <w:insideV w:val="nil"/>
        </w:tcBorders>
        <w:shd w:val="clear" w:color="auto" w:fill="59A6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2" w:themeFill="accent4"/>
      </w:tcPr>
    </w:tblStylePr>
    <w:tblStylePr w:type="lastCol">
      <w:rPr>
        <w:b/>
        <w:bCs/>
        <w:color w:val="FFFFFF" w:themeColor="background1"/>
      </w:rPr>
      <w:tblPr/>
      <w:tcPr>
        <w:tcBorders>
          <w:left w:val="nil"/>
          <w:right w:val="nil"/>
          <w:insideH w:val="nil"/>
          <w:insideV w:val="nil"/>
        </w:tcBorders>
        <w:shd w:val="clear" w:color="auto" w:fill="003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A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A89" w:themeFill="accent3"/>
      </w:tcPr>
    </w:tblStylePr>
    <w:tblStylePr w:type="lastCol">
      <w:rPr>
        <w:b/>
        <w:bCs/>
        <w:color w:val="FFFFFF" w:themeColor="background1"/>
      </w:rPr>
      <w:tblPr/>
      <w:tcPr>
        <w:tcBorders>
          <w:left w:val="nil"/>
          <w:right w:val="nil"/>
          <w:insideH w:val="nil"/>
          <w:insideV w:val="nil"/>
        </w:tcBorders>
        <w:shd w:val="clear" w:color="auto" w:fill="008A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2"/>
      </w:tcPr>
    </w:tblStylePr>
    <w:tblStylePr w:type="lastCol">
      <w:rPr>
        <w:b/>
        <w:bCs/>
        <w:color w:val="FFFFFF" w:themeColor="background1"/>
      </w:rPr>
      <w:tblPr/>
      <w:tcPr>
        <w:tcBorders>
          <w:left w:val="nil"/>
          <w:right w:val="nil"/>
          <w:insideH w:val="nil"/>
          <w:insideV w:val="nil"/>
        </w:tcBorders>
        <w:shd w:val="clear" w:color="auto" w:fill="009F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tblBorders>
    </w:tblPr>
    <w:tblStylePr w:type="firstRow">
      <w:pPr>
        <w:spacing w:before="0" w:after="0" w:line="240" w:lineRule="auto"/>
      </w:pPr>
      <w:rPr>
        <w:b/>
        <w:bCs/>
        <w:color w:val="FFFFFF" w:themeColor="background1"/>
      </w:rPr>
      <w:tblPr/>
      <w:tcPr>
        <w:tc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shd w:val="clear" w:color="auto" w:fill="613670" w:themeFill="accent6"/>
      </w:tcPr>
    </w:tblStylePr>
    <w:tblStylePr w:type="lastRow">
      <w:pPr>
        <w:spacing w:before="0" w:after="0" w:line="240" w:lineRule="auto"/>
      </w:pPr>
      <w:rPr>
        <w:b/>
        <w:bCs/>
      </w:rPr>
      <w:tblPr/>
      <w:tcPr>
        <w:tcBorders>
          <w:top w:val="double" w:sz="6"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C5E3" w:themeFill="accent6" w:themeFillTint="3F"/>
      </w:tcPr>
    </w:tblStylePr>
    <w:tblStylePr w:type="band1Horz">
      <w:tblPr/>
      <w:tcPr>
        <w:tcBorders>
          <w:insideH w:val="nil"/>
          <w:insideV w:val="nil"/>
        </w:tcBorders>
        <w:shd w:val="clear" w:color="auto" w:fill="DBC5E3"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tblBorders>
    </w:tblPr>
    <w:tblStylePr w:type="firstRow">
      <w:pPr>
        <w:spacing w:before="0" w:after="0" w:line="240" w:lineRule="auto"/>
      </w:pPr>
      <w:rPr>
        <w:b/>
        <w:bCs/>
        <w:color w:val="FFFFFF" w:themeColor="background1"/>
      </w:rPr>
      <w:tblPr/>
      <w:tcPr>
        <w:tc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shd w:val="clear" w:color="auto" w:fill="59A627" w:themeFill="accent5"/>
      </w:tcPr>
    </w:tblStylePr>
    <w:tblStylePr w:type="lastRow">
      <w:pPr>
        <w:spacing w:before="0" w:after="0" w:line="240" w:lineRule="auto"/>
      </w:pPr>
      <w:rPr>
        <w:b/>
        <w:bCs/>
      </w:rPr>
      <w:tblPr/>
      <w:tcPr>
        <w:tcBorders>
          <w:top w:val="double" w:sz="6"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F0C1" w:themeFill="accent5" w:themeFillTint="3F"/>
      </w:tcPr>
    </w:tblStylePr>
    <w:tblStylePr w:type="band1Horz">
      <w:tblPr/>
      <w:tcPr>
        <w:tcBorders>
          <w:insideH w:val="nil"/>
          <w:insideV w:val="nil"/>
        </w:tcBorders>
        <w:shd w:val="clear" w:color="auto" w:fill="D4F0C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tblBorders>
    </w:tblPr>
    <w:tblStylePr w:type="firstRow">
      <w:pPr>
        <w:spacing w:before="0" w:after="0" w:line="240" w:lineRule="auto"/>
      </w:pPr>
      <w:rPr>
        <w:b/>
        <w:bCs/>
        <w:color w:val="FFFFFF" w:themeColor="background1"/>
      </w:rPr>
      <w:tblPr/>
      <w:tcPr>
        <w:tc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shd w:val="clear" w:color="auto" w:fill="003882" w:themeFill="accent4"/>
      </w:tcPr>
    </w:tblStylePr>
    <w:tblStylePr w:type="lastRow">
      <w:pPr>
        <w:spacing w:before="0" w:after="0" w:line="240" w:lineRule="auto"/>
      </w:pPr>
      <w:rPr>
        <w:b/>
        <w:bCs/>
      </w:rPr>
      <w:tblPr/>
      <w:tcPr>
        <w:tcBorders>
          <w:top w:val="double" w:sz="6"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4" w:themeFillTint="3F"/>
      </w:tcPr>
    </w:tblStylePr>
    <w:tblStylePr w:type="band1Horz">
      <w:tblPr/>
      <w:tcPr>
        <w:tcBorders>
          <w:insideH w:val="nil"/>
          <w:insideV w:val="nil"/>
        </w:tcBorders>
        <w:shd w:val="clear" w:color="auto" w:fill="A1C9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tblBorders>
    </w:tblPr>
    <w:tblStylePr w:type="firstRow">
      <w:pPr>
        <w:spacing w:before="0" w:after="0" w:line="240" w:lineRule="auto"/>
      </w:pPr>
      <w:rPr>
        <w:b/>
        <w:bCs/>
        <w:color w:val="FFFFFF" w:themeColor="background1"/>
      </w:rPr>
      <w:tblPr/>
      <w:tcPr>
        <w:tc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shd w:val="clear" w:color="auto" w:fill="008A89" w:themeFill="accent3"/>
      </w:tcPr>
    </w:tblStylePr>
    <w:tblStylePr w:type="lastRow">
      <w:pPr>
        <w:spacing w:before="0" w:after="0" w:line="240" w:lineRule="auto"/>
      </w:pPr>
      <w:rPr>
        <w:b/>
        <w:bCs/>
      </w:rPr>
      <w:tblPr/>
      <w:tcPr>
        <w:tcBorders>
          <w:top w:val="double" w:sz="6"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FFFE" w:themeFill="accent3" w:themeFillTint="3F"/>
      </w:tcPr>
    </w:tblStylePr>
    <w:tblStylePr w:type="band1Horz">
      <w:tblPr/>
      <w:tcPr>
        <w:tcBorders>
          <w:insideH w:val="nil"/>
          <w:insideV w:val="nil"/>
        </w:tcBorders>
        <w:shd w:val="clear" w:color="auto" w:fill="A3FFFE"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tblBorders>
    </w:tblPr>
    <w:tblStylePr w:type="firstRow">
      <w:pPr>
        <w:spacing w:before="0" w:after="0" w:line="240" w:lineRule="auto"/>
      </w:pPr>
      <w:rPr>
        <w:b/>
        <w:bCs/>
        <w:color w:val="FFFFFF" w:themeColor="background1"/>
      </w:rPr>
      <w:tblPr/>
      <w:tcPr>
        <w:tc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shd w:val="clear" w:color="auto" w:fill="009FE3" w:themeFill="accent2"/>
      </w:tcPr>
    </w:tblStylePr>
    <w:tblStylePr w:type="lastRow">
      <w:pPr>
        <w:spacing w:before="0" w:after="0" w:line="240" w:lineRule="auto"/>
      </w:pPr>
      <w:rPr>
        <w:b/>
        <w:bCs/>
      </w:rPr>
      <w:tblPr/>
      <w:tcPr>
        <w:tcBorders>
          <w:top w:val="double" w:sz="6"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2" w:themeFillTint="3F"/>
      </w:tcPr>
    </w:tblStylePr>
    <w:tblStylePr w:type="band1Horz">
      <w:tblPr/>
      <w:tcPr>
        <w:tcBorders>
          <w:insideH w:val="nil"/>
          <w:insideV w:val="nil"/>
        </w:tcBorders>
        <w:shd w:val="clear" w:color="auto" w:fill="B9E9FF"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C5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367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367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8BC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8BC7"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A6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A6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28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283"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92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92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A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A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FF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FFFD"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F6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cPr>
      <w:shd w:val="clear" w:color="auto" w:fill="DBC5E3" w:themeFill="accent6" w:themeFillTint="3F"/>
    </w:tcPr>
    <w:tblStylePr w:type="firstRow">
      <w:rPr>
        <w:b/>
        <w:bCs/>
        <w:color w:val="000000" w:themeColor="text1"/>
      </w:rPr>
      <w:tblPr/>
      <w:tcPr>
        <w:shd w:val="clear" w:color="auto" w:fill="F0E8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E8" w:themeFill="accent6" w:themeFillTint="33"/>
      </w:tcPr>
    </w:tblStylePr>
    <w:tblStylePr w:type="band1Vert">
      <w:tblPr/>
      <w:tcPr>
        <w:shd w:val="clear" w:color="auto" w:fill="B78BC7" w:themeFill="accent6" w:themeFillTint="7F"/>
      </w:tcPr>
    </w:tblStylePr>
    <w:tblStylePr w:type="band1Horz">
      <w:tblPr/>
      <w:tcPr>
        <w:tcBorders>
          <w:insideH w:val="single" w:sz="6" w:space="0" w:color="613670" w:themeColor="accent6"/>
          <w:insideV w:val="single" w:sz="6" w:space="0" w:color="613670" w:themeColor="accent6"/>
        </w:tcBorders>
        <w:shd w:val="clear" w:color="auto" w:fill="B78BC7"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cPr>
      <w:shd w:val="clear" w:color="auto" w:fill="D4F0C1" w:themeFill="accent5" w:themeFillTint="3F"/>
    </w:tcPr>
    <w:tblStylePr w:type="firstRow">
      <w:rPr>
        <w:b/>
        <w:bCs/>
        <w:color w:val="000000" w:themeColor="text1"/>
      </w:rPr>
      <w:tblPr/>
      <w:tcPr>
        <w:shd w:val="clear" w:color="auto" w:fill="ED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CD" w:themeFill="accent5" w:themeFillTint="33"/>
      </w:tcPr>
    </w:tblStylePr>
    <w:tblStylePr w:type="band1Vert">
      <w:tblPr/>
      <w:tcPr>
        <w:shd w:val="clear" w:color="auto" w:fill="A8E283" w:themeFill="accent5" w:themeFillTint="7F"/>
      </w:tcPr>
    </w:tblStylePr>
    <w:tblStylePr w:type="band1Horz">
      <w:tblPr/>
      <w:tcPr>
        <w:tcBorders>
          <w:insideH w:val="single" w:sz="6" w:space="0" w:color="59A627" w:themeColor="accent5"/>
          <w:insideV w:val="single" w:sz="6" w:space="0" w:color="59A627" w:themeColor="accent5"/>
        </w:tcBorders>
        <w:shd w:val="clear" w:color="auto" w:fill="A8E283"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cPr>
      <w:shd w:val="clear" w:color="auto" w:fill="A1C9FF" w:themeFill="accent4" w:themeFillTint="3F"/>
    </w:tcPr>
    <w:tblStylePr w:type="firstRow">
      <w:rPr>
        <w:b/>
        <w:bCs/>
        <w:color w:val="000000" w:themeColor="text1"/>
      </w:rPr>
      <w:tblPr/>
      <w:tcPr>
        <w:shd w:val="clear" w:color="auto" w:fill="D9E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4" w:themeFillTint="33"/>
      </w:tcPr>
    </w:tblStylePr>
    <w:tblStylePr w:type="band1Vert">
      <w:tblPr/>
      <w:tcPr>
        <w:shd w:val="clear" w:color="auto" w:fill="4192FF" w:themeFill="accent4" w:themeFillTint="7F"/>
      </w:tcPr>
    </w:tblStylePr>
    <w:tblStylePr w:type="band1Horz">
      <w:tblPr/>
      <w:tcPr>
        <w:tcBorders>
          <w:insideH w:val="single" w:sz="6" w:space="0" w:color="003882" w:themeColor="accent4"/>
          <w:insideV w:val="single" w:sz="6" w:space="0" w:color="003882" w:themeColor="accent4"/>
        </w:tcBorders>
        <w:shd w:val="clear" w:color="auto" w:fill="4192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cPr>
      <w:shd w:val="clear" w:color="auto" w:fill="A3FFFE" w:themeFill="accent3" w:themeFillTint="3F"/>
    </w:tcPr>
    <w:tblStylePr w:type="firstRow">
      <w:rPr>
        <w:b/>
        <w:bCs/>
        <w:color w:val="000000" w:themeColor="text1"/>
      </w:rPr>
      <w:tblPr/>
      <w:tcPr>
        <w:shd w:val="clear" w:color="auto" w:fill="DAFF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FE" w:themeFill="accent3" w:themeFillTint="33"/>
      </w:tcPr>
    </w:tblStylePr>
    <w:tblStylePr w:type="band1Vert">
      <w:tblPr/>
      <w:tcPr>
        <w:shd w:val="clear" w:color="auto" w:fill="45FFFD" w:themeFill="accent3" w:themeFillTint="7F"/>
      </w:tcPr>
    </w:tblStylePr>
    <w:tblStylePr w:type="band1Horz">
      <w:tblPr/>
      <w:tcPr>
        <w:tcBorders>
          <w:insideH w:val="single" w:sz="6" w:space="0" w:color="008A89" w:themeColor="accent3"/>
          <w:insideV w:val="single" w:sz="6" w:space="0" w:color="008A89" w:themeColor="accent3"/>
        </w:tcBorders>
        <w:shd w:val="clear" w:color="auto" w:fill="45FFFD"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cPr>
      <w:shd w:val="clear" w:color="auto" w:fill="B9E9FF" w:themeFill="accent2" w:themeFillTint="3F"/>
    </w:tcPr>
    <w:tblStylePr w:type="firstRow">
      <w:rPr>
        <w:b/>
        <w:bCs/>
        <w:color w:val="000000" w:themeColor="text1"/>
      </w:rPr>
      <w:tblPr/>
      <w:tcPr>
        <w:shd w:val="clear" w:color="auto" w:fill="E3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2" w:themeFillTint="33"/>
      </w:tcPr>
    </w:tblStylePr>
    <w:tblStylePr w:type="band1Vert">
      <w:tblPr/>
      <w:tcPr>
        <w:shd w:val="clear" w:color="auto" w:fill="72D4FF" w:themeFill="accent2" w:themeFillTint="7F"/>
      </w:tcPr>
    </w:tblStylePr>
    <w:tblStylePr w:type="band1Horz">
      <w:tblPr/>
      <w:tcPr>
        <w:tcBorders>
          <w:insideH w:val="single" w:sz="6" w:space="0" w:color="009FE3" w:themeColor="accent2"/>
          <w:insideV w:val="single" w:sz="6" w:space="0" w:color="009FE3" w:themeColor="accent2"/>
        </w:tcBorders>
        <w:shd w:val="clear" w:color="auto" w:fill="72D4FF"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cPr>
      <w:shd w:val="clear" w:color="auto" w:fill="FCFFB2" w:themeFill="accent1" w:themeFillTint="3F"/>
    </w:tcPr>
    <w:tblStylePr w:type="firstRow">
      <w:rPr>
        <w:b/>
        <w:bCs/>
        <w:color w:val="000000" w:themeColor="text1"/>
      </w:rPr>
      <w:tblPr/>
      <w:tcPr>
        <w:shd w:val="clear" w:color="auto" w:fill="FE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FC1" w:themeFill="accent1" w:themeFillTint="33"/>
      </w:tcPr>
    </w:tblStylePr>
    <w:tblStylePr w:type="band1Vert">
      <w:tblPr/>
      <w:tcPr>
        <w:shd w:val="clear" w:color="auto" w:fill="FAFF64" w:themeFill="accent1" w:themeFillTint="7F"/>
      </w:tcPr>
    </w:tblStylePr>
    <w:tblStylePr w:type="band1Horz">
      <w:tblPr/>
      <w:tcPr>
        <w:tcBorders>
          <w:insideH w:val="single" w:sz="6" w:space="0" w:color="C3C800" w:themeColor="accent1"/>
          <w:insideV w:val="single" w:sz="6" w:space="0" w:color="C3C800" w:themeColor="accent1"/>
        </w:tcBorders>
        <w:shd w:val="clear" w:color="auto" w:fill="FAFF6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insideV w:val="single" w:sz="8" w:space="0" w:color="9352AA" w:themeColor="accent6" w:themeTint="BF"/>
      </w:tblBorders>
    </w:tblPr>
    <w:tcPr>
      <w:shd w:val="clear" w:color="auto" w:fill="DBC5E3" w:themeFill="accent6" w:themeFillTint="3F"/>
    </w:tcPr>
    <w:tblStylePr w:type="firstRow">
      <w:rPr>
        <w:b/>
        <w:bCs/>
      </w:rPr>
    </w:tblStylePr>
    <w:tblStylePr w:type="lastRow">
      <w:rPr>
        <w:b/>
        <w:bCs/>
      </w:rPr>
      <w:tblPr/>
      <w:tcPr>
        <w:tcBorders>
          <w:top w:val="single" w:sz="18" w:space="0" w:color="9352AA" w:themeColor="accent6" w:themeTint="BF"/>
        </w:tcBorders>
      </w:tcPr>
    </w:tblStylePr>
    <w:tblStylePr w:type="firstCol">
      <w:rPr>
        <w:b/>
        <w:bCs/>
      </w:rPr>
    </w:tblStylePr>
    <w:tblStylePr w:type="lastCol">
      <w:rPr>
        <w:b/>
        <w:bCs/>
      </w:r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insideV w:val="single" w:sz="8" w:space="0" w:color="7DD345" w:themeColor="accent5" w:themeTint="BF"/>
      </w:tblBorders>
    </w:tblPr>
    <w:tcPr>
      <w:shd w:val="clear" w:color="auto" w:fill="D4F0C1" w:themeFill="accent5" w:themeFillTint="3F"/>
    </w:tcPr>
    <w:tblStylePr w:type="firstRow">
      <w:rPr>
        <w:b/>
        <w:bCs/>
      </w:rPr>
    </w:tblStylePr>
    <w:tblStylePr w:type="lastRow">
      <w:rPr>
        <w:b/>
        <w:bCs/>
      </w:rPr>
      <w:tblPr/>
      <w:tcPr>
        <w:tcBorders>
          <w:top w:val="single" w:sz="18" w:space="0" w:color="7DD345" w:themeColor="accent5" w:themeTint="BF"/>
        </w:tcBorders>
      </w:tcPr>
    </w:tblStylePr>
    <w:tblStylePr w:type="firstCol">
      <w:rPr>
        <w:b/>
        <w:bCs/>
      </w:rPr>
    </w:tblStylePr>
    <w:tblStylePr w:type="lastCol">
      <w:rPr>
        <w:b/>
        <w:bCs/>
      </w:r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insideV w:val="single" w:sz="8" w:space="0" w:color="0060E1" w:themeColor="accent4" w:themeTint="BF"/>
      </w:tblBorders>
    </w:tblPr>
    <w:tcPr>
      <w:shd w:val="clear" w:color="auto" w:fill="A1C9FF" w:themeFill="accent4" w:themeFillTint="3F"/>
    </w:tcPr>
    <w:tblStylePr w:type="firstRow">
      <w:rPr>
        <w:b/>
        <w:bCs/>
      </w:rPr>
    </w:tblStylePr>
    <w:tblStylePr w:type="lastRow">
      <w:rPr>
        <w:b/>
        <w:bCs/>
      </w:rPr>
      <w:tblPr/>
      <w:tcPr>
        <w:tcBorders>
          <w:top w:val="single" w:sz="18" w:space="0" w:color="0060E1" w:themeColor="accent4" w:themeTint="BF"/>
        </w:tcBorders>
      </w:tcPr>
    </w:tblStylePr>
    <w:tblStylePr w:type="firstCol">
      <w:rPr>
        <w:b/>
        <w:bCs/>
      </w:rPr>
    </w:tblStylePr>
    <w:tblStylePr w:type="lastCol">
      <w:rPr>
        <w:b/>
        <w:bCs/>
      </w:r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insideV w:val="single" w:sz="8" w:space="0" w:color="00E7E5" w:themeColor="accent3" w:themeTint="BF"/>
      </w:tblBorders>
    </w:tblPr>
    <w:tcPr>
      <w:shd w:val="clear" w:color="auto" w:fill="A3FFFE" w:themeFill="accent3" w:themeFillTint="3F"/>
    </w:tcPr>
    <w:tblStylePr w:type="firstRow">
      <w:rPr>
        <w:b/>
        <w:bCs/>
      </w:rPr>
    </w:tblStylePr>
    <w:tblStylePr w:type="lastRow">
      <w:rPr>
        <w:b/>
        <w:bCs/>
      </w:rPr>
      <w:tblPr/>
      <w:tcPr>
        <w:tcBorders>
          <w:top w:val="single" w:sz="18" w:space="0" w:color="00E7E5" w:themeColor="accent3" w:themeTint="BF"/>
        </w:tcBorders>
      </w:tcPr>
    </w:tblStylePr>
    <w:tblStylePr w:type="firstCol">
      <w:rPr>
        <w:b/>
        <w:bCs/>
      </w:rPr>
    </w:tblStylePr>
    <w:tblStylePr w:type="lastCol">
      <w:rPr>
        <w:b/>
        <w:bCs/>
      </w:r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insideV w:val="single" w:sz="8" w:space="0" w:color="2BBEFF" w:themeColor="accent2" w:themeTint="BF"/>
      </w:tblBorders>
    </w:tblPr>
    <w:tcPr>
      <w:shd w:val="clear" w:color="auto" w:fill="B9E9FF" w:themeFill="accent2" w:themeFillTint="3F"/>
    </w:tcPr>
    <w:tblStylePr w:type="firstRow">
      <w:rPr>
        <w:b/>
        <w:bCs/>
      </w:rPr>
    </w:tblStylePr>
    <w:tblStylePr w:type="lastRow">
      <w:rPr>
        <w:b/>
        <w:bCs/>
      </w:rPr>
      <w:tblPr/>
      <w:tcPr>
        <w:tcBorders>
          <w:top w:val="single" w:sz="18" w:space="0" w:color="2BBEFF" w:themeColor="accent2" w:themeTint="BF"/>
        </w:tcBorders>
      </w:tcPr>
    </w:tblStylePr>
    <w:tblStylePr w:type="firstCol">
      <w:rPr>
        <w:b/>
        <w:bCs/>
      </w:rPr>
    </w:tblStylePr>
    <w:tblStylePr w:type="lastCol">
      <w:rPr>
        <w:b/>
        <w:bCs/>
      </w:r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insideV w:val="single" w:sz="8" w:space="0" w:color="F8FF16" w:themeColor="accent1" w:themeTint="BF"/>
      </w:tblBorders>
    </w:tblPr>
    <w:tcPr>
      <w:shd w:val="clear" w:color="auto" w:fill="FCFFB2" w:themeFill="accent1" w:themeFillTint="3F"/>
    </w:tcPr>
    <w:tblStylePr w:type="firstRow">
      <w:rPr>
        <w:b/>
        <w:bCs/>
      </w:rPr>
    </w:tblStylePr>
    <w:tblStylePr w:type="lastRow">
      <w:rPr>
        <w:b/>
        <w:bCs/>
      </w:rPr>
      <w:tblPr/>
      <w:tcPr>
        <w:tcBorders>
          <w:top w:val="single" w:sz="18" w:space="0" w:color="F8FF16" w:themeColor="accent1" w:themeTint="BF"/>
        </w:tcBorders>
      </w:tcPr>
    </w:tblStylePr>
    <w:tblStylePr w:type="firstCol">
      <w:rPr>
        <w:b/>
        <w:bCs/>
      </w:rPr>
    </w:tblStylePr>
    <w:tblStylePr w:type="lastCol">
      <w:rPr>
        <w:b/>
        <w:bCs/>
      </w:r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61367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B3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28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2853" w:themeFill="accent6" w:themeFillShade="BF"/>
      </w:tcPr>
    </w:tblStylePr>
    <w:tblStylePr w:type="band1Vert">
      <w:tblPr/>
      <w:tcPr>
        <w:tcBorders>
          <w:top w:val="nil"/>
          <w:left w:val="nil"/>
          <w:bottom w:val="nil"/>
          <w:right w:val="nil"/>
          <w:insideH w:val="nil"/>
          <w:insideV w:val="nil"/>
        </w:tcBorders>
        <w:shd w:val="clear" w:color="auto" w:fill="482853" w:themeFill="accent6" w:themeFillShade="BF"/>
      </w:tcPr>
    </w:tblStylePr>
    <w:tblStylePr w:type="band1Horz">
      <w:tblPr/>
      <w:tcPr>
        <w:tcBorders>
          <w:top w:val="nil"/>
          <w:left w:val="nil"/>
          <w:bottom w:val="nil"/>
          <w:right w:val="nil"/>
          <w:insideH w:val="nil"/>
          <w:insideV w:val="nil"/>
        </w:tcBorders>
        <w:shd w:val="clear" w:color="auto" w:fill="482853"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59A6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2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7C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7C1D" w:themeFill="accent5" w:themeFillShade="BF"/>
      </w:tcPr>
    </w:tblStylePr>
    <w:tblStylePr w:type="band1Vert">
      <w:tblPr/>
      <w:tcPr>
        <w:tcBorders>
          <w:top w:val="nil"/>
          <w:left w:val="nil"/>
          <w:bottom w:val="nil"/>
          <w:right w:val="nil"/>
          <w:insideH w:val="nil"/>
          <w:insideV w:val="nil"/>
        </w:tcBorders>
        <w:shd w:val="clear" w:color="auto" w:fill="427C1D" w:themeFill="accent5" w:themeFillShade="BF"/>
      </w:tcPr>
    </w:tblStylePr>
    <w:tblStylePr w:type="band1Horz">
      <w:tblPr/>
      <w:tcPr>
        <w:tcBorders>
          <w:top w:val="nil"/>
          <w:left w:val="nil"/>
          <w:bottom w:val="nil"/>
          <w:right w:val="nil"/>
          <w:insideH w:val="nil"/>
          <w:insideV w:val="nil"/>
        </w:tcBorders>
        <w:shd w:val="clear" w:color="auto" w:fill="427C1D"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3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9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961" w:themeFill="accent4" w:themeFillShade="BF"/>
      </w:tcPr>
    </w:tblStylePr>
    <w:tblStylePr w:type="band1Vert">
      <w:tblPr/>
      <w:tcPr>
        <w:tcBorders>
          <w:top w:val="nil"/>
          <w:left w:val="nil"/>
          <w:bottom w:val="nil"/>
          <w:right w:val="nil"/>
          <w:insideH w:val="nil"/>
          <w:insideV w:val="nil"/>
        </w:tcBorders>
        <w:shd w:val="clear" w:color="auto" w:fill="002961" w:themeFill="accent4" w:themeFillShade="BF"/>
      </w:tcPr>
    </w:tblStylePr>
    <w:tblStylePr w:type="band1Horz">
      <w:tblPr/>
      <w:tcPr>
        <w:tcBorders>
          <w:top w:val="nil"/>
          <w:left w:val="nil"/>
          <w:bottom w:val="nil"/>
          <w:right w:val="nil"/>
          <w:insideH w:val="nil"/>
          <w:insideV w:val="nil"/>
        </w:tcBorders>
        <w:shd w:val="clear" w:color="auto" w:fill="002961"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8A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4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7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766" w:themeFill="accent3" w:themeFillShade="BF"/>
      </w:tcPr>
    </w:tblStylePr>
    <w:tblStylePr w:type="band1Vert">
      <w:tblPr/>
      <w:tcPr>
        <w:tcBorders>
          <w:top w:val="nil"/>
          <w:left w:val="nil"/>
          <w:bottom w:val="nil"/>
          <w:right w:val="nil"/>
          <w:insideH w:val="nil"/>
          <w:insideV w:val="nil"/>
        </w:tcBorders>
        <w:shd w:val="clear" w:color="auto" w:fill="006766" w:themeFill="accent3" w:themeFillShade="BF"/>
      </w:tcPr>
    </w:tblStylePr>
    <w:tblStylePr w:type="band1Horz">
      <w:tblPr/>
      <w:tcPr>
        <w:tcBorders>
          <w:top w:val="nil"/>
          <w:left w:val="nil"/>
          <w:bottom w:val="nil"/>
          <w:right w:val="nil"/>
          <w:insideH w:val="nil"/>
          <w:insideV w:val="nil"/>
        </w:tcBorders>
        <w:shd w:val="clear" w:color="auto" w:fill="006766"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2" w:themeFillShade="BF"/>
      </w:tcPr>
    </w:tblStylePr>
    <w:tblStylePr w:type="band1Vert">
      <w:tblPr/>
      <w:tcPr>
        <w:tcBorders>
          <w:top w:val="nil"/>
          <w:left w:val="nil"/>
          <w:bottom w:val="nil"/>
          <w:right w:val="nil"/>
          <w:insideH w:val="nil"/>
          <w:insideV w:val="nil"/>
        </w:tcBorders>
        <w:shd w:val="clear" w:color="auto" w:fill="0076AA" w:themeFill="accent2" w:themeFillShade="BF"/>
      </w:tcPr>
    </w:tblStylePr>
    <w:tblStylePr w:type="band1Horz">
      <w:tblPr/>
      <w:tcPr>
        <w:tcBorders>
          <w:top w:val="nil"/>
          <w:left w:val="nil"/>
          <w:bottom w:val="nil"/>
          <w:right w:val="nil"/>
          <w:insideH w:val="nil"/>
          <w:insideV w:val="nil"/>
        </w:tcBorders>
        <w:shd w:val="clear" w:color="auto" w:fill="0076A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C3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1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19500" w:themeFill="accent1" w:themeFillShade="BF"/>
      </w:tcPr>
    </w:tblStylePr>
    <w:tblStylePr w:type="band1Vert">
      <w:tblPr/>
      <w:tcPr>
        <w:tcBorders>
          <w:top w:val="nil"/>
          <w:left w:val="nil"/>
          <w:bottom w:val="nil"/>
          <w:right w:val="nil"/>
          <w:insideH w:val="nil"/>
          <w:insideV w:val="nil"/>
        </w:tcBorders>
        <w:shd w:val="clear" w:color="auto" w:fill="919500" w:themeFill="accent1" w:themeFillShade="BF"/>
      </w:tcPr>
    </w:tblStylePr>
    <w:tblStylePr w:type="band1Horz">
      <w:tblPr/>
      <w:tcPr>
        <w:tcBorders>
          <w:top w:val="nil"/>
          <w:left w:val="nil"/>
          <w:bottom w:val="nil"/>
          <w:right w:val="nil"/>
          <w:insideH w:val="nil"/>
          <w:insideV w:val="nil"/>
        </w:tcBorders>
        <w:shd w:val="clear" w:color="auto" w:fill="919500" w:themeFill="accent1" w:themeFillShade="BF"/>
      </w:tcPr>
    </w:tblStylePr>
  </w:style>
  <w:style w:type="paragraph" w:styleId="Bibliografie">
    <w:name w:val="Bibliography"/>
    <w:basedOn w:val="ZsysbasisVilans"/>
    <w:next w:val="BasistekstVilans"/>
    <w:uiPriority w:val="37"/>
    <w:semiHidden/>
    <w:rsid w:val="00645725"/>
  </w:style>
  <w:style w:type="paragraph" w:styleId="Citaat">
    <w:name w:val="Quote"/>
    <w:basedOn w:val="ZsysbasisVilans"/>
    <w:next w:val="BasistekstVilans"/>
    <w:link w:val="CitaatChar"/>
    <w:uiPriority w:val="29"/>
    <w:semiHidden/>
    <w:rsid w:val="00645725"/>
    <w:rPr>
      <w:rFonts w:ascii="Maiandra GD" w:hAnsi="Maiandra GD"/>
      <w:i/>
      <w:iCs/>
      <w:color w:val="000000" w:themeColor="text1"/>
      <w:sz w:val="18"/>
      <w:szCs w:val="18"/>
    </w:rPr>
  </w:style>
  <w:style w:type="character" w:customStyle="1" w:styleId="CitaatChar">
    <w:name w:val="Citaat Char"/>
    <w:basedOn w:val="Standaardalinea-lettertype"/>
    <w:link w:val="Citaat"/>
    <w:uiPriority w:val="29"/>
    <w:semiHidden/>
    <w:rsid w:val="00645725"/>
    <w:rPr>
      <w:rFonts w:ascii="Maiandra GD" w:hAnsi="Maiandra GD"/>
      <w:i/>
      <w:iCs/>
      <w:color w:val="000000" w:themeColor="text1"/>
      <w:sz w:val="18"/>
      <w:szCs w:val="18"/>
    </w:rPr>
  </w:style>
  <w:style w:type="paragraph" w:styleId="Duidelijkcitaat">
    <w:name w:val="Intense Quote"/>
    <w:basedOn w:val="ZsysbasisVilans"/>
    <w:next w:val="BasistekstVilans"/>
    <w:link w:val="DuidelijkcitaatChar"/>
    <w:uiPriority w:val="30"/>
    <w:semiHidden/>
    <w:rsid w:val="00645725"/>
    <w:pPr>
      <w:spacing w:before="200" w:after="280"/>
      <w:ind w:left="936" w:right="936"/>
    </w:pPr>
    <w:rPr>
      <w:rFonts w:ascii="Maiandra GD" w:hAnsi="Maiandra GD"/>
      <w:b/>
      <w:bCs/>
      <w:i/>
      <w:iCs/>
      <w:sz w:val="18"/>
      <w:szCs w:val="18"/>
    </w:rPr>
  </w:style>
  <w:style w:type="character" w:customStyle="1" w:styleId="DuidelijkcitaatChar">
    <w:name w:val="Duidelijk citaat Char"/>
    <w:basedOn w:val="Standaardalinea-lettertype"/>
    <w:link w:val="Duidelijkcitaat"/>
    <w:uiPriority w:val="30"/>
    <w:semiHidden/>
    <w:rsid w:val="00645725"/>
    <w:rPr>
      <w:rFonts w:ascii="Maiandra GD" w:hAnsi="Maiandra GD"/>
      <w:b/>
      <w:bCs/>
      <w:i/>
      <w:iCs/>
      <w:sz w:val="18"/>
      <w:szCs w:val="18"/>
    </w:rPr>
  </w:style>
  <w:style w:type="character" w:styleId="Eindnootmarkering">
    <w:name w:val="endnote reference"/>
    <w:aliases w:val="Eindnootmarkering Vilans"/>
    <w:basedOn w:val="Standaardalinea-lettertype"/>
    <w:uiPriority w:val="46"/>
    <w:rsid w:val="00E07762"/>
    <w:rPr>
      <w:vertAlign w:val="superscript"/>
    </w:rPr>
  </w:style>
  <w:style w:type="paragraph" w:styleId="Geenafstand">
    <w:name w:val="No Spacing"/>
    <w:basedOn w:val="ZsysbasisVilans"/>
    <w:next w:val="BasistekstVilans"/>
    <w:uiPriority w:val="1"/>
    <w:semiHidden/>
    <w:rsid w:val="00645725"/>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Vilans"/>
    <w:next w:val="BasistekstVilans"/>
    <w:uiPriority w:val="39"/>
    <w:semiHidden/>
    <w:rsid w:val="00645725"/>
    <w:pPr>
      <w:keepLines/>
      <w:spacing w:before="480"/>
    </w:pPr>
    <w:rPr>
      <w:rFonts w:asciiTheme="majorHAnsi" w:eastAsiaTheme="majorEastAsia" w:hAnsiTheme="majorHAnsi" w:cstheme="majorBidi"/>
      <w:sz w:val="28"/>
      <w:szCs w:val="28"/>
    </w:rPr>
  </w:style>
  <w:style w:type="paragraph" w:styleId="Lijstalinea">
    <w:name w:val="List Paragraph"/>
    <w:basedOn w:val="ZsysbasisVilans"/>
    <w:next w:val="BasistekstVilans"/>
    <w:uiPriority w:val="34"/>
    <w:semiHidden/>
    <w:rsid w:val="00645725"/>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Vilans">
    <w:name w:val="Kopnummering Vilans"/>
    <w:uiPriority w:val="99"/>
    <w:semiHidden/>
    <w:rsid w:val="00345315"/>
    <w:pPr>
      <w:numPr>
        <w:numId w:val="7"/>
      </w:numPr>
    </w:pPr>
  </w:style>
  <w:style w:type="paragraph" w:customStyle="1" w:styleId="ZsyseenpuntVilans">
    <w:name w:val="Zsyseenpunt Vilans"/>
    <w:basedOn w:val="ZsysbasisVilans"/>
    <w:semiHidden/>
    <w:rsid w:val="00645725"/>
    <w:pPr>
      <w:spacing w:line="20" w:lineRule="exact"/>
    </w:pPr>
    <w:rPr>
      <w:sz w:val="2"/>
    </w:rPr>
  </w:style>
  <w:style w:type="paragraph" w:customStyle="1" w:styleId="ZsysbasisdocumentgegevensVilans">
    <w:name w:val="Zsysbasisdocumentgegevens Vilans"/>
    <w:basedOn w:val="ZsysbasisVilans"/>
    <w:next w:val="BasistekstVilans"/>
    <w:semiHidden/>
    <w:rsid w:val="00645725"/>
    <w:rPr>
      <w:noProof/>
    </w:rPr>
  </w:style>
  <w:style w:type="paragraph" w:customStyle="1" w:styleId="DocumentgegevenskopjeVilans">
    <w:name w:val="Documentgegevens kopje Vilans"/>
    <w:basedOn w:val="ZsysbasisdocumentgegevensVilans"/>
    <w:uiPriority w:val="44"/>
    <w:rsid w:val="00645725"/>
    <w:pPr>
      <w:spacing w:line="344" w:lineRule="exact"/>
    </w:pPr>
    <w:rPr>
      <w:b/>
    </w:rPr>
  </w:style>
  <w:style w:type="paragraph" w:customStyle="1" w:styleId="DocumentgegevensVilans">
    <w:name w:val="Documentgegevens Vilans"/>
    <w:basedOn w:val="ZsysbasisdocumentgegevensVilans"/>
    <w:uiPriority w:val="45"/>
    <w:rsid w:val="00645725"/>
    <w:pPr>
      <w:spacing w:line="344" w:lineRule="exact"/>
    </w:pPr>
  </w:style>
  <w:style w:type="paragraph" w:customStyle="1" w:styleId="PaginanummerVilans">
    <w:name w:val="Paginanummer Vilans"/>
    <w:basedOn w:val="ZsysbasisdocumentgegevensVilans"/>
    <w:uiPriority w:val="67"/>
    <w:rsid w:val="00645725"/>
    <w:pPr>
      <w:spacing w:line="344" w:lineRule="exact"/>
      <w:jc w:val="right"/>
    </w:pPr>
  </w:style>
  <w:style w:type="paragraph" w:customStyle="1" w:styleId="AfzendergegevensVilans">
    <w:name w:val="Afzendergegevens Vilans"/>
    <w:basedOn w:val="ZsysbasisdocumentgegevensVilans"/>
    <w:uiPriority w:val="37"/>
    <w:semiHidden/>
    <w:rsid w:val="00645725"/>
  </w:style>
  <w:style w:type="paragraph" w:customStyle="1" w:styleId="AfzendergegevenskopjeVilans">
    <w:name w:val="Afzendergegevens kopje Vilans"/>
    <w:basedOn w:val="ZsysbasisdocumentgegevensVilans"/>
    <w:uiPriority w:val="37"/>
    <w:semiHidden/>
    <w:rsid w:val="00645725"/>
  </w:style>
  <w:style w:type="numbering" w:customStyle="1" w:styleId="OpsommingtekenVilans">
    <w:name w:val="Opsomming teken Vilans"/>
    <w:uiPriority w:val="99"/>
    <w:semiHidden/>
    <w:rsid w:val="00670274"/>
    <w:pPr>
      <w:numPr>
        <w:numId w:val="8"/>
      </w:numPr>
    </w:pPr>
  </w:style>
  <w:style w:type="paragraph" w:customStyle="1" w:styleId="AlineavoorafbeeldingVilans">
    <w:name w:val="Alinea voor afbeelding Vilans"/>
    <w:basedOn w:val="ZsysbasisVilans"/>
    <w:next w:val="BasistekstVilans"/>
    <w:uiPriority w:val="42"/>
    <w:rsid w:val="00645725"/>
  </w:style>
  <w:style w:type="paragraph" w:customStyle="1" w:styleId="TitelVilans">
    <w:name w:val="Titel Vilans"/>
    <w:basedOn w:val="ZsysbasisVilans"/>
    <w:uiPriority w:val="38"/>
    <w:rsid w:val="00645725"/>
    <w:pPr>
      <w:keepLines/>
    </w:pPr>
  </w:style>
  <w:style w:type="paragraph" w:customStyle="1" w:styleId="SubtitelVilans">
    <w:name w:val="Subtitel Vilans"/>
    <w:basedOn w:val="ZsysbasisVilans"/>
    <w:uiPriority w:val="37"/>
    <w:rsid w:val="00645725"/>
    <w:pPr>
      <w:keepLines/>
    </w:pPr>
  </w:style>
  <w:style w:type="numbering" w:customStyle="1" w:styleId="BijlagenummeringVilans">
    <w:name w:val="Bijlagenummering Vilans"/>
    <w:uiPriority w:val="99"/>
    <w:semiHidden/>
    <w:rsid w:val="00345315"/>
    <w:pPr>
      <w:numPr>
        <w:numId w:val="11"/>
      </w:numPr>
    </w:pPr>
  </w:style>
  <w:style w:type="paragraph" w:customStyle="1" w:styleId="Bijlagekop1Vilans">
    <w:name w:val="Bijlage kop 1 Vilans"/>
    <w:basedOn w:val="ZsysbasisVilans"/>
    <w:next w:val="BasistekstVilans"/>
    <w:uiPriority w:val="9"/>
    <w:qFormat/>
    <w:rsid w:val="00645725"/>
    <w:pPr>
      <w:keepNext/>
      <w:keepLines/>
      <w:numPr>
        <w:numId w:val="28"/>
      </w:numPr>
      <w:tabs>
        <w:tab w:val="left" w:pos="709"/>
      </w:tabs>
      <w:spacing w:before="344"/>
      <w:outlineLvl w:val="0"/>
    </w:pPr>
    <w:rPr>
      <w:b/>
      <w:bCs/>
      <w:szCs w:val="32"/>
    </w:rPr>
  </w:style>
  <w:style w:type="paragraph" w:customStyle="1" w:styleId="Bijlagekop2Vilans">
    <w:name w:val="Bijlage kop 2 Vilans"/>
    <w:basedOn w:val="ZsysbasisVilans"/>
    <w:next w:val="BasistekstVilans"/>
    <w:uiPriority w:val="10"/>
    <w:qFormat/>
    <w:rsid w:val="00645725"/>
    <w:pPr>
      <w:keepNext/>
      <w:keepLines/>
      <w:numPr>
        <w:ilvl w:val="1"/>
        <w:numId w:val="28"/>
      </w:numPr>
      <w:spacing w:before="344"/>
      <w:outlineLvl w:val="1"/>
    </w:pPr>
    <w:rPr>
      <w:b/>
      <w:bCs/>
      <w:iCs/>
      <w:szCs w:val="28"/>
    </w:rPr>
  </w:style>
  <w:style w:type="paragraph" w:styleId="Onderwerpvanopmerking">
    <w:name w:val="annotation subject"/>
    <w:basedOn w:val="ZsysbasisVilans"/>
    <w:next w:val="BasistekstVilans"/>
    <w:link w:val="OnderwerpvanopmerkingChar"/>
    <w:semiHidden/>
    <w:rsid w:val="00645725"/>
    <w:rPr>
      <w:rFonts w:asciiTheme="minorHAnsi" w:hAnsiTheme="minorHAnsi"/>
      <w:b/>
      <w:bCs/>
      <w:color w:val="000000" w:themeColor="text1"/>
      <w:sz w:val="18"/>
      <w:szCs w:val="18"/>
    </w:rPr>
  </w:style>
  <w:style w:type="character" w:customStyle="1" w:styleId="OnderwerpvanopmerkingChar">
    <w:name w:val="Onderwerp van opmerking Char"/>
    <w:basedOn w:val="TekstopmerkingChar"/>
    <w:link w:val="Onderwerpvanopmerking"/>
    <w:semiHidden/>
    <w:rsid w:val="00645725"/>
    <w:rPr>
      <w:rFonts w:asciiTheme="minorHAnsi" w:hAnsiTheme="minorHAnsi"/>
      <w:b/>
      <w:bCs/>
      <w:color w:val="000000" w:themeColor="text1"/>
      <w:sz w:val="18"/>
      <w:szCs w:val="18"/>
    </w:rPr>
  </w:style>
  <w:style w:type="character" w:customStyle="1" w:styleId="Plattetekst2Char">
    <w:name w:val="Platte tekst 2 Char"/>
    <w:basedOn w:val="Standaardalinea-lettertype"/>
    <w:link w:val="Plattetekst2"/>
    <w:semiHidden/>
    <w:rsid w:val="00645725"/>
    <w:rPr>
      <w:rFonts w:ascii="Maiandra GD" w:hAnsi="Maiandra GD"/>
      <w:sz w:val="18"/>
      <w:szCs w:val="18"/>
    </w:rPr>
  </w:style>
  <w:style w:type="character" w:customStyle="1" w:styleId="PlattetekstChar">
    <w:name w:val="Platte tekst Char"/>
    <w:basedOn w:val="ZsysbasisVilansChar"/>
    <w:link w:val="Plattetekst"/>
    <w:semiHidden/>
    <w:rsid w:val="00645725"/>
    <w:rPr>
      <w:rFonts w:asciiTheme="minorHAnsi" w:hAnsiTheme="minorHAnsi"/>
      <w:color w:val="000000" w:themeColor="text1"/>
      <w:sz w:val="18"/>
      <w:szCs w:val="18"/>
    </w:rPr>
  </w:style>
  <w:style w:type="character" w:customStyle="1" w:styleId="Platteteksteersteinspringing2Char">
    <w:name w:val="Platte tekst eerste inspringing 2 Char"/>
    <w:basedOn w:val="PlattetekstinspringenChar"/>
    <w:link w:val="Platteteksteersteinspringing2"/>
    <w:semiHidden/>
    <w:rsid w:val="00645725"/>
    <w:rPr>
      <w:rFonts w:ascii="Maiandra GD" w:hAnsi="Maiandra GD"/>
      <w:sz w:val="18"/>
      <w:szCs w:val="18"/>
    </w:rPr>
  </w:style>
  <w:style w:type="paragraph" w:styleId="Plattetekstinspringen2">
    <w:name w:val="Body Text Indent 2"/>
    <w:basedOn w:val="ZsysbasisVilans"/>
    <w:next w:val="BasistekstVilans"/>
    <w:link w:val="Plattetekstinspringen2Char"/>
    <w:semiHidden/>
    <w:rsid w:val="00645725"/>
    <w:pPr>
      <w:ind w:left="284"/>
    </w:pPr>
    <w:rPr>
      <w:rFonts w:ascii="Maiandra GD" w:hAnsi="Maiandra GD"/>
      <w:sz w:val="18"/>
      <w:szCs w:val="18"/>
    </w:rPr>
  </w:style>
  <w:style w:type="character" w:customStyle="1" w:styleId="Plattetekstinspringen2Char">
    <w:name w:val="Platte tekst inspringen 2 Char"/>
    <w:basedOn w:val="Standaardalinea-lettertype"/>
    <w:link w:val="Plattetekstinspringen2"/>
    <w:semiHidden/>
    <w:rsid w:val="00645725"/>
    <w:rPr>
      <w:rFonts w:ascii="Maiandra GD" w:hAnsi="Maiandra GD"/>
      <w:sz w:val="18"/>
      <w:szCs w:val="18"/>
    </w:rPr>
  </w:style>
  <w:style w:type="paragraph" w:styleId="Plattetekstinspringen3">
    <w:name w:val="Body Text Indent 3"/>
    <w:basedOn w:val="ZsysbasisVilans"/>
    <w:next w:val="BasistekstVilans"/>
    <w:link w:val="Plattetekstinspringen3Char"/>
    <w:semiHidden/>
    <w:rsid w:val="00645725"/>
    <w:pPr>
      <w:ind w:left="284"/>
    </w:pPr>
    <w:rPr>
      <w:rFonts w:ascii="Maiandra GD" w:hAnsi="Maiandra GD"/>
      <w:sz w:val="18"/>
      <w:szCs w:val="16"/>
    </w:rPr>
  </w:style>
  <w:style w:type="character" w:customStyle="1" w:styleId="Plattetekstinspringen3Char">
    <w:name w:val="Platte tekst inspringen 3 Char"/>
    <w:basedOn w:val="Standaardalinea-lettertype"/>
    <w:link w:val="Plattetekstinspringen3"/>
    <w:semiHidden/>
    <w:rsid w:val="00645725"/>
    <w:rPr>
      <w:rFonts w:ascii="Maiandra GD" w:hAnsi="Maiandra GD"/>
      <w:sz w:val="18"/>
      <w:szCs w:val="16"/>
    </w:rPr>
  </w:style>
  <w:style w:type="paragraph" w:styleId="Lijstmetafbeeldingen">
    <w:name w:val="table of figures"/>
    <w:aliases w:val="Lijst met afbeeldingen Vilans"/>
    <w:basedOn w:val="ZsysbasisVilans"/>
    <w:next w:val="BasistekstVilans"/>
    <w:uiPriority w:val="66"/>
    <w:rsid w:val="00645725"/>
  </w:style>
  <w:style w:type="table" w:customStyle="1" w:styleId="TabelstijlblancoVilans">
    <w:name w:val="Tabelstijl blanco Vilans"/>
    <w:basedOn w:val="Standaardtabel"/>
    <w:uiPriority w:val="99"/>
    <w:qFormat/>
    <w:rsid w:val="005F3A89"/>
    <w:tblPr>
      <w:tblCellMar>
        <w:left w:w="0" w:type="dxa"/>
        <w:right w:w="0" w:type="dxa"/>
      </w:tblCellMar>
    </w:tblPr>
  </w:style>
  <w:style w:type="paragraph" w:customStyle="1" w:styleId="ZsysbasistocVilans">
    <w:name w:val="Zsysbasistoc Vilans"/>
    <w:basedOn w:val="ZsysbasisVilans"/>
    <w:next w:val="BasistekstVilans"/>
    <w:semiHidden/>
    <w:rsid w:val="00645725"/>
    <w:pPr>
      <w:ind w:left="709" w:right="567" w:hanging="709"/>
    </w:pPr>
  </w:style>
  <w:style w:type="numbering" w:customStyle="1" w:styleId="AgendapuntlijstVilans">
    <w:name w:val="Agendapunt (lijst) Vilans"/>
    <w:uiPriority w:val="99"/>
    <w:semiHidden/>
    <w:rsid w:val="001C6232"/>
    <w:pPr>
      <w:numPr>
        <w:numId w:val="22"/>
      </w:numPr>
    </w:pPr>
  </w:style>
  <w:style w:type="paragraph" w:customStyle="1" w:styleId="AgendapuntVilans">
    <w:name w:val="Agendapunt Vilans"/>
    <w:basedOn w:val="ZsysbasisVilans"/>
    <w:uiPriority w:val="41"/>
    <w:rsid w:val="00645725"/>
    <w:pPr>
      <w:numPr>
        <w:numId w:val="23"/>
      </w:numPr>
    </w:pPr>
  </w:style>
  <w:style w:type="paragraph" w:customStyle="1" w:styleId="DocumentnaamVilans">
    <w:name w:val="Documentnaam Vilans"/>
    <w:basedOn w:val="ZsysbasisVilans"/>
    <w:next w:val="BasistekstVilans"/>
    <w:semiHidden/>
    <w:rsid w:val="00645725"/>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009F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FBFF83" w:themeColor="accent1" w:themeTint="66"/>
        <w:left w:val="single" w:sz="4" w:space="0" w:color="FBFF83" w:themeColor="accent1" w:themeTint="66"/>
        <w:bottom w:val="single" w:sz="4" w:space="0" w:color="FBFF83" w:themeColor="accent1" w:themeTint="66"/>
        <w:right w:val="single" w:sz="4" w:space="0" w:color="FBFF83" w:themeColor="accent1" w:themeTint="66"/>
        <w:insideH w:val="single" w:sz="4" w:space="0" w:color="FBFF83" w:themeColor="accent1" w:themeTint="66"/>
        <w:insideV w:val="single" w:sz="4" w:space="0" w:color="FBFF83" w:themeColor="accent1" w:themeTint="66"/>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2" w:space="0" w:color="F9FF4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8DDCFF" w:themeColor="accent2" w:themeTint="66"/>
        <w:left w:val="single" w:sz="4" w:space="0" w:color="8DDCFF" w:themeColor="accent2" w:themeTint="66"/>
        <w:bottom w:val="single" w:sz="4" w:space="0" w:color="8DDCFF" w:themeColor="accent2" w:themeTint="66"/>
        <w:right w:val="single" w:sz="4" w:space="0" w:color="8DDCFF" w:themeColor="accent2" w:themeTint="66"/>
        <w:insideH w:val="single" w:sz="4" w:space="0" w:color="8DDCFF" w:themeColor="accent2" w:themeTint="66"/>
        <w:insideV w:val="single" w:sz="4" w:space="0" w:color="8DDCFF" w:themeColor="accent2" w:themeTint="66"/>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2" w:space="0" w:color="55CB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6AFFFD" w:themeColor="accent3" w:themeTint="66"/>
        <w:left w:val="single" w:sz="4" w:space="0" w:color="6AFFFD" w:themeColor="accent3" w:themeTint="66"/>
        <w:bottom w:val="single" w:sz="4" w:space="0" w:color="6AFFFD" w:themeColor="accent3" w:themeTint="66"/>
        <w:right w:val="single" w:sz="4" w:space="0" w:color="6AFFFD" w:themeColor="accent3" w:themeTint="66"/>
        <w:insideH w:val="single" w:sz="4" w:space="0" w:color="6AFFFD" w:themeColor="accent3" w:themeTint="66"/>
        <w:insideV w:val="single" w:sz="4" w:space="0" w:color="6AFFFD" w:themeColor="accent3" w:themeTint="66"/>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2" w:space="0" w:color="1FFFF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67A7FF" w:themeColor="accent4" w:themeTint="66"/>
        <w:left w:val="single" w:sz="4" w:space="0" w:color="67A7FF" w:themeColor="accent4" w:themeTint="66"/>
        <w:bottom w:val="single" w:sz="4" w:space="0" w:color="67A7FF" w:themeColor="accent4" w:themeTint="66"/>
        <w:right w:val="single" w:sz="4" w:space="0" w:color="67A7FF" w:themeColor="accent4" w:themeTint="66"/>
        <w:insideH w:val="single" w:sz="4" w:space="0" w:color="67A7FF" w:themeColor="accent4" w:themeTint="66"/>
        <w:insideV w:val="single" w:sz="4" w:space="0" w:color="67A7FF" w:themeColor="accent4" w:themeTint="66"/>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2" w:space="0" w:color="1B7C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B9E79C" w:themeColor="accent5" w:themeTint="66"/>
        <w:left w:val="single" w:sz="4" w:space="0" w:color="B9E79C" w:themeColor="accent5" w:themeTint="66"/>
        <w:bottom w:val="single" w:sz="4" w:space="0" w:color="B9E79C" w:themeColor="accent5" w:themeTint="66"/>
        <w:right w:val="single" w:sz="4" w:space="0" w:color="B9E79C" w:themeColor="accent5" w:themeTint="66"/>
        <w:insideH w:val="single" w:sz="4" w:space="0" w:color="B9E79C" w:themeColor="accent5" w:themeTint="66"/>
        <w:insideV w:val="single" w:sz="4" w:space="0" w:color="B9E79C" w:themeColor="accent5" w:themeTint="66"/>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2" w:space="0" w:color="97DC6A"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C5A2D2" w:themeColor="accent6" w:themeTint="66"/>
        <w:left w:val="single" w:sz="4" w:space="0" w:color="C5A2D2" w:themeColor="accent6" w:themeTint="66"/>
        <w:bottom w:val="single" w:sz="4" w:space="0" w:color="C5A2D2" w:themeColor="accent6" w:themeTint="66"/>
        <w:right w:val="single" w:sz="4" w:space="0" w:color="C5A2D2" w:themeColor="accent6" w:themeTint="66"/>
        <w:insideH w:val="single" w:sz="4" w:space="0" w:color="C5A2D2" w:themeColor="accent6" w:themeTint="66"/>
        <w:insideV w:val="single" w:sz="4" w:space="0" w:color="C5A2D2" w:themeColor="accent6" w:themeTint="66"/>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2" w:space="0" w:color="A973BB"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F9FF45" w:themeColor="accent1" w:themeTint="99"/>
        <w:bottom w:val="single" w:sz="2" w:space="0" w:color="F9FF45" w:themeColor="accent1" w:themeTint="99"/>
        <w:insideH w:val="single" w:sz="2" w:space="0" w:color="F9FF45" w:themeColor="accent1" w:themeTint="99"/>
        <w:insideV w:val="single" w:sz="2" w:space="0" w:color="F9FF45" w:themeColor="accent1" w:themeTint="99"/>
      </w:tblBorders>
    </w:tblPr>
    <w:tblStylePr w:type="firstRow">
      <w:rPr>
        <w:b/>
        <w:bCs/>
      </w:rPr>
      <w:tblPr/>
      <w:tcPr>
        <w:tcBorders>
          <w:top w:val="nil"/>
          <w:bottom w:val="single" w:sz="12" w:space="0" w:color="F9FF45" w:themeColor="accent1" w:themeTint="99"/>
          <w:insideH w:val="nil"/>
          <w:insideV w:val="nil"/>
        </w:tcBorders>
        <w:shd w:val="clear" w:color="auto" w:fill="FFFFFF" w:themeFill="background1"/>
      </w:tcPr>
    </w:tblStylePr>
    <w:tblStylePr w:type="lastRow">
      <w:rPr>
        <w:b/>
        <w:bCs/>
      </w:rPr>
      <w:tblPr/>
      <w:tcPr>
        <w:tcBorders>
          <w:top w:val="double" w:sz="2" w:space="0" w:color="F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55CBFF" w:themeColor="accent2" w:themeTint="99"/>
        <w:bottom w:val="single" w:sz="2" w:space="0" w:color="55CBFF" w:themeColor="accent2" w:themeTint="99"/>
        <w:insideH w:val="single" w:sz="2" w:space="0" w:color="55CBFF" w:themeColor="accent2" w:themeTint="99"/>
        <w:insideV w:val="single" w:sz="2" w:space="0" w:color="55CBFF" w:themeColor="accent2" w:themeTint="99"/>
      </w:tblBorders>
    </w:tblPr>
    <w:tblStylePr w:type="firstRow">
      <w:rPr>
        <w:b/>
        <w:bCs/>
      </w:rPr>
      <w:tblPr/>
      <w:tcPr>
        <w:tcBorders>
          <w:top w:val="nil"/>
          <w:bottom w:val="single" w:sz="12" w:space="0" w:color="55CBFF" w:themeColor="accent2" w:themeTint="99"/>
          <w:insideH w:val="nil"/>
          <w:insideV w:val="nil"/>
        </w:tcBorders>
        <w:shd w:val="clear" w:color="auto" w:fill="FFFFFF" w:themeFill="background1"/>
      </w:tcPr>
    </w:tblStylePr>
    <w:tblStylePr w:type="lastRow">
      <w:rPr>
        <w:b/>
        <w:bCs/>
      </w:rPr>
      <w:tblPr/>
      <w:tcPr>
        <w:tcBorders>
          <w:top w:val="double" w:sz="2" w:space="0" w:color="55CB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1FFFFD" w:themeColor="accent3" w:themeTint="99"/>
        <w:bottom w:val="single" w:sz="2" w:space="0" w:color="1FFFFD" w:themeColor="accent3" w:themeTint="99"/>
        <w:insideH w:val="single" w:sz="2" w:space="0" w:color="1FFFFD" w:themeColor="accent3" w:themeTint="99"/>
        <w:insideV w:val="single" w:sz="2" w:space="0" w:color="1FFFFD" w:themeColor="accent3" w:themeTint="99"/>
      </w:tblBorders>
    </w:tblPr>
    <w:tblStylePr w:type="firstRow">
      <w:rPr>
        <w:b/>
        <w:bCs/>
      </w:rPr>
      <w:tblPr/>
      <w:tcPr>
        <w:tcBorders>
          <w:top w:val="nil"/>
          <w:bottom w:val="single" w:sz="12" w:space="0" w:color="1FFFFD" w:themeColor="accent3" w:themeTint="99"/>
          <w:insideH w:val="nil"/>
          <w:insideV w:val="nil"/>
        </w:tcBorders>
        <w:shd w:val="clear" w:color="auto" w:fill="FFFFFF" w:themeFill="background1"/>
      </w:tcPr>
    </w:tblStylePr>
    <w:tblStylePr w:type="lastRow">
      <w:rPr>
        <w:b/>
        <w:bCs/>
      </w:rPr>
      <w:tblPr/>
      <w:tcPr>
        <w:tcBorders>
          <w:top w:val="double" w:sz="2" w:space="0" w:color="1FFF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1B7CFF" w:themeColor="accent4" w:themeTint="99"/>
        <w:bottom w:val="single" w:sz="2" w:space="0" w:color="1B7CFF" w:themeColor="accent4" w:themeTint="99"/>
        <w:insideH w:val="single" w:sz="2" w:space="0" w:color="1B7CFF" w:themeColor="accent4" w:themeTint="99"/>
        <w:insideV w:val="single" w:sz="2" w:space="0" w:color="1B7CFF" w:themeColor="accent4" w:themeTint="99"/>
      </w:tblBorders>
    </w:tblPr>
    <w:tblStylePr w:type="firstRow">
      <w:rPr>
        <w:b/>
        <w:bCs/>
      </w:rPr>
      <w:tblPr/>
      <w:tcPr>
        <w:tcBorders>
          <w:top w:val="nil"/>
          <w:bottom w:val="single" w:sz="12" w:space="0" w:color="1B7CFF" w:themeColor="accent4" w:themeTint="99"/>
          <w:insideH w:val="nil"/>
          <w:insideV w:val="nil"/>
        </w:tcBorders>
        <w:shd w:val="clear" w:color="auto" w:fill="FFFFFF" w:themeFill="background1"/>
      </w:tcPr>
    </w:tblStylePr>
    <w:tblStylePr w:type="lastRow">
      <w:rPr>
        <w:b/>
        <w:bCs/>
      </w:rPr>
      <w:tblPr/>
      <w:tcPr>
        <w:tcBorders>
          <w:top w:val="double" w:sz="2" w:space="0" w:color="1B7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97DC6A" w:themeColor="accent5" w:themeTint="99"/>
        <w:bottom w:val="single" w:sz="2" w:space="0" w:color="97DC6A" w:themeColor="accent5" w:themeTint="99"/>
        <w:insideH w:val="single" w:sz="2" w:space="0" w:color="97DC6A" w:themeColor="accent5" w:themeTint="99"/>
        <w:insideV w:val="single" w:sz="2" w:space="0" w:color="97DC6A" w:themeColor="accent5" w:themeTint="99"/>
      </w:tblBorders>
    </w:tblPr>
    <w:tblStylePr w:type="firstRow">
      <w:rPr>
        <w:b/>
        <w:bCs/>
      </w:rPr>
      <w:tblPr/>
      <w:tcPr>
        <w:tcBorders>
          <w:top w:val="nil"/>
          <w:bottom w:val="single" w:sz="12" w:space="0" w:color="97DC6A" w:themeColor="accent5" w:themeTint="99"/>
          <w:insideH w:val="nil"/>
          <w:insideV w:val="nil"/>
        </w:tcBorders>
        <w:shd w:val="clear" w:color="auto" w:fill="FFFFFF" w:themeFill="background1"/>
      </w:tcPr>
    </w:tblStylePr>
    <w:tblStylePr w:type="lastRow">
      <w:rPr>
        <w:b/>
        <w:bCs/>
      </w:rPr>
      <w:tblPr/>
      <w:tcPr>
        <w:tcBorders>
          <w:top w:val="double" w:sz="2" w:space="0" w:color="97DC6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A973BB" w:themeColor="accent6" w:themeTint="99"/>
        <w:bottom w:val="single" w:sz="2" w:space="0" w:color="A973BB" w:themeColor="accent6" w:themeTint="99"/>
        <w:insideH w:val="single" w:sz="2" w:space="0" w:color="A973BB" w:themeColor="accent6" w:themeTint="99"/>
        <w:insideV w:val="single" w:sz="2" w:space="0" w:color="A973BB" w:themeColor="accent6" w:themeTint="99"/>
      </w:tblBorders>
    </w:tblPr>
    <w:tblStylePr w:type="firstRow">
      <w:rPr>
        <w:b/>
        <w:bCs/>
      </w:rPr>
      <w:tblPr/>
      <w:tcPr>
        <w:tcBorders>
          <w:top w:val="nil"/>
          <w:bottom w:val="single" w:sz="12" w:space="0" w:color="A973BB" w:themeColor="accent6" w:themeTint="99"/>
          <w:insideH w:val="nil"/>
          <w:insideV w:val="nil"/>
        </w:tcBorders>
        <w:shd w:val="clear" w:color="auto" w:fill="FFFFFF" w:themeFill="background1"/>
      </w:tcPr>
    </w:tblStylePr>
    <w:tblStylePr w:type="lastRow">
      <w:rPr>
        <w:b/>
        <w:bCs/>
      </w:rPr>
      <w:tblPr/>
      <w:tcPr>
        <w:tcBorders>
          <w:top w:val="double" w:sz="2" w:space="0" w:color="A973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insideV w:val="nil"/>
        </w:tcBorders>
        <w:shd w:val="clear" w:color="auto" w:fill="C3C800" w:themeFill="accent1"/>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insideV w:val="nil"/>
        </w:tcBorders>
        <w:shd w:val="clear" w:color="auto" w:fill="009FE3" w:themeFill="accent2"/>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insideV w:val="nil"/>
        </w:tcBorders>
        <w:shd w:val="clear" w:color="auto" w:fill="008A89" w:themeFill="accent3"/>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insideV w:val="nil"/>
        </w:tcBorders>
        <w:shd w:val="clear" w:color="auto" w:fill="003882" w:themeFill="accent4"/>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insideV w:val="nil"/>
        </w:tcBorders>
        <w:shd w:val="clear" w:color="auto" w:fill="59A627" w:themeFill="accent5"/>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insideV w:val="nil"/>
        </w:tcBorders>
        <w:shd w:val="clear" w:color="auto" w:fill="613670" w:themeFill="accent6"/>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00" w:themeFill="accent1"/>
      </w:tcPr>
    </w:tblStylePr>
    <w:tblStylePr w:type="band1Vert">
      <w:tblPr/>
      <w:tcPr>
        <w:shd w:val="clear" w:color="auto" w:fill="FBFF83" w:themeFill="accent1" w:themeFillTint="66"/>
      </w:tcPr>
    </w:tblStylePr>
    <w:tblStylePr w:type="band1Horz">
      <w:tblPr/>
      <w:tcPr>
        <w:shd w:val="clear" w:color="auto" w:fill="FBFF83"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2"/>
      </w:tcPr>
    </w:tblStylePr>
    <w:tblStylePr w:type="band1Vert">
      <w:tblPr/>
      <w:tcPr>
        <w:shd w:val="clear" w:color="auto" w:fill="8DDCFF" w:themeFill="accent2" w:themeFillTint="66"/>
      </w:tcPr>
    </w:tblStylePr>
    <w:tblStylePr w:type="band1Horz">
      <w:tblPr/>
      <w:tcPr>
        <w:shd w:val="clear" w:color="auto" w:fill="8DDCFF"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A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A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A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A89" w:themeFill="accent3"/>
      </w:tcPr>
    </w:tblStylePr>
    <w:tblStylePr w:type="band1Vert">
      <w:tblPr/>
      <w:tcPr>
        <w:shd w:val="clear" w:color="auto" w:fill="6AFFFD" w:themeFill="accent3" w:themeFillTint="66"/>
      </w:tcPr>
    </w:tblStylePr>
    <w:tblStylePr w:type="band1Horz">
      <w:tblPr/>
      <w:tcPr>
        <w:shd w:val="clear" w:color="auto" w:fill="6AFFFD"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82" w:themeFill="accent4"/>
      </w:tcPr>
    </w:tblStylePr>
    <w:tblStylePr w:type="band1Vert">
      <w:tblPr/>
      <w:tcPr>
        <w:shd w:val="clear" w:color="auto" w:fill="67A7FF" w:themeFill="accent4" w:themeFillTint="66"/>
      </w:tcPr>
    </w:tblStylePr>
    <w:tblStylePr w:type="band1Horz">
      <w:tblPr/>
      <w:tcPr>
        <w:shd w:val="clear" w:color="auto" w:fill="67A7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A6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A6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A6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A627" w:themeFill="accent5"/>
      </w:tcPr>
    </w:tblStylePr>
    <w:tblStylePr w:type="band1Vert">
      <w:tblPr/>
      <w:tcPr>
        <w:shd w:val="clear" w:color="auto" w:fill="B9E79C" w:themeFill="accent5" w:themeFillTint="66"/>
      </w:tcPr>
    </w:tblStylePr>
    <w:tblStylePr w:type="band1Horz">
      <w:tblPr/>
      <w:tcPr>
        <w:shd w:val="clear" w:color="auto" w:fill="B9E79C"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367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367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367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3670" w:themeFill="accent6"/>
      </w:tcPr>
    </w:tblStylePr>
    <w:tblStylePr w:type="band1Vert">
      <w:tblPr/>
      <w:tcPr>
        <w:shd w:val="clear" w:color="auto" w:fill="C5A2D2" w:themeFill="accent6" w:themeFillTint="66"/>
      </w:tcPr>
    </w:tblStylePr>
    <w:tblStylePr w:type="band1Horz">
      <w:tblPr/>
      <w:tcPr>
        <w:shd w:val="clear" w:color="auto" w:fill="C5A2D2"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18" w:space="0" w:color="C3C800" w:themeColor="accent1"/>
          <w:right w:val="single" w:sz="8" w:space="0" w:color="C3C800" w:themeColor="accent1"/>
          <w:insideH w:val="nil"/>
          <w:insideV w:val="single" w:sz="8" w:space="0" w:color="C3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insideH w:val="nil"/>
          <w:insideV w:val="single" w:sz="8" w:space="0" w:color="C3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shd w:val="clear" w:color="auto" w:fill="FCFFB2" w:themeFill="accent1" w:themeFillTint="3F"/>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shd w:val="clear" w:color="auto" w:fill="FCFFB2" w:themeFill="accent1" w:themeFillTint="3F"/>
      </w:tcPr>
    </w:tblStylePr>
    <w:tblStylePr w:type="band2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pPr>
        <w:spacing w:before="0" w:after="0" w:line="240" w:lineRule="auto"/>
      </w:pPr>
      <w:rPr>
        <w:b/>
        <w:bCs/>
        <w:color w:val="FFFFFF" w:themeColor="background1"/>
      </w:rPr>
      <w:tblPr/>
      <w:tcPr>
        <w:shd w:val="clear" w:color="auto" w:fill="C3C800" w:themeFill="accent1"/>
      </w:tcPr>
    </w:tblStylePr>
    <w:tblStylePr w:type="lastRow">
      <w:pPr>
        <w:spacing w:before="0" w:after="0" w:line="240" w:lineRule="auto"/>
      </w:pPr>
      <w:rPr>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tcBorders>
      </w:tcPr>
    </w:tblStylePr>
    <w:tblStylePr w:type="firstCol">
      <w:rPr>
        <w:b/>
        <w:bCs/>
      </w:rPr>
    </w:tblStylePr>
    <w:tblStylePr w:type="lastCol">
      <w:rPr>
        <w:b/>
        <w:bCs/>
      </w:r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919500" w:themeColor="accent1" w:themeShade="BF"/>
    </w:rPr>
    <w:tblPr>
      <w:tblStyleRowBandSize w:val="1"/>
      <w:tblStyleColBandSize w:val="1"/>
      <w:tblBorders>
        <w:top w:val="single" w:sz="8" w:space="0" w:color="C3C800" w:themeColor="accent1"/>
        <w:bottom w:val="single" w:sz="8" w:space="0" w:color="C3C800" w:themeColor="accent1"/>
      </w:tblBorders>
    </w:tblPr>
    <w:tblStylePr w:type="fir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la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left w:val="nil"/>
          <w:right w:val="nil"/>
          <w:insideH w:val="nil"/>
          <w:insideV w:val="nil"/>
        </w:tcBorders>
        <w:shd w:val="clear" w:color="auto" w:fill="FCFFB2"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9FF45" w:themeColor="accent1" w:themeTint="99"/>
        </w:tcBorders>
      </w:tcPr>
    </w:tblStylePr>
    <w:tblStylePr w:type="lastRow">
      <w:rPr>
        <w:b/>
        <w:bCs/>
      </w:rPr>
      <w:tblPr/>
      <w:tcPr>
        <w:tcBorders>
          <w:top w:val="sing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55CBFF" w:themeColor="accent2" w:themeTint="99"/>
        </w:tcBorders>
      </w:tcPr>
    </w:tblStylePr>
    <w:tblStylePr w:type="lastRow">
      <w:rPr>
        <w:b/>
        <w:bCs/>
      </w:rPr>
      <w:tblPr/>
      <w:tcPr>
        <w:tcBorders>
          <w:top w:val="sing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FFFFD" w:themeColor="accent3" w:themeTint="99"/>
        </w:tcBorders>
      </w:tcPr>
    </w:tblStylePr>
    <w:tblStylePr w:type="lastRow">
      <w:rPr>
        <w:b/>
        <w:bCs/>
      </w:rPr>
      <w:tblPr/>
      <w:tcPr>
        <w:tcBorders>
          <w:top w:val="sing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B7CFF" w:themeColor="accent4" w:themeTint="99"/>
        </w:tcBorders>
      </w:tcPr>
    </w:tblStylePr>
    <w:tblStylePr w:type="lastRow">
      <w:rPr>
        <w:b/>
        <w:bCs/>
      </w:rPr>
      <w:tblPr/>
      <w:tcPr>
        <w:tcBorders>
          <w:top w:val="sing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97DC6A" w:themeColor="accent5" w:themeTint="99"/>
        </w:tcBorders>
      </w:tcPr>
    </w:tblStylePr>
    <w:tblStylePr w:type="lastRow">
      <w:rPr>
        <w:b/>
        <w:bCs/>
      </w:rPr>
      <w:tblPr/>
      <w:tcPr>
        <w:tcBorders>
          <w:top w:val="sing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973BB" w:themeColor="accent6" w:themeTint="99"/>
        </w:tcBorders>
      </w:tcPr>
    </w:tblStylePr>
    <w:tblStylePr w:type="lastRow">
      <w:rPr>
        <w:b/>
        <w:bCs/>
      </w:rPr>
      <w:tblPr/>
      <w:tcPr>
        <w:tcBorders>
          <w:top w:val="sing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F9FF45" w:themeColor="accent1" w:themeTint="99"/>
        <w:bottom w:val="single" w:sz="4" w:space="0" w:color="F9FF45" w:themeColor="accent1" w:themeTint="99"/>
        <w:insideH w:val="single" w:sz="4" w:space="0" w:color="F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55CBFF" w:themeColor="accent2" w:themeTint="99"/>
        <w:bottom w:val="single" w:sz="4" w:space="0" w:color="55CBFF" w:themeColor="accent2" w:themeTint="99"/>
        <w:insideH w:val="single" w:sz="4" w:space="0" w:color="55CB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1FFFFD" w:themeColor="accent3" w:themeTint="99"/>
        <w:bottom w:val="single" w:sz="4" w:space="0" w:color="1FFFFD" w:themeColor="accent3" w:themeTint="99"/>
        <w:insideH w:val="single" w:sz="4" w:space="0" w:color="1FFF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1B7CFF" w:themeColor="accent4" w:themeTint="99"/>
        <w:bottom w:val="single" w:sz="4" w:space="0" w:color="1B7CFF" w:themeColor="accent4" w:themeTint="99"/>
        <w:insideH w:val="single" w:sz="4" w:space="0" w:color="1B7C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97DC6A" w:themeColor="accent5" w:themeTint="99"/>
        <w:bottom w:val="single" w:sz="4" w:space="0" w:color="97DC6A" w:themeColor="accent5" w:themeTint="99"/>
        <w:insideH w:val="single" w:sz="4" w:space="0" w:color="97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A973BB" w:themeColor="accent6" w:themeTint="99"/>
        <w:bottom w:val="single" w:sz="4" w:space="0" w:color="A973BB" w:themeColor="accent6" w:themeTint="99"/>
        <w:insideH w:val="single" w:sz="4" w:space="0" w:color="A973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C3C800" w:themeColor="accent1"/>
        <w:left w:val="single" w:sz="4" w:space="0" w:color="C3C800" w:themeColor="accent1"/>
        <w:bottom w:val="single" w:sz="4" w:space="0" w:color="C3C800" w:themeColor="accent1"/>
        <w:right w:val="single" w:sz="4" w:space="0" w:color="C3C800" w:themeColor="accent1"/>
      </w:tblBorders>
    </w:tblPr>
    <w:tblStylePr w:type="firstRow">
      <w:rPr>
        <w:b/>
        <w:bCs/>
        <w:color w:val="FFFFFF" w:themeColor="background1"/>
      </w:rPr>
      <w:tblPr/>
      <w:tcPr>
        <w:shd w:val="clear" w:color="auto" w:fill="C3C800" w:themeFill="accent1"/>
      </w:tcPr>
    </w:tblStylePr>
    <w:tblStylePr w:type="lastRow">
      <w:rPr>
        <w:b/>
        <w:bCs/>
      </w:rPr>
      <w:tblPr/>
      <w:tcPr>
        <w:tcBorders>
          <w:top w:val="double" w:sz="4" w:space="0" w:color="C3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800" w:themeColor="accent1"/>
          <w:right w:val="single" w:sz="4" w:space="0" w:color="C3C800" w:themeColor="accent1"/>
        </w:tcBorders>
      </w:tcPr>
    </w:tblStylePr>
    <w:tblStylePr w:type="band1Horz">
      <w:tblPr/>
      <w:tcPr>
        <w:tcBorders>
          <w:top w:val="single" w:sz="4" w:space="0" w:color="C3C800" w:themeColor="accent1"/>
          <w:bottom w:val="single" w:sz="4" w:space="0" w:color="C3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800" w:themeColor="accent1"/>
          <w:left w:val="nil"/>
        </w:tcBorders>
      </w:tcPr>
    </w:tblStylePr>
    <w:tblStylePr w:type="swCell">
      <w:tblPr/>
      <w:tcPr>
        <w:tcBorders>
          <w:top w:val="double" w:sz="4" w:space="0" w:color="C3C800"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009FE3" w:themeColor="accent2"/>
        <w:left w:val="single" w:sz="4" w:space="0" w:color="009FE3" w:themeColor="accent2"/>
        <w:bottom w:val="single" w:sz="4" w:space="0" w:color="009FE3" w:themeColor="accent2"/>
        <w:right w:val="single" w:sz="4" w:space="0" w:color="009FE3" w:themeColor="accent2"/>
      </w:tblBorders>
    </w:tblPr>
    <w:tblStylePr w:type="firstRow">
      <w:rPr>
        <w:b/>
        <w:bCs/>
        <w:color w:val="FFFFFF" w:themeColor="background1"/>
      </w:rPr>
      <w:tblPr/>
      <w:tcPr>
        <w:shd w:val="clear" w:color="auto" w:fill="009FE3" w:themeFill="accent2"/>
      </w:tcPr>
    </w:tblStylePr>
    <w:tblStylePr w:type="lastRow">
      <w:rPr>
        <w:b/>
        <w:bCs/>
      </w:rPr>
      <w:tblPr/>
      <w:tcPr>
        <w:tcBorders>
          <w:top w:val="double" w:sz="4" w:space="0" w:color="009F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2"/>
          <w:right w:val="single" w:sz="4" w:space="0" w:color="009FE3" w:themeColor="accent2"/>
        </w:tcBorders>
      </w:tcPr>
    </w:tblStylePr>
    <w:tblStylePr w:type="band1Horz">
      <w:tblPr/>
      <w:tcPr>
        <w:tcBorders>
          <w:top w:val="single" w:sz="4" w:space="0" w:color="009FE3" w:themeColor="accent2"/>
          <w:bottom w:val="single" w:sz="4" w:space="0" w:color="009F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2"/>
          <w:left w:val="nil"/>
        </w:tcBorders>
      </w:tcPr>
    </w:tblStylePr>
    <w:tblStylePr w:type="swCell">
      <w:tblPr/>
      <w:tcPr>
        <w:tcBorders>
          <w:top w:val="double" w:sz="4" w:space="0" w:color="009FE3"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008A89" w:themeColor="accent3"/>
        <w:left w:val="single" w:sz="4" w:space="0" w:color="008A89" w:themeColor="accent3"/>
        <w:bottom w:val="single" w:sz="4" w:space="0" w:color="008A89" w:themeColor="accent3"/>
        <w:right w:val="single" w:sz="4" w:space="0" w:color="008A89" w:themeColor="accent3"/>
      </w:tblBorders>
    </w:tblPr>
    <w:tblStylePr w:type="firstRow">
      <w:rPr>
        <w:b/>
        <w:bCs/>
        <w:color w:val="FFFFFF" w:themeColor="background1"/>
      </w:rPr>
      <w:tblPr/>
      <w:tcPr>
        <w:shd w:val="clear" w:color="auto" w:fill="008A89" w:themeFill="accent3"/>
      </w:tcPr>
    </w:tblStylePr>
    <w:tblStylePr w:type="lastRow">
      <w:rPr>
        <w:b/>
        <w:bCs/>
      </w:rPr>
      <w:tblPr/>
      <w:tcPr>
        <w:tcBorders>
          <w:top w:val="double" w:sz="4" w:space="0" w:color="008A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A89" w:themeColor="accent3"/>
          <w:right w:val="single" w:sz="4" w:space="0" w:color="008A89" w:themeColor="accent3"/>
        </w:tcBorders>
      </w:tcPr>
    </w:tblStylePr>
    <w:tblStylePr w:type="band1Horz">
      <w:tblPr/>
      <w:tcPr>
        <w:tcBorders>
          <w:top w:val="single" w:sz="4" w:space="0" w:color="008A89" w:themeColor="accent3"/>
          <w:bottom w:val="single" w:sz="4" w:space="0" w:color="008A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A89" w:themeColor="accent3"/>
          <w:left w:val="nil"/>
        </w:tcBorders>
      </w:tcPr>
    </w:tblStylePr>
    <w:tblStylePr w:type="swCell">
      <w:tblPr/>
      <w:tcPr>
        <w:tcBorders>
          <w:top w:val="double" w:sz="4" w:space="0" w:color="008A89"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003882" w:themeColor="accent4"/>
        <w:left w:val="single" w:sz="4" w:space="0" w:color="003882" w:themeColor="accent4"/>
        <w:bottom w:val="single" w:sz="4" w:space="0" w:color="003882" w:themeColor="accent4"/>
        <w:right w:val="single" w:sz="4" w:space="0" w:color="003882" w:themeColor="accent4"/>
      </w:tblBorders>
    </w:tblPr>
    <w:tblStylePr w:type="firstRow">
      <w:rPr>
        <w:b/>
        <w:bCs/>
        <w:color w:val="FFFFFF" w:themeColor="background1"/>
      </w:rPr>
      <w:tblPr/>
      <w:tcPr>
        <w:shd w:val="clear" w:color="auto" w:fill="003882" w:themeFill="accent4"/>
      </w:tcPr>
    </w:tblStylePr>
    <w:tblStylePr w:type="lastRow">
      <w:rPr>
        <w:b/>
        <w:bCs/>
      </w:rPr>
      <w:tblPr/>
      <w:tcPr>
        <w:tcBorders>
          <w:top w:val="double" w:sz="4" w:space="0" w:color="003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82" w:themeColor="accent4"/>
          <w:right w:val="single" w:sz="4" w:space="0" w:color="003882" w:themeColor="accent4"/>
        </w:tcBorders>
      </w:tcPr>
    </w:tblStylePr>
    <w:tblStylePr w:type="band1Horz">
      <w:tblPr/>
      <w:tcPr>
        <w:tcBorders>
          <w:top w:val="single" w:sz="4" w:space="0" w:color="003882" w:themeColor="accent4"/>
          <w:bottom w:val="single" w:sz="4" w:space="0" w:color="003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82" w:themeColor="accent4"/>
          <w:left w:val="nil"/>
        </w:tcBorders>
      </w:tcPr>
    </w:tblStylePr>
    <w:tblStylePr w:type="swCell">
      <w:tblPr/>
      <w:tcPr>
        <w:tcBorders>
          <w:top w:val="double" w:sz="4" w:space="0" w:color="003882"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59A627" w:themeColor="accent5"/>
        <w:left w:val="single" w:sz="4" w:space="0" w:color="59A627" w:themeColor="accent5"/>
        <w:bottom w:val="single" w:sz="4" w:space="0" w:color="59A627" w:themeColor="accent5"/>
        <w:right w:val="single" w:sz="4" w:space="0" w:color="59A627" w:themeColor="accent5"/>
      </w:tblBorders>
    </w:tblPr>
    <w:tblStylePr w:type="firstRow">
      <w:rPr>
        <w:b/>
        <w:bCs/>
        <w:color w:val="FFFFFF" w:themeColor="background1"/>
      </w:rPr>
      <w:tblPr/>
      <w:tcPr>
        <w:shd w:val="clear" w:color="auto" w:fill="59A627" w:themeFill="accent5"/>
      </w:tcPr>
    </w:tblStylePr>
    <w:tblStylePr w:type="lastRow">
      <w:rPr>
        <w:b/>
        <w:bCs/>
      </w:rPr>
      <w:tblPr/>
      <w:tcPr>
        <w:tcBorders>
          <w:top w:val="double" w:sz="4" w:space="0" w:color="59A6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A627" w:themeColor="accent5"/>
          <w:right w:val="single" w:sz="4" w:space="0" w:color="59A627" w:themeColor="accent5"/>
        </w:tcBorders>
      </w:tcPr>
    </w:tblStylePr>
    <w:tblStylePr w:type="band1Horz">
      <w:tblPr/>
      <w:tcPr>
        <w:tcBorders>
          <w:top w:val="single" w:sz="4" w:space="0" w:color="59A627" w:themeColor="accent5"/>
          <w:bottom w:val="single" w:sz="4" w:space="0" w:color="59A6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A627" w:themeColor="accent5"/>
          <w:left w:val="nil"/>
        </w:tcBorders>
      </w:tcPr>
    </w:tblStylePr>
    <w:tblStylePr w:type="swCell">
      <w:tblPr/>
      <w:tcPr>
        <w:tcBorders>
          <w:top w:val="double" w:sz="4" w:space="0" w:color="59A627"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613670" w:themeColor="accent6"/>
        <w:left w:val="single" w:sz="4" w:space="0" w:color="613670" w:themeColor="accent6"/>
        <w:bottom w:val="single" w:sz="4" w:space="0" w:color="613670" w:themeColor="accent6"/>
        <w:right w:val="single" w:sz="4" w:space="0" w:color="613670" w:themeColor="accent6"/>
      </w:tblBorders>
    </w:tblPr>
    <w:tblStylePr w:type="firstRow">
      <w:rPr>
        <w:b/>
        <w:bCs/>
        <w:color w:val="FFFFFF" w:themeColor="background1"/>
      </w:rPr>
      <w:tblPr/>
      <w:tcPr>
        <w:shd w:val="clear" w:color="auto" w:fill="613670" w:themeFill="accent6"/>
      </w:tcPr>
    </w:tblStylePr>
    <w:tblStylePr w:type="lastRow">
      <w:rPr>
        <w:b/>
        <w:bCs/>
      </w:rPr>
      <w:tblPr/>
      <w:tcPr>
        <w:tcBorders>
          <w:top w:val="double" w:sz="4" w:space="0" w:color="61367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3670" w:themeColor="accent6"/>
          <w:right w:val="single" w:sz="4" w:space="0" w:color="613670" w:themeColor="accent6"/>
        </w:tcBorders>
      </w:tcPr>
    </w:tblStylePr>
    <w:tblStylePr w:type="band1Horz">
      <w:tblPr/>
      <w:tcPr>
        <w:tcBorders>
          <w:top w:val="single" w:sz="4" w:space="0" w:color="613670" w:themeColor="accent6"/>
          <w:bottom w:val="single" w:sz="4" w:space="0" w:color="61367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3670" w:themeColor="accent6"/>
          <w:left w:val="nil"/>
        </w:tcBorders>
      </w:tcPr>
    </w:tblStylePr>
    <w:tblStylePr w:type="swCell">
      <w:tblPr/>
      <w:tcPr>
        <w:tcBorders>
          <w:top w:val="double" w:sz="4" w:space="0" w:color="613670"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tcBorders>
        <w:shd w:val="clear" w:color="auto" w:fill="C3C800" w:themeFill="accent1"/>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tcBorders>
        <w:shd w:val="clear" w:color="auto" w:fill="009FE3" w:themeFill="accent2"/>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tcBorders>
        <w:shd w:val="clear" w:color="auto" w:fill="008A89" w:themeFill="accent3"/>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tcBorders>
        <w:shd w:val="clear" w:color="auto" w:fill="003882" w:themeFill="accent4"/>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tcBorders>
        <w:shd w:val="clear" w:color="auto" w:fill="59A627" w:themeFill="accent5"/>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tcBorders>
        <w:shd w:val="clear" w:color="auto" w:fill="613670" w:themeFill="accent6"/>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C3C800" w:themeColor="accent1"/>
        <w:left w:val="single" w:sz="24" w:space="0" w:color="C3C800" w:themeColor="accent1"/>
        <w:bottom w:val="single" w:sz="24" w:space="0" w:color="C3C800" w:themeColor="accent1"/>
        <w:right w:val="single" w:sz="24" w:space="0" w:color="C3C800" w:themeColor="accent1"/>
      </w:tblBorders>
    </w:tblPr>
    <w:tcPr>
      <w:shd w:val="clear" w:color="auto" w:fill="C3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FE3" w:themeColor="accent2"/>
        <w:left w:val="single" w:sz="24" w:space="0" w:color="009FE3" w:themeColor="accent2"/>
        <w:bottom w:val="single" w:sz="24" w:space="0" w:color="009FE3" w:themeColor="accent2"/>
        <w:right w:val="single" w:sz="24" w:space="0" w:color="009FE3" w:themeColor="accent2"/>
      </w:tblBorders>
    </w:tblPr>
    <w:tcPr>
      <w:shd w:val="clear" w:color="auto" w:fill="009F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8A89" w:themeColor="accent3"/>
        <w:left w:val="single" w:sz="24" w:space="0" w:color="008A89" w:themeColor="accent3"/>
        <w:bottom w:val="single" w:sz="24" w:space="0" w:color="008A89" w:themeColor="accent3"/>
        <w:right w:val="single" w:sz="24" w:space="0" w:color="008A89" w:themeColor="accent3"/>
      </w:tblBorders>
    </w:tblPr>
    <w:tcPr>
      <w:shd w:val="clear" w:color="auto" w:fill="008A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3882" w:themeColor="accent4"/>
        <w:left w:val="single" w:sz="24" w:space="0" w:color="003882" w:themeColor="accent4"/>
        <w:bottom w:val="single" w:sz="24" w:space="0" w:color="003882" w:themeColor="accent4"/>
        <w:right w:val="single" w:sz="24" w:space="0" w:color="003882" w:themeColor="accent4"/>
      </w:tblBorders>
    </w:tblPr>
    <w:tcPr>
      <w:shd w:val="clear" w:color="auto" w:fill="003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59A627" w:themeColor="accent5"/>
        <w:left w:val="single" w:sz="24" w:space="0" w:color="59A627" w:themeColor="accent5"/>
        <w:bottom w:val="single" w:sz="24" w:space="0" w:color="59A627" w:themeColor="accent5"/>
        <w:right w:val="single" w:sz="24" w:space="0" w:color="59A627" w:themeColor="accent5"/>
      </w:tblBorders>
    </w:tblPr>
    <w:tcPr>
      <w:shd w:val="clear" w:color="auto" w:fill="59A6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13670" w:themeColor="accent6"/>
        <w:left w:val="single" w:sz="24" w:space="0" w:color="613670" w:themeColor="accent6"/>
        <w:bottom w:val="single" w:sz="24" w:space="0" w:color="613670" w:themeColor="accent6"/>
        <w:right w:val="single" w:sz="24" w:space="0" w:color="613670" w:themeColor="accent6"/>
      </w:tblBorders>
    </w:tblPr>
    <w:tcPr>
      <w:shd w:val="clear" w:color="auto" w:fill="61367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C3C800" w:themeColor="accent1"/>
        <w:bottom w:val="single" w:sz="4" w:space="0" w:color="C3C800" w:themeColor="accent1"/>
      </w:tblBorders>
    </w:tblPr>
    <w:tblStylePr w:type="firstRow">
      <w:rPr>
        <w:b/>
        <w:bCs/>
      </w:rPr>
      <w:tblPr/>
      <w:tcPr>
        <w:tcBorders>
          <w:bottom w:val="single" w:sz="4" w:space="0" w:color="C3C800" w:themeColor="accent1"/>
        </w:tcBorders>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009FE3" w:themeColor="accent2"/>
        <w:bottom w:val="single" w:sz="4" w:space="0" w:color="009FE3" w:themeColor="accent2"/>
      </w:tblBorders>
    </w:tblPr>
    <w:tblStylePr w:type="firstRow">
      <w:rPr>
        <w:b/>
        <w:bCs/>
      </w:rPr>
      <w:tblPr/>
      <w:tcPr>
        <w:tcBorders>
          <w:bottom w:val="single" w:sz="4" w:space="0" w:color="009FE3" w:themeColor="accent2"/>
        </w:tcBorders>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008A89" w:themeColor="accent3"/>
        <w:bottom w:val="single" w:sz="4" w:space="0" w:color="008A89" w:themeColor="accent3"/>
      </w:tblBorders>
    </w:tblPr>
    <w:tblStylePr w:type="firstRow">
      <w:rPr>
        <w:b/>
        <w:bCs/>
      </w:rPr>
      <w:tblPr/>
      <w:tcPr>
        <w:tcBorders>
          <w:bottom w:val="single" w:sz="4" w:space="0" w:color="008A89" w:themeColor="accent3"/>
        </w:tcBorders>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003882" w:themeColor="accent4"/>
        <w:bottom w:val="single" w:sz="4" w:space="0" w:color="003882" w:themeColor="accent4"/>
      </w:tblBorders>
    </w:tblPr>
    <w:tblStylePr w:type="firstRow">
      <w:rPr>
        <w:b/>
        <w:bCs/>
      </w:rPr>
      <w:tblPr/>
      <w:tcPr>
        <w:tcBorders>
          <w:bottom w:val="single" w:sz="4" w:space="0" w:color="003882" w:themeColor="accent4"/>
        </w:tcBorders>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59A627" w:themeColor="accent5"/>
        <w:bottom w:val="single" w:sz="4" w:space="0" w:color="59A627" w:themeColor="accent5"/>
      </w:tblBorders>
    </w:tblPr>
    <w:tblStylePr w:type="firstRow">
      <w:rPr>
        <w:b/>
        <w:bCs/>
      </w:rPr>
      <w:tblPr/>
      <w:tcPr>
        <w:tcBorders>
          <w:bottom w:val="single" w:sz="4" w:space="0" w:color="59A627" w:themeColor="accent5"/>
        </w:tcBorders>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613670" w:themeColor="accent6"/>
        <w:bottom w:val="single" w:sz="4" w:space="0" w:color="613670" w:themeColor="accent6"/>
      </w:tblBorders>
    </w:tblPr>
    <w:tblStylePr w:type="firstRow">
      <w:rPr>
        <w:b/>
        <w:bCs/>
      </w:rPr>
      <w:tblPr/>
      <w:tcPr>
        <w:tcBorders>
          <w:bottom w:val="single" w:sz="4" w:space="0" w:color="613670" w:themeColor="accent6"/>
        </w:tcBorders>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91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800" w:themeColor="accent1"/>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0076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2"/>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0067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A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A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A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A89" w:themeColor="accent3"/>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0029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82" w:themeColor="accent4"/>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427C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A6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A6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A6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A627" w:themeColor="accent5"/>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4828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367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367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367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3670" w:themeColor="accent6"/>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787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C3C800" w:themeColor="accent1"/>
        <w:bottom w:val="single" w:sz="8" w:space="0" w:color="C3C800" w:themeColor="accent1"/>
      </w:tblBorders>
    </w:tblPr>
    <w:tblStylePr w:type="firstRow">
      <w:rPr>
        <w:rFonts w:asciiTheme="majorHAnsi" w:eastAsiaTheme="majorEastAsia" w:hAnsiTheme="majorHAnsi" w:cstheme="majorBidi"/>
      </w:rPr>
      <w:tblPr/>
      <w:tcPr>
        <w:tcBorders>
          <w:top w:val="nil"/>
          <w:bottom w:val="single" w:sz="8" w:space="0" w:color="C3C800" w:themeColor="accent1"/>
        </w:tcBorders>
      </w:tcPr>
    </w:tblStylePr>
    <w:tblStylePr w:type="lastRow">
      <w:rPr>
        <w:b/>
        <w:bCs/>
        <w:color w:val="878787" w:themeColor="text2"/>
      </w:rPr>
      <w:tblPr/>
      <w:tcPr>
        <w:tcBorders>
          <w:top w:val="single" w:sz="8" w:space="0" w:color="C3C800" w:themeColor="accent1"/>
          <w:bottom w:val="single" w:sz="8" w:space="0" w:color="C3C800" w:themeColor="accent1"/>
        </w:tcBorders>
      </w:tcPr>
    </w:tblStylePr>
    <w:tblStylePr w:type="firstCol">
      <w:rPr>
        <w:b/>
        <w:bCs/>
      </w:rPr>
    </w:tblStylePr>
    <w:tblStylePr w:type="lastCol">
      <w:rPr>
        <w:b/>
        <w:bCs/>
      </w:rPr>
      <w:tblPr/>
      <w:tcPr>
        <w:tcBorders>
          <w:top w:val="single" w:sz="8" w:space="0" w:color="C3C800" w:themeColor="accent1"/>
          <w:bottom w:val="single" w:sz="8" w:space="0" w:color="C3C800" w:themeColor="accent1"/>
        </w:tcBorders>
      </w:tcPr>
    </w:tblStylePr>
    <w:tblStylePr w:type="band1Vert">
      <w:tblPr/>
      <w:tcPr>
        <w:shd w:val="clear" w:color="auto" w:fill="FCFFB2" w:themeFill="accent1" w:themeFillTint="3F"/>
      </w:tcPr>
    </w:tblStylePr>
    <w:tblStylePr w:type="band1Horz">
      <w:tblPr/>
      <w:tcPr>
        <w:shd w:val="clear" w:color="auto" w:fill="FCFFB2"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tblBorders>
    </w:tblPr>
    <w:tblStylePr w:type="firstRow">
      <w:pPr>
        <w:spacing w:before="0" w:after="0" w:line="240" w:lineRule="auto"/>
      </w:pPr>
      <w:rPr>
        <w:b/>
        <w:bCs/>
        <w:color w:val="FFFFFF" w:themeColor="background1"/>
      </w:rPr>
      <w:tblPr/>
      <w:tcPr>
        <w:tc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shd w:val="clear" w:color="auto" w:fill="C3C800" w:themeFill="accent1"/>
      </w:tcPr>
    </w:tblStylePr>
    <w:tblStylePr w:type="lastRow">
      <w:pPr>
        <w:spacing w:before="0" w:after="0" w:line="240" w:lineRule="auto"/>
      </w:pPr>
      <w:rPr>
        <w:b/>
        <w:bCs/>
      </w:rPr>
      <w:tblPr/>
      <w:tcPr>
        <w:tcBorders>
          <w:top w:val="double" w:sz="6"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FFB2" w:themeFill="accent1" w:themeFillTint="3F"/>
      </w:tcPr>
    </w:tblStylePr>
    <w:tblStylePr w:type="band1Horz">
      <w:tblPr/>
      <w:tcPr>
        <w:tcBorders>
          <w:insideH w:val="nil"/>
          <w:insideV w:val="nil"/>
        </w:tcBorders>
        <w:shd w:val="clear" w:color="auto" w:fill="FCFFB2"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C800" w:themeFill="accent1"/>
      </w:tcPr>
    </w:tblStylePr>
    <w:tblStylePr w:type="lastCol">
      <w:rPr>
        <w:b/>
        <w:bCs/>
        <w:color w:val="FFFFFF" w:themeColor="background1"/>
      </w:rPr>
      <w:tblPr/>
      <w:tcPr>
        <w:tcBorders>
          <w:left w:val="nil"/>
          <w:right w:val="nil"/>
          <w:insideH w:val="nil"/>
          <w:insideV w:val="nil"/>
        </w:tcBorders>
        <w:shd w:val="clear" w:color="auto" w:fill="C3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Vilans">
    <w:name w:val="Opsomming nummer basistekst Vilans"/>
    <w:basedOn w:val="ZsysbasisVilans"/>
    <w:next w:val="BasistekstVilans"/>
    <w:uiPriority w:val="21"/>
    <w:qFormat/>
    <w:rsid w:val="00645725"/>
    <w:pPr>
      <w:numPr>
        <w:numId w:val="32"/>
      </w:numPr>
    </w:pPr>
  </w:style>
  <w:style w:type="paragraph" w:customStyle="1" w:styleId="OpsommingkleineletterbasistekstVilans">
    <w:name w:val="Opsomming kleine letter basistekst Vilans"/>
    <w:basedOn w:val="ZsysbasisVilans"/>
    <w:next w:val="BasistekstVilans"/>
    <w:uiPriority w:val="17"/>
    <w:qFormat/>
    <w:rsid w:val="00645725"/>
    <w:pPr>
      <w:numPr>
        <w:numId w:val="34"/>
      </w:numPr>
    </w:pPr>
  </w:style>
  <w:style w:type="numbering" w:customStyle="1" w:styleId="OpsommingkleineletterVilans">
    <w:name w:val="Opsomming kleine letter Vilans"/>
    <w:uiPriority w:val="99"/>
    <w:semiHidden/>
    <w:rsid w:val="002C49D6"/>
    <w:pPr>
      <w:numPr>
        <w:numId w:val="31"/>
      </w:numPr>
    </w:pPr>
  </w:style>
  <w:style w:type="numbering" w:customStyle="1" w:styleId="OpsommingnummerVilans">
    <w:name w:val="Opsomming nummer Vilans"/>
    <w:uiPriority w:val="99"/>
    <w:semiHidden/>
    <w:rsid w:val="002C49D6"/>
    <w:pPr>
      <w:numPr>
        <w:numId w:val="32"/>
      </w:numPr>
    </w:pPr>
  </w:style>
  <w:style w:type="paragraph" w:customStyle="1" w:styleId="AdresvakbedrijfsnaamVilans">
    <w:name w:val="Adresvak bedrijfsnaam Vilans"/>
    <w:basedOn w:val="ZsysbasisVilans"/>
    <w:next w:val="AdresvakVilans"/>
    <w:uiPriority w:val="39"/>
    <w:rsid w:val="00645725"/>
    <w:pPr>
      <w:spacing w:line="304" w:lineRule="exact"/>
    </w:pPr>
    <w:rPr>
      <w:b/>
      <w:sz w:val="22"/>
    </w:rPr>
  </w:style>
  <w:style w:type="character" w:styleId="Hashtag">
    <w:name w:val="Hashtag"/>
    <w:basedOn w:val="Standaardalinea-lettertype"/>
    <w:uiPriority w:val="99"/>
    <w:semiHidden/>
    <w:unhideWhenUsed/>
    <w:rsid w:val="005C29DD"/>
    <w:rPr>
      <w:color w:val="2B579A"/>
      <w:shd w:val="clear" w:color="auto" w:fill="E1DFDD"/>
    </w:rPr>
  </w:style>
  <w:style w:type="character" w:styleId="Onopgelostemelding">
    <w:name w:val="Unresolved Mention"/>
    <w:basedOn w:val="Standaardalinea-lettertype"/>
    <w:uiPriority w:val="99"/>
    <w:semiHidden/>
    <w:unhideWhenUsed/>
    <w:rsid w:val="005C29DD"/>
    <w:rPr>
      <w:color w:val="605E5C"/>
      <w:shd w:val="clear" w:color="auto" w:fill="E1DFDD"/>
    </w:rPr>
  </w:style>
  <w:style w:type="character" w:styleId="Slimmehyperlink">
    <w:name w:val="Smart Hyperlink"/>
    <w:basedOn w:val="Standaardalinea-lettertype"/>
    <w:uiPriority w:val="99"/>
    <w:semiHidden/>
    <w:unhideWhenUsed/>
    <w:rsid w:val="005C29DD"/>
    <w:rPr>
      <w:u w:val="dotted"/>
    </w:rPr>
  </w:style>
  <w:style w:type="character" w:styleId="SmartLink">
    <w:name w:val="Smart Link"/>
    <w:basedOn w:val="Standaardalinea-lettertype"/>
    <w:uiPriority w:val="99"/>
    <w:semiHidden/>
    <w:unhideWhenUsed/>
    <w:rsid w:val="005C29DD"/>
    <w:rPr>
      <w:color w:val="0000FF"/>
      <w:u w:val="single"/>
      <w:shd w:val="clear" w:color="auto" w:fill="F3F2F1"/>
    </w:rPr>
  </w:style>
  <w:style w:type="character" w:styleId="Vermelding">
    <w:name w:val="Mention"/>
    <w:basedOn w:val="Standaardalinea-lettertype"/>
    <w:uiPriority w:val="99"/>
    <w:semiHidden/>
    <w:unhideWhenUsed/>
    <w:rsid w:val="005C29DD"/>
    <w:rPr>
      <w:color w:val="2B579A"/>
      <w:shd w:val="clear" w:color="auto" w:fill="E1DFDD"/>
    </w:rPr>
  </w:style>
  <w:style w:type="character" w:customStyle="1" w:styleId="Kop1Char">
    <w:name w:val="Kop 1 Char"/>
    <w:aliases w:val="Kop 1 Vilans Char"/>
    <w:basedOn w:val="Standaardalinea-lettertype"/>
    <w:link w:val="Kop1"/>
    <w:uiPriority w:val="9"/>
    <w:rsid w:val="009202B7"/>
    <w:rPr>
      <w:b/>
      <w:bCs/>
      <w:szCs w:val="32"/>
    </w:rPr>
  </w:style>
  <w:style w:type="character" w:customStyle="1" w:styleId="Kop2Char">
    <w:name w:val="Kop 2 Char"/>
    <w:aliases w:val="Kop 2 Vilans Char"/>
    <w:basedOn w:val="Standaardalinea-lettertype"/>
    <w:link w:val="Kop2"/>
    <w:uiPriority w:val="9"/>
    <w:rsid w:val="009202B7"/>
    <w:rPr>
      <w:b/>
      <w:bCs/>
      <w:iCs/>
      <w:szCs w:val="28"/>
    </w:rPr>
  </w:style>
  <w:style w:type="paragraph" w:styleId="Revisie">
    <w:name w:val="Revision"/>
    <w:hidden/>
    <w:uiPriority w:val="99"/>
    <w:semiHidden/>
    <w:rsid w:val="0099428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leuren Vilans">
      <a:dk1>
        <a:srgbClr val="000000"/>
      </a:dk1>
      <a:lt1>
        <a:srgbClr val="FFFFFF"/>
      </a:lt1>
      <a:dk2>
        <a:srgbClr val="878787"/>
      </a:dk2>
      <a:lt2>
        <a:srgbClr val="FFFFFF"/>
      </a:lt2>
      <a:accent1>
        <a:srgbClr val="C3C800"/>
      </a:accent1>
      <a:accent2>
        <a:srgbClr val="009FE3"/>
      </a:accent2>
      <a:accent3>
        <a:srgbClr val="008A89"/>
      </a:accent3>
      <a:accent4>
        <a:srgbClr val="003882"/>
      </a:accent4>
      <a:accent5>
        <a:srgbClr val="59A627"/>
      </a:accent5>
      <a:accent6>
        <a:srgbClr val="613670"/>
      </a:accent6>
      <a:hlink>
        <a:srgbClr val="000000"/>
      </a:hlink>
      <a:folHlink>
        <a:srgbClr val="000000"/>
      </a:folHlink>
    </a:clrScheme>
    <a:fontScheme name="Lettertypen Vilans Brief">
      <a:majorFont>
        <a:latin typeface="Georgia"/>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676D-554C-4C1D-92EC-6DECC31B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636</Words>
  <Characters>3501</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Zonneveld, Nick</dc:creator>
  <cp:keywords/>
  <dc:description/>
  <cp:lastModifiedBy>Zonneveld, Nick</cp:lastModifiedBy>
  <cp:revision>59</cp:revision>
  <cp:lastPrinted>2020-09-23T10:51:00Z</cp:lastPrinted>
  <dcterms:created xsi:type="dcterms:W3CDTF">2026-06-01T11:42:00Z</dcterms:created>
  <dcterms:modified xsi:type="dcterms:W3CDTF">2026-06-01T19:26:00Z</dcterms:modified>
</cp:coreProperties>
</file>