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618D2EA9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17163E2F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</w:p>
    <w:p w14:paraId="614740B7" w14:textId="384C841C" w:rsidR="00975C12" w:rsidRPr="00F40D3F" w:rsidRDefault="007B7C03" w:rsidP="00975C12">
      <w:pPr>
        <w:pStyle w:val="Heading1"/>
        <w:jc w:val="center"/>
      </w:pPr>
      <w:r>
        <w:t>C</w:t>
      </w:r>
      <w:r w:rsidR="00690EFD">
        <w:t xml:space="preserve">onfirmed </w:t>
      </w:r>
      <w:r w:rsidR="00975C12" w:rsidRPr="00F40D3F">
        <w:t>Minutes of the meeting held on</w:t>
      </w:r>
      <w:r w:rsidR="00D7665D">
        <w:t xml:space="preserve"> </w:t>
      </w:r>
      <w:r w:rsidR="00241338">
        <w:t>1</w:t>
      </w:r>
      <w:r w:rsidR="00C7503A">
        <w:t>1</w:t>
      </w:r>
      <w:r w:rsidR="00241338">
        <w:t xml:space="preserve"> </w:t>
      </w:r>
      <w:r w:rsidR="00C7503A">
        <w:t>Novem</w:t>
      </w:r>
      <w:r w:rsidR="00E93E8C">
        <w:t>ber</w:t>
      </w:r>
      <w:r w:rsidR="00AB5A48">
        <w:t xml:space="preserve"> </w:t>
      </w:r>
      <w:r w:rsidR="00892B11">
        <w:t>202</w:t>
      </w:r>
      <w:r w:rsidR="001E025C">
        <w:t>5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672FA0ED" w14:textId="1236C3C9" w:rsidR="0074642D" w:rsidRDefault="0074642D" w:rsidP="008348EA">
      <w:pPr>
        <w:pStyle w:val="NICEnormal"/>
        <w:tabs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Jonathan Benger</w:t>
      </w:r>
      <w:r>
        <w:rPr>
          <w:sz w:val="22"/>
          <w:szCs w:val="22"/>
        </w:rPr>
        <w:tab/>
        <w:t xml:space="preserve">Chief Medical Officer, </w:t>
      </w:r>
      <w:r w:rsidR="004E49A0">
        <w:rPr>
          <w:sz w:val="22"/>
          <w:szCs w:val="22"/>
        </w:rPr>
        <w:t>D</w:t>
      </w:r>
      <w:r>
        <w:rPr>
          <w:sz w:val="22"/>
          <w:szCs w:val="22"/>
        </w:rPr>
        <w:t>eputy C</w:t>
      </w:r>
      <w:r w:rsidR="004D3F72">
        <w:rPr>
          <w:sz w:val="22"/>
          <w:szCs w:val="22"/>
        </w:rPr>
        <w:t>hief Executive Officer and interim Director, Centre for Guidelines (chair for the meeting)</w:t>
      </w:r>
    </w:p>
    <w:p w14:paraId="5C3E1C78" w14:textId="2A66E198" w:rsidR="009C163F" w:rsidRDefault="009C163F" w:rsidP="009C163F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2320D">
        <w:rPr>
          <w:sz w:val="22"/>
          <w:szCs w:val="22"/>
        </w:rPr>
        <w:t>Clare Morgan</w:t>
      </w:r>
      <w:r w:rsidRPr="0042320D">
        <w:rPr>
          <w:sz w:val="22"/>
          <w:szCs w:val="22"/>
        </w:rPr>
        <w:tab/>
        <w:t>Director, Impact</w:t>
      </w:r>
      <w:r>
        <w:rPr>
          <w:sz w:val="22"/>
          <w:szCs w:val="22"/>
        </w:rPr>
        <w:t xml:space="preserve"> and Partnerships</w:t>
      </w:r>
    </w:p>
    <w:p w14:paraId="24483243" w14:textId="47E950B8" w:rsidR="00493B1A" w:rsidRDefault="0087795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Pete Thomas</w:t>
      </w:r>
      <w:r w:rsidR="00EA3A0C">
        <w:rPr>
          <w:sz w:val="22"/>
          <w:szCs w:val="22"/>
        </w:rPr>
        <w:tab/>
      </w:r>
      <w:r w:rsidR="00E71578">
        <w:rPr>
          <w:sz w:val="22"/>
          <w:szCs w:val="22"/>
        </w:rPr>
        <w:t>Director, Finance</w:t>
      </w:r>
    </w:p>
    <w:p w14:paraId="08CC70DB" w14:textId="5CCA8E24" w:rsidR="00A421AD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>Raghu Vydyanath</w:t>
      </w:r>
      <w:r w:rsidR="00227A66" w:rsidRPr="00BC45D8">
        <w:rPr>
          <w:sz w:val="22"/>
          <w:szCs w:val="22"/>
        </w:rPr>
        <w:tab/>
        <w:t>Chief Information Officer</w:t>
      </w:r>
    </w:p>
    <w:p w14:paraId="6C7635FB" w14:textId="77777777" w:rsidR="00B257D5" w:rsidRPr="0042320D" w:rsidRDefault="00B257D5" w:rsidP="00B257D5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sz w:val="22"/>
          <w:szCs w:val="22"/>
        </w:rPr>
        <w:t xml:space="preserve">Helen </w:t>
      </w:r>
      <w:r>
        <w:rPr>
          <w:sz w:val="22"/>
          <w:szCs w:val="22"/>
        </w:rPr>
        <w:t>Williams</w:t>
      </w:r>
      <w:r w:rsidRPr="0042320D">
        <w:rPr>
          <w:sz w:val="22"/>
          <w:szCs w:val="22"/>
        </w:rPr>
        <w:tab/>
        <w:t>Chief People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2871C875" w14:textId="5B58C5B1" w:rsidR="00890322" w:rsidRDefault="00890322" w:rsidP="00107835">
      <w:pPr>
        <w:pStyle w:val="NICEnormal"/>
        <w:tabs>
          <w:tab w:val="left" w:pos="2268"/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John Spoors</w:t>
      </w:r>
      <w:r>
        <w:rPr>
          <w:sz w:val="22"/>
          <w:szCs w:val="22"/>
        </w:rPr>
        <w:tab/>
        <w:t xml:space="preserve">Programme Director, Commercial </w:t>
      </w:r>
      <w:r w:rsidR="00E557F1">
        <w:rPr>
          <w:sz w:val="22"/>
          <w:szCs w:val="22"/>
        </w:rPr>
        <w:t>and</w:t>
      </w:r>
      <w:r>
        <w:rPr>
          <w:sz w:val="22"/>
          <w:szCs w:val="22"/>
        </w:rPr>
        <w:t xml:space="preserve"> Managed Access </w:t>
      </w:r>
    </w:p>
    <w:p w14:paraId="4B0339DD" w14:textId="569C3F31" w:rsidR="006407A0" w:rsidRDefault="006407A0" w:rsidP="006407A0">
      <w:pPr>
        <w:pStyle w:val="Paragraph"/>
        <w:numPr>
          <w:ilvl w:val="0"/>
          <w:numId w:val="0"/>
        </w:numPr>
        <w:spacing w:after="0"/>
        <w:ind w:left="2268" w:hanging="2268"/>
      </w:pPr>
      <w:r>
        <w:t>Sarah Byron</w:t>
      </w:r>
      <w:r>
        <w:tab/>
        <w:t>Programme Director, Health Tech Evaluations (from item 10)</w:t>
      </w:r>
    </w:p>
    <w:p w14:paraId="641E8CE5" w14:textId="3AAD7D51" w:rsidR="008D065E" w:rsidRDefault="008D065E" w:rsidP="00CB522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Mark Gilbert</w:t>
      </w:r>
      <w:r w:rsidR="004049DA">
        <w:rPr>
          <w:sz w:val="22"/>
          <w:szCs w:val="22"/>
        </w:rPr>
        <w:tab/>
      </w:r>
      <w:r w:rsidR="00620424">
        <w:rPr>
          <w:sz w:val="22"/>
          <w:szCs w:val="22"/>
        </w:rPr>
        <w:t>Head of Delivery (item 6)</w:t>
      </w:r>
    </w:p>
    <w:p w14:paraId="7C55174A" w14:textId="547B8722" w:rsidR="00275A2B" w:rsidRDefault="00275A2B" w:rsidP="00CB522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</w:t>
      </w:r>
      <w:r w:rsidR="00246092">
        <w:rPr>
          <w:sz w:val="22"/>
          <w:szCs w:val="22"/>
        </w:rPr>
        <w:t>ia Lawson</w:t>
      </w:r>
      <w:r w:rsidR="00B511B1">
        <w:rPr>
          <w:sz w:val="22"/>
          <w:szCs w:val="22"/>
        </w:rPr>
        <w:tab/>
      </w:r>
      <w:r w:rsidR="00246092">
        <w:rPr>
          <w:sz w:val="22"/>
          <w:szCs w:val="22"/>
        </w:rPr>
        <w:t xml:space="preserve">Programme Office Manager, </w:t>
      </w:r>
      <w:r w:rsidR="001A678E">
        <w:rPr>
          <w:sz w:val="22"/>
          <w:szCs w:val="22"/>
        </w:rPr>
        <w:t xml:space="preserve">Delivery </w:t>
      </w:r>
      <w:r w:rsidR="00246092">
        <w:rPr>
          <w:sz w:val="22"/>
          <w:szCs w:val="22"/>
        </w:rPr>
        <w:t xml:space="preserve">Unit </w:t>
      </w:r>
      <w:r w:rsidR="001A678E">
        <w:rPr>
          <w:sz w:val="22"/>
          <w:szCs w:val="22"/>
        </w:rPr>
        <w:t xml:space="preserve">(item </w:t>
      </w:r>
      <w:r w:rsidR="000B117A">
        <w:rPr>
          <w:sz w:val="22"/>
          <w:szCs w:val="22"/>
        </w:rPr>
        <w:t>6</w:t>
      </w:r>
      <w:r w:rsidR="004B4AC3">
        <w:rPr>
          <w:sz w:val="22"/>
          <w:szCs w:val="22"/>
        </w:rPr>
        <w:t>)</w:t>
      </w:r>
    </w:p>
    <w:p w14:paraId="346054EF" w14:textId="42D86B7A" w:rsidR="00920022" w:rsidRDefault="00920022" w:rsidP="00CB522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Florence Chalker</w:t>
      </w:r>
      <w:r w:rsidR="00620424">
        <w:rPr>
          <w:sz w:val="22"/>
          <w:szCs w:val="22"/>
        </w:rPr>
        <w:tab/>
      </w:r>
      <w:r w:rsidR="00570F03">
        <w:rPr>
          <w:sz w:val="22"/>
          <w:szCs w:val="22"/>
        </w:rPr>
        <w:t>Head of Strategy</w:t>
      </w:r>
      <w:r w:rsidR="00DC173B">
        <w:rPr>
          <w:sz w:val="22"/>
          <w:szCs w:val="22"/>
        </w:rPr>
        <w:t xml:space="preserve"> (item </w:t>
      </w:r>
      <w:r w:rsidR="00EC3B3B">
        <w:rPr>
          <w:sz w:val="22"/>
          <w:szCs w:val="22"/>
        </w:rPr>
        <w:t>7)</w:t>
      </w:r>
    </w:p>
    <w:p w14:paraId="3A4BCC15" w14:textId="77777777" w:rsidR="0061408C" w:rsidRDefault="0061408C" w:rsidP="0061408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>
        <w:rPr>
          <w:sz w:val="22"/>
          <w:szCs w:val="22"/>
        </w:rPr>
        <w:tab/>
        <w:t>Associate Director, Corporate Office (items 8 and 9)</w:t>
      </w:r>
    </w:p>
    <w:p w14:paraId="2C7CB331" w14:textId="39019BDC" w:rsidR="00920022" w:rsidRDefault="00920022" w:rsidP="00CB522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Mark Perret</w:t>
      </w:r>
      <w:r w:rsidR="004049DA">
        <w:rPr>
          <w:sz w:val="22"/>
          <w:szCs w:val="22"/>
        </w:rPr>
        <w:t>t</w:t>
      </w:r>
      <w:r w:rsidR="00D64264">
        <w:rPr>
          <w:sz w:val="22"/>
          <w:szCs w:val="22"/>
        </w:rPr>
        <w:tab/>
        <w:t>Associate Director, Infrastructure and Cyber (item</w:t>
      </w:r>
      <w:r w:rsidR="00F20CE3">
        <w:rPr>
          <w:sz w:val="22"/>
          <w:szCs w:val="22"/>
        </w:rPr>
        <w:t xml:space="preserve"> 10)</w:t>
      </w:r>
    </w:p>
    <w:p w14:paraId="57E1FC20" w14:textId="7DF64ADF" w:rsidR="004049DA" w:rsidRDefault="004049DA" w:rsidP="00CB522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Tanya Slinn</w:t>
      </w:r>
      <w:r w:rsidR="00D64264">
        <w:rPr>
          <w:sz w:val="22"/>
          <w:szCs w:val="22"/>
        </w:rPr>
        <w:tab/>
      </w:r>
      <w:r w:rsidR="008209C4">
        <w:rPr>
          <w:sz w:val="22"/>
          <w:szCs w:val="22"/>
        </w:rPr>
        <w:t>Associate Director, End User Services (item</w:t>
      </w:r>
      <w:r w:rsidR="00F20CE3">
        <w:rPr>
          <w:sz w:val="22"/>
          <w:szCs w:val="22"/>
        </w:rPr>
        <w:t xml:space="preserve"> 10)</w:t>
      </w:r>
    </w:p>
    <w:p w14:paraId="7379DF3A" w14:textId="77777777" w:rsidR="00B00AB5" w:rsidRDefault="00B00AB5" w:rsidP="00B00AB5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Alison Shelmerdine</w:t>
      </w:r>
      <w:r>
        <w:rPr>
          <w:sz w:val="22"/>
          <w:szCs w:val="22"/>
        </w:rPr>
        <w:tab/>
        <w:t>Business Operations and Governance Lead, DIT (item 10)</w:t>
      </w:r>
    </w:p>
    <w:p w14:paraId="3A9BDED1" w14:textId="10B760FB" w:rsidR="00263861" w:rsidRDefault="00263861" w:rsidP="00263861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E</w:t>
      </w:r>
      <w:r w:rsidRPr="001E20D6">
        <w:rPr>
          <w:sz w:val="22"/>
          <w:szCs w:val="22"/>
        </w:rPr>
        <w:t>laine Repton</w:t>
      </w:r>
      <w:r w:rsidRPr="001E20D6">
        <w:rPr>
          <w:sz w:val="22"/>
          <w:szCs w:val="22"/>
        </w:rPr>
        <w:tab/>
      </w:r>
      <w:r>
        <w:rPr>
          <w:sz w:val="22"/>
          <w:szCs w:val="22"/>
        </w:rPr>
        <w:t>Corporate</w:t>
      </w:r>
      <w:r w:rsidRPr="001E20D6">
        <w:rPr>
          <w:sz w:val="22"/>
          <w:szCs w:val="22"/>
        </w:rPr>
        <w:t xml:space="preserve"> Governance </w:t>
      </w:r>
      <w:r>
        <w:rPr>
          <w:sz w:val="22"/>
          <w:szCs w:val="22"/>
        </w:rPr>
        <w:t xml:space="preserve">&amp; </w:t>
      </w:r>
      <w:r w:rsidRPr="001E20D6">
        <w:rPr>
          <w:sz w:val="22"/>
          <w:szCs w:val="22"/>
        </w:rPr>
        <w:t>Risk Manager</w:t>
      </w:r>
      <w:r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>(minutes</w:t>
      </w:r>
      <w:r>
        <w:rPr>
          <w:sz w:val="22"/>
          <w:szCs w:val="22"/>
        </w:rPr>
        <w:t>)</w:t>
      </w:r>
    </w:p>
    <w:p w14:paraId="3566054F" w14:textId="77777777" w:rsidR="00263861" w:rsidRPr="00263861" w:rsidRDefault="00263861" w:rsidP="00263861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  <w:lang w:val="en-GB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413D5A77" w14:textId="109A7CA0" w:rsidR="00CB5229" w:rsidRDefault="002F7DC8" w:rsidP="00844A4B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</w:t>
      </w:r>
      <w:r w:rsidR="00275A2B">
        <w:t xml:space="preserve"> Nick Crabb</w:t>
      </w:r>
      <w:r w:rsidR="00241636">
        <w:t>, Helen Knight</w:t>
      </w:r>
      <w:r w:rsidR="00323932">
        <w:t>, Sam Roberts</w:t>
      </w:r>
      <w:r w:rsidR="00414AB4">
        <w:t>,</w:t>
      </w:r>
      <w:r w:rsidR="00241636">
        <w:t xml:space="preserve"> Tom Slater</w:t>
      </w:r>
      <w:r w:rsidR="00414AB4">
        <w:t xml:space="preserve"> and Andrew Wheeler</w:t>
      </w:r>
      <w:r w:rsidR="002F37E6">
        <w:t>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0450DE9D" w:rsidR="0069182A" w:rsidRPr="009279A0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</w:p>
    <w:p w14:paraId="1AA2C2FF" w14:textId="31729A3E" w:rsidR="009279A0" w:rsidRPr="004F77FC" w:rsidRDefault="009279A0" w:rsidP="009279A0">
      <w:pPr>
        <w:pStyle w:val="Heading2"/>
      </w:pPr>
      <w:r>
        <w:t>NICE Value</w:t>
      </w:r>
      <w:r w:rsidRPr="004F77FC">
        <w:t>s</w:t>
      </w:r>
      <w:r w:rsidR="00BD4EDB">
        <w:t xml:space="preserve"> </w:t>
      </w:r>
      <w:r w:rsidRPr="004F77FC">
        <w:t xml:space="preserve">(item </w:t>
      </w:r>
      <w:r>
        <w:t>3</w:t>
      </w:r>
      <w:r w:rsidRPr="004F77FC">
        <w:t>)</w:t>
      </w:r>
    </w:p>
    <w:p w14:paraId="356F3F1E" w14:textId="7C39579C" w:rsidR="0066419F" w:rsidRPr="005B5ABB" w:rsidRDefault="00D93C1A" w:rsidP="009279A0">
      <w:pPr>
        <w:pStyle w:val="Numberedpara"/>
        <w:rPr>
          <w:b/>
          <w:bCs/>
        </w:rPr>
      </w:pPr>
      <w:r>
        <w:t xml:space="preserve">ET </w:t>
      </w:r>
      <w:r w:rsidR="0050140D">
        <w:t xml:space="preserve">agreed </w:t>
      </w:r>
      <w:r w:rsidR="009279A0">
        <w:t xml:space="preserve">to </w:t>
      </w:r>
      <w:r w:rsidR="00AC27FB">
        <w:t>ensure</w:t>
      </w:r>
      <w:r w:rsidR="009279A0">
        <w:t xml:space="preserve"> the </w:t>
      </w:r>
      <w:r w:rsidR="00AC27FB">
        <w:t xml:space="preserve">meeting is conducted in line with </w:t>
      </w:r>
      <w:r w:rsidR="00EC0929">
        <w:t xml:space="preserve">the </w:t>
      </w:r>
      <w:r w:rsidR="009279A0">
        <w:t xml:space="preserve">NICE </w:t>
      </w:r>
      <w:r w:rsidR="00EC0929">
        <w:t>v</w:t>
      </w:r>
      <w:r w:rsidR="009279A0">
        <w:t>alues and behaviours.</w:t>
      </w:r>
    </w:p>
    <w:p w14:paraId="72F5077D" w14:textId="0F84B1AD" w:rsidR="005B5ABB" w:rsidRPr="004F77FC" w:rsidRDefault="00833E74" w:rsidP="005B5ABB">
      <w:pPr>
        <w:pStyle w:val="Heading2"/>
      </w:pPr>
      <w:r>
        <w:t xml:space="preserve">Minutes of the last meetings </w:t>
      </w:r>
      <w:r w:rsidR="005B5ABB" w:rsidRPr="004F77FC">
        <w:t xml:space="preserve">(item </w:t>
      </w:r>
      <w:r w:rsidR="005B5ABB">
        <w:t>4</w:t>
      </w:r>
      <w:r w:rsidR="005B5ABB" w:rsidRPr="004F77FC">
        <w:t>)</w:t>
      </w:r>
    </w:p>
    <w:p w14:paraId="4D719CC3" w14:textId="475630CD" w:rsidR="009279A0" w:rsidRPr="00E35293" w:rsidRDefault="00E82CB3" w:rsidP="009279A0">
      <w:pPr>
        <w:pStyle w:val="Numberedpara"/>
        <w:rPr>
          <w:b/>
          <w:bCs/>
        </w:rPr>
      </w:pPr>
      <w:r>
        <w:t>T</w:t>
      </w:r>
      <w:r w:rsidR="00611484">
        <w:t xml:space="preserve">he minutes of the </w:t>
      </w:r>
      <w:r>
        <w:t>previous</w:t>
      </w:r>
      <w:r w:rsidR="00611484">
        <w:t xml:space="preserve"> two </w:t>
      </w:r>
      <w:r w:rsidR="003F5304">
        <w:t xml:space="preserve">formal </w:t>
      </w:r>
      <w:r w:rsidR="00611484">
        <w:t xml:space="preserve">meetings held on </w:t>
      </w:r>
      <w:r w:rsidR="002C663D">
        <w:t xml:space="preserve">9 </w:t>
      </w:r>
      <w:proofErr w:type="gramStart"/>
      <w:r w:rsidR="00611484">
        <w:t>September</w:t>
      </w:r>
      <w:proofErr w:type="gramEnd"/>
      <w:r w:rsidR="00611484">
        <w:t xml:space="preserve"> and </w:t>
      </w:r>
      <w:r w:rsidR="002C663D">
        <w:t>14</w:t>
      </w:r>
      <w:r w:rsidR="00611484">
        <w:t xml:space="preserve"> October 2025</w:t>
      </w:r>
      <w:r>
        <w:t xml:space="preserve"> were approved as a correct record.</w:t>
      </w:r>
    </w:p>
    <w:p w14:paraId="02157615" w14:textId="4947716F" w:rsidR="006F3BE2" w:rsidRPr="00BB19FA" w:rsidRDefault="004D6B82" w:rsidP="00BB19FA">
      <w:pPr>
        <w:pStyle w:val="Heading2"/>
      </w:pPr>
      <w:r>
        <w:t>Action log</w:t>
      </w:r>
      <w:r w:rsidR="006F3BE2" w:rsidRPr="00BB19FA">
        <w:t xml:space="preserve"> (item </w:t>
      </w:r>
      <w:r w:rsidR="00727F0C">
        <w:t>5</w:t>
      </w:r>
      <w:r w:rsidR="006F3BE2" w:rsidRPr="00BB19FA">
        <w:t>)</w:t>
      </w:r>
    </w:p>
    <w:p w14:paraId="21B96A07" w14:textId="76BBA36C" w:rsidR="00BC233E" w:rsidRPr="003C1CF6" w:rsidRDefault="00BD6D3B" w:rsidP="003C1CF6">
      <w:pPr>
        <w:pStyle w:val="Numberedpara"/>
        <w:tabs>
          <w:tab w:val="left" w:pos="1701"/>
        </w:tabs>
      </w:pPr>
      <w:r>
        <w:t xml:space="preserve">ET </w:t>
      </w:r>
      <w:r w:rsidR="00BA1183">
        <w:t>review</w:t>
      </w:r>
      <w:r w:rsidR="00507589">
        <w:t>ed</w:t>
      </w:r>
      <w:r w:rsidR="00BA1183">
        <w:t xml:space="preserve"> the action log and</w:t>
      </w:r>
      <w:r>
        <w:t xml:space="preserve"> confirm</w:t>
      </w:r>
      <w:r w:rsidR="00507589">
        <w:t>ed</w:t>
      </w:r>
      <w:r>
        <w:t xml:space="preserve"> </w:t>
      </w:r>
      <w:r w:rsidR="00E37EDE">
        <w:t>which</w:t>
      </w:r>
      <w:r>
        <w:t xml:space="preserve"> actions had been addressed.  It was agreed </w:t>
      </w:r>
      <w:r w:rsidR="00E37EDE">
        <w:t>the</w:t>
      </w:r>
      <w:r w:rsidR="00B83C11">
        <w:t xml:space="preserve"> </w:t>
      </w:r>
      <w:r>
        <w:t xml:space="preserve">actions </w:t>
      </w:r>
      <w:r w:rsidR="00E37EDE">
        <w:t>to</w:t>
      </w:r>
      <w:r>
        <w:t xml:space="preserve"> be closed and those which remain open.</w:t>
      </w:r>
    </w:p>
    <w:p w14:paraId="6E342A14" w14:textId="5592E111" w:rsidR="007071A3" w:rsidRDefault="007071A3" w:rsidP="007071A3">
      <w:pPr>
        <w:pStyle w:val="Heading2"/>
      </w:pPr>
      <w:r>
        <w:t>Performance report (item 6)</w:t>
      </w:r>
    </w:p>
    <w:p w14:paraId="7ADBAC97" w14:textId="63BD5528" w:rsidR="00CD6795" w:rsidRPr="00CD6795" w:rsidRDefault="0062663A" w:rsidP="00B35BCB">
      <w:pPr>
        <w:pStyle w:val="Numberedpara"/>
        <w:rPr>
          <w:b/>
          <w:bCs/>
        </w:rPr>
      </w:pPr>
      <w:r>
        <w:t xml:space="preserve">Maria Lawson and </w:t>
      </w:r>
      <w:r w:rsidR="00B83C11">
        <w:t>Mark Gilbert</w:t>
      </w:r>
      <w:r w:rsidR="00761E07">
        <w:t xml:space="preserve"> </w:t>
      </w:r>
      <w:r w:rsidR="00504D17">
        <w:t xml:space="preserve">presented </w:t>
      </w:r>
      <w:r w:rsidR="00761E07">
        <w:t xml:space="preserve">the </w:t>
      </w:r>
      <w:r w:rsidR="00AB20DB">
        <w:t>monthly</w:t>
      </w:r>
      <w:r w:rsidR="00761E07">
        <w:t xml:space="preserve"> performance report</w:t>
      </w:r>
      <w:r w:rsidR="004E5F02">
        <w:t xml:space="preserve"> </w:t>
      </w:r>
      <w:r>
        <w:t xml:space="preserve">as </w:t>
      </w:r>
      <w:r w:rsidR="004E5F02">
        <w:t xml:space="preserve">at the end of </w:t>
      </w:r>
      <w:r w:rsidR="009F1AE8">
        <w:t>September</w:t>
      </w:r>
      <w:r w:rsidR="00CD6795">
        <w:t>.</w:t>
      </w:r>
      <w:r w:rsidR="004C3A92">
        <w:t xml:space="preserve">  </w:t>
      </w:r>
      <w:r>
        <w:t>Maria reminded E</w:t>
      </w:r>
      <w:r w:rsidR="00902C0B">
        <w:t>T</w:t>
      </w:r>
      <w:r>
        <w:t xml:space="preserve"> of the </w:t>
      </w:r>
      <w:r w:rsidR="00D6352D">
        <w:t>performance reporting</w:t>
      </w:r>
      <w:r>
        <w:t xml:space="preserve"> process for the collation </w:t>
      </w:r>
      <w:r>
        <w:lastRenderedPageBreak/>
        <w:t xml:space="preserve">of data </w:t>
      </w:r>
      <w:r w:rsidR="00007C94">
        <w:t xml:space="preserve">from </w:t>
      </w:r>
      <w:r w:rsidR="00356486">
        <w:t xml:space="preserve">the </w:t>
      </w:r>
      <w:r w:rsidR="00007C94">
        <w:t xml:space="preserve">project teams for inclusion </w:t>
      </w:r>
      <w:r w:rsidR="00D6352D">
        <w:t xml:space="preserve">in this </w:t>
      </w:r>
      <w:r w:rsidR="00B60AFF">
        <w:t xml:space="preserve">monthly </w:t>
      </w:r>
      <w:r w:rsidR="00D6352D">
        <w:t>report</w:t>
      </w:r>
      <w:r w:rsidR="00B60AFF">
        <w:t xml:space="preserve">, </w:t>
      </w:r>
      <w:r w:rsidR="00365842">
        <w:t xml:space="preserve">and </w:t>
      </w:r>
      <w:r w:rsidR="00B60AFF">
        <w:t>reports to the programme boards</w:t>
      </w:r>
      <w:r w:rsidR="00D6352D">
        <w:t xml:space="preserve"> and </w:t>
      </w:r>
      <w:r w:rsidR="00F87231">
        <w:t xml:space="preserve">in </w:t>
      </w:r>
      <w:r w:rsidR="00D6352D">
        <w:t>the IPR</w:t>
      </w:r>
      <w:r w:rsidR="00F87231">
        <w:t xml:space="preserve"> to the board meetings</w:t>
      </w:r>
      <w:r w:rsidR="00D6352D">
        <w:t>.</w:t>
      </w:r>
      <w:r>
        <w:t xml:space="preserve"> </w:t>
      </w:r>
    </w:p>
    <w:p w14:paraId="3A3D89E6" w14:textId="789414C2" w:rsidR="00761E07" w:rsidRPr="003930C0" w:rsidRDefault="00CD6795" w:rsidP="00902C0B">
      <w:pPr>
        <w:pStyle w:val="Numberedpara"/>
        <w:rPr>
          <w:b/>
          <w:bCs/>
        </w:rPr>
      </w:pPr>
      <w:r>
        <w:t xml:space="preserve">ET </w:t>
      </w:r>
      <w:r w:rsidR="00F87231">
        <w:t xml:space="preserve">noted that a new </w:t>
      </w:r>
      <w:r w:rsidR="0041356A">
        <w:t>performance summary ha</w:t>
      </w:r>
      <w:r w:rsidR="00356486">
        <w:t>s</w:t>
      </w:r>
      <w:r w:rsidR="0041356A">
        <w:t xml:space="preserve"> been </w:t>
      </w:r>
      <w:r w:rsidR="00CD5CB4">
        <w:t xml:space="preserve">developed which will include </w:t>
      </w:r>
      <w:r w:rsidR="00B02E66">
        <w:t>whether programme board assurance is available and whether a</w:t>
      </w:r>
      <w:r w:rsidR="00F7240B">
        <w:t>ny</w:t>
      </w:r>
      <w:r w:rsidR="00B02E66">
        <w:t xml:space="preserve"> decision</w:t>
      </w:r>
      <w:r w:rsidR="00F7240B">
        <w:t>s</w:t>
      </w:r>
      <w:r w:rsidR="00B02E66">
        <w:t xml:space="preserve"> from ET </w:t>
      </w:r>
      <w:r w:rsidR="00F7240B">
        <w:t>are</w:t>
      </w:r>
      <w:r w:rsidR="00B02E66">
        <w:t xml:space="preserve"> needed</w:t>
      </w:r>
      <w:r w:rsidR="00031C4D">
        <w:t>.  T</w:t>
      </w:r>
      <w:r w:rsidR="00FC4D15">
        <w:t xml:space="preserve">his will be </w:t>
      </w:r>
      <w:r w:rsidR="00FD7C93">
        <w:t>part of the exception reporting process from December.</w:t>
      </w:r>
      <w:r w:rsidR="0041356A">
        <w:t xml:space="preserve"> </w:t>
      </w:r>
      <w:r w:rsidR="003930C0">
        <w:t>The summary performance page will also include milestones with slippage.</w:t>
      </w:r>
    </w:p>
    <w:p w14:paraId="71543E46" w14:textId="4CCF6FDF" w:rsidR="00BE7A10" w:rsidRPr="00BE7A10" w:rsidRDefault="003930C0" w:rsidP="00902C0B">
      <w:pPr>
        <w:pStyle w:val="Numberedpara"/>
        <w:rPr>
          <w:b/>
          <w:bCs/>
        </w:rPr>
      </w:pPr>
      <w:r>
        <w:t xml:space="preserve">ET were asked to provide any </w:t>
      </w:r>
      <w:r w:rsidR="00D307A5">
        <w:t>feedback</w:t>
      </w:r>
      <w:r>
        <w:t xml:space="preserve"> and </w:t>
      </w:r>
      <w:r w:rsidR="00D307A5">
        <w:t>updates.</w:t>
      </w:r>
      <w:r w:rsidR="00EF16BF">
        <w:t xml:space="preserve">  </w:t>
      </w:r>
      <w:r w:rsidR="002A4CBC">
        <w:t xml:space="preserve">A </w:t>
      </w:r>
      <w:r w:rsidR="00E22922">
        <w:t>comment</w:t>
      </w:r>
      <w:r w:rsidR="002A4CBC">
        <w:t xml:space="preserve"> was</w:t>
      </w:r>
      <w:r w:rsidR="00321333">
        <w:t xml:space="preserve"> </w:t>
      </w:r>
      <w:r w:rsidR="00E22922">
        <w:t xml:space="preserve">made </w:t>
      </w:r>
      <w:r w:rsidR="00321333">
        <w:t>that</w:t>
      </w:r>
      <w:r w:rsidR="007B1C11">
        <w:t xml:space="preserve"> </w:t>
      </w:r>
      <w:r w:rsidR="00321333">
        <w:t xml:space="preserve">some of the </w:t>
      </w:r>
      <w:r w:rsidR="00C468BF">
        <w:t xml:space="preserve">overall </w:t>
      </w:r>
      <w:r w:rsidR="00CA7E35">
        <w:t xml:space="preserve">RAG ratings </w:t>
      </w:r>
      <w:r w:rsidR="00321333">
        <w:t xml:space="preserve">do not align with </w:t>
      </w:r>
      <w:r w:rsidR="00C468BF">
        <w:t xml:space="preserve">the </w:t>
      </w:r>
      <w:r w:rsidR="005672B9">
        <w:t xml:space="preserve">underlying </w:t>
      </w:r>
      <w:r w:rsidR="003E3CA8">
        <w:t>perfor</w:t>
      </w:r>
      <w:r w:rsidR="00604A35">
        <w:t xml:space="preserve">mance </w:t>
      </w:r>
      <w:r w:rsidR="005672B9">
        <w:t>data</w:t>
      </w:r>
      <w:r w:rsidR="00C468BF">
        <w:t>.</w:t>
      </w:r>
      <w:r w:rsidR="000F25EF">
        <w:t xml:space="preserve">  </w:t>
      </w:r>
      <w:r w:rsidR="002C2718">
        <w:t>Mar</w:t>
      </w:r>
      <w:r w:rsidR="00604A35">
        <w:t xml:space="preserve">ia stated that </w:t>
      </w:r>
      <w:r w:rsidR="00DD4704">
        <w:t xml:space="preserve">it was difficult to have an accurate year to date figure for some </w:t>
      </w:r>
      <w:r w:rsidR="00CC179B">
        <w:t>KPIs</w:t>
      </w:r>
      <w:r w:rsidR="002100CF">
        <w:t>,</w:t>
      </w:r>
      <w:r w:rsidR="0005293C">
        <w:t xml:space="preserve"> </w:t>
      </w:r>
      <w:r w:rsidR="002100CF">
        <w:t>h</w:t>
      </w:r>
      <w:r w:rsidR="0005293C">
        <w:t>owever th</w:t>
      </w:r>
      <w:r w:rsidR="00355F7C">
        <w:t xml:space="preserve">e rolling averages will become more meaningful </w:t>
      </w:r>
      <w:r w:rsidR="0005293C">
        <w:t>as the year progresses</w:t>
      </w:r>
      <w:r w:rsidR="00355F7C">
        <w:t>.</w:t>
      </w:r>
    </w:p>
    <w:p w14:paraId="2E8B8DB5" w14:textId="28D98285" w:rsidR="003179BE" w:rsidRPr="003179BE" w:rsidRDefault="00ED2C8A" w:rsidP="00902C0B">
      <w:pPr>
        <w:pStyle w:val="Numberedpara"/>
        <w:rPr>
          <w:b/>
          <w:bCs/>
        </w:rPr>
      </w:pPr>
      <w:r>
        <w:t xml:space="preserve">There was a discussion of some </w:t>
      </w:r>
      <w:r w:rsidR="0005293C">
        <w:t xml:space="preserve">of the </w:t>
      </w:r>
      <w:r w:rsidR="00BE7A10">
        <w:t xml:space="preserve">individual </w:t>
      </w:r>
      <w:r w:rsidR="003179BE">
        <w:t xml:space="preserve">indicators, </w:t>
      </w:r>
      <w:r>
        <w:t>which ET leads will pick up in the</w:t>
      </w:r>
      <w:r w:rsidR="008902B9">
        <w:t>ir</w:t>
      </w:r>
      <w:r>
        <w:t xml:space="preserve"> programme board meetings for a progr</w:t>
      </w:r>
      <w:r w:rsidR="00E54CF7">
        <w:t>ess</w:t>
      </w:r>
      <w:r>
        <w:t xml:space="preserve"> update.</w:t>
      </w:r>
      <w:r w:rsidR="00E54CF7">
        <w:t xml:space="preserve"> </w:t>
      </w:r>
    </w:p>
    <w:p w14:paraId="5F45334E" w14:textId="5DDDD288" w:rsidR="003930C0" w:rsidRPr="00902C0B" w:rsidRDefault="000537B9" w:rsidP="00902C0B">
      <w:pPr>
        <w:pStyle w:val="Numberedpara"/>
        <w:rPr>
          <w:b/>
          <w:bCs/>
        </w:rPr>
      </w:pPr>
      <w:r>
        <w:t xml:space="preserve">In relation to mandatory training, it was agreed that the </w:t>
      </w:r>
      <w:r w:rsidR="00842A52">
        <w:t xml:space="preserve">cyber security </w:t>
      </w:r>
      <w:r>
        <w:t>compliance target should be 95%.</w:t>
      </w:r>
      <w:r w:rsidR="00E65860">
        <w:t xml:space="preserve">  </w:t>
      </w:r>
      <w:r w:rsidR="00A1423C">
        <w:t>ET noted that cyber incidents had increased which Raghu Vydyanath explained was</w:t>
      </w:r>
      <w:r w:rsidR="009046AC">
        <w:t xml:space="preserve"> due to a mixture of issues which his team were exploring.  This work included the </w:t>
      </w:r>
      <w:r w:rsidR="00C559F7">
        <w:t>investigations into the Manchester office wi-fi issues</w:t>
      </w:r>
      <w:r w:rsidR="00651FDB">
        <w:t xml:space="preserve"> which were having an impact o</w:t>
      </w:r>
      <w:r w:rsidR="00640928">
        <w:t>n connectivity in the meeting rooms.  Raghu encouraged all incidents to be reported through the Helpdesk so that a full picture of the incidents can be assessed.</w:t>
      </w:r>
      <w:r w:rsidR="00C468BF">
        <w:t xml:space="preserve"> </w:t>
      </w:r>
    </w:p>
    <w:p w14:paraId="00E70D06" w14:textId="77777777" w:rsidR="00C41440" w:rsidRPr="00CD29A9" w:rsidRDefault="00C41440" w:rsidP="00C41440">
      <w:pPr>
        <w:pStyle w:val="Heading2"/>
      </w:pPr>
      <w:r>
        <w:t>Sustainability strategy (item 7)</w:t>
      </w:r>
    </w:p>
    <w:p w14:paraId="732A8D48" w14:textId="388E1DC1" w:rsidR="00055FB5" w:rsidRPr="00055FB5" w:rsidRDefault="00C41440" w:rsidP="00250C65">
      <w:pPr>
        <w:pStyle w:val="Numberedpara"/>
        <w:rPr>
          <w:b/>
          <w:bCs/>
        </w:rPr>
      </w:pPr>
      <w:r>
        <w:t xml:space="preserve">Raghu </w:t>
      </w:r>
      <w:r w:rsidR="00C108F5">
        <w:t xml:space="preserve">Vydyanath </w:t>
      </w:r>
      <w:r w:rsidR="00055FB5">
        <w:t>introduc</w:t>
      </w:r>
      <w:r w:rsidR="00C108F5">
        <w:t xml:space="preserve">ed </w:t>
      </w:r>
      <w:r w:rsidR="00D72D38">
        <w:t xml:space="preserve">a draft </w:t>
      </w:r>
      <w:r w:rsidR="004C7E0E">
        <w:t>sustainability strategy</w:t>
      </w:r>
      <w:r w:rsidR="00055FB5">
        <w:t xml:space="preserve"> which has been led by Florence Chalker with support from DIT and facilities colleagues.</w:t>
      </w:r>
      <w:r w:rsidR="009A1560">
        <w:t xml:space="preserve">  Florence joined the</w:t>
      </w:r>
      <w:r w:rsidR="00CC062E">
        <w:t xml:space="preserve"> meeting to </w:t>
      </w:r>
      <w:r w:rsidR="009D4D51">
        <w:t xml:space="preserve">present the draft strategy, reminding ET that the decision had been made to focus </w:t>
      </w:r>
      <w:r w:rsidR="00C457FD">
        <w:t xml:space="preserve">the scope </w:t>
      </w:r>
      <w:r w:rsidR="009D4D51">
        <w:t>on corporate issues</w:t>
      </w:r>
      <w:r w:rsidR="00C457FD">
        <w:t xml:space="preserve"> including the NICE estate, travel, pro</w:t>
      </w:r>
      <w:r w:rsidR="00D445A1">
        <w:t xml:space="preserve">curement and </w:t>
      </w:r>
      <w:r w:rsidR="00A541D6">
        <w:t>digital footprint.</w:t>
      </w:r>
      <w:r w:rsidR="00433DB5">
        <w:t xml:space="preserve">  </w:t>
      </w:r>
    </w:p>
    <w:p w14:paraId="430EC3D2" w14:textId="590FC16E" w:rsidR="00327FA8" w:rsidRPr="00250C65" w:rsidRDefault="004C7E0E" w:rsidP="00250C65">
      <w:pPr>
        <w:pStyle w:val="Numberedpara"/>
        <w:rPr>
          <w:b/>
          <w:bCs/>
        </w:rPr>
      </w:pPr>
      <w:r>
        <w:t xml:space="preserve"> </w:t>
      </w:r>
      <w:r w:rsidR="00A541D6">
        <w:t>ET thanked Florence for all her work in bringing the various strands together into a coherent strate</w:t>
      </w:r>
      <w:r w:rsidR="00E83F0B">
        <w:t>g</w:t>
      </w:r>
      <w:r w:rsidR="00A541D6">
        <w:t>y.</w:t>
      </w:r>
      <w:r w:rsidR="005E124C" w:rsidRPr="005E124C">
        <w:t xml:space="preserve"> </w:t>
      </w:r>
      <w:r w:rsidR="005E124C">
        <w:t>The draft strategy was supported for adoption across NICE.</w:t>
      </w:r>
    </w:p>
    <w:p w14:paraId="41611D60" w14:textId="5EF9E490" w:rsidR="0011681D" w:rsidRPr="0017400A" w:rsidRDefault="00B31A39" w:rsidP="0011681D">
      <w:pPr>
        <w:pStyle w:val="Heading2"/>
      </w:pPr>
      <w:r>
        <w:t>Strate</w:t>
      </w:r>
      <w:r w:rsidR="00943D65">
        <w:t>gic risks</w:t>
      </w:r>
      <w:r w:rsidR="0001446E">
        <w:t>, risk appetite and internal audit recommendations</w:t>
      </w:r>
      <w:r w:rsidR="0011681D">
        <w:t xml:space="preserve"> (item </w:t>
      </w:r>
      <w:r w:rsidR="00327FA8">
        <w:t>8</w:t>
      </w:r>
      <w:r w:rsidR="0011681D">
        <w:t>)</w:t>
      </w:r>
    </w:p>
    <w:p w14:paraId="00BA57E4" w14:textId="367547A3" w:rsidR="00F8446A" w:rsidRDefault="002177D8" w:rsidP="000B7B5B">
      <w:pPr>
        <w:pStyle w:val="Numberedpara"/>
      </w:pPr>
      <w:r>
        <w:t xml:space="preserve">ET </w:t>
      </w:r>
      <w:r w:rsidR="007071A3">
        <w:t>not</w:t>
      </w:r>
      <w:r w:rsidR="00FA0422">
        <w:t xml:space="preserve">ed </w:t>
      </w:r>
      <w:r w:rsidR="00E63608">
        <w:t>the</w:t>
      </w:r>
      <w:r w:rsidR="009057AC">
        <w:t xml:space="preserve"> strategic risk register</w:t>
      </w:r>
      <w:r w:rsidR="00F80FE9">
        <w:t xml:space="preserve"> and was asked to provide any further updates.  Consideration was given </w:t>
      </w:r>
      <w:r w:rsidR="00C76BD9">
        <w:t xml:space="preserve">to including </w:t>
      </w:r>
      <w:r w:rsidR="00F8446A">
        <w:t>t</w:t>
      </w:r>
      <w:r w:rsidR="00A42E35">
        <w:t>hree</w:t>
      </w:r>
      <w:r w:rsidR="00C76BD9">
        <w:t xml:space="preserve"> new risk</w:t>
      </w:r>
      <w:r w:rsidR="00F8446A">
        <w:t>s relating to:</w:t>
      </w:r>
    </w:p>
    <w:p w14:paraId="66E952F1" w14:textId="6CA22238" w:rsidR="00755000" w:rsidRDefault="00755000" w:rsidP="00460F68">
      <w:pPr>
        <w:pStyle w:val="Numberedpara"/>
        <w:numPr>
          <w:ilvl w:val="0"/>
          <w:numId w:val="27"/>
        </w:numPr>
        <w:spacing w:after="120"/>
        <w:ind w:left="1071" w:hanging="357"/>
        <w:rPr>
          <w:sz w:val="24"/>
          <w:szCs w:val="24"/>
        </w:rPr>
      </w:pPr>
      <w:r>
        <w:t xml:space="preserve">The implications should the </w:t>
      </w:r>
      <w:proofErr w:type="spellStart"/>
      <w:r>
        <w:t>Enhertu</w:t>
      </w:r>
      <w:proofErr w:type="spellEnd"/>
      <w:r>
        <w:t xml:space="preserve"> Judicial Review be upheld</w:t>
      </w:r>
    </w:p>
    <w:p w14:paraId="201FE6C8" w14:textId="6B7889BD" w:rsidR="00755000" w:rsidRDefault="00755000" w:rsidP="00460F68">
      <w:pPr>
        <w:pStyle w:val="Numberedpara"/>
        <w:numPr>
          <w:ilvl w:val="0"/>
          <w:numId w:val="27"/>
        </w:numPr>
        <w:spacing w:after="120"/>
        <w:ind w:left="1071" w:hanging="357"/>
      </w:pPr>
      <w:r>
        <w:t xml:space="preserve">The </w:t>
      </w:r>
      <w:r w:rsidR="00F20042">
        <w:t xml:space="preserve">implications of the </w:t>
      </w:r>
      <w:r>
        <w:t>potential changes to the cost effectiveness threshold</w:t>
      </w:r>
      <w:r w:rsidR="00460F68">
        <w:t xml:space="preserve"> (could be incorporated into the existing risk 130)</w:t>
      </w:r>
    </w:p>
    <w:p w14:paraId="180EF5D6" w14:textId="55AB4B42" w:rsidR="00DF2477" w:rsidRPr="000B7B5B" w:rsidRDefault="00755000" w:rsidP="00F20042">
      <w:pPr>
        <w:pStyle w:val="Numberedpara"/>
        <w:numPr>
          <w:ilvl w:val="0"/>
          <w:numId w:val="27"/>
        </w:numPr>
        <w:ind w:left="1071" w:hanging="357"/>
      </w:pPr>
      <w:r>
        <w:t>Implementation of EQ5D-5L</w:t>
      </w:r>
      <w:r w:rsidR="00460F68">
        <w:t xml:space="preserve"> (could be inco</w:t>
      </w:r>
      <w:r w:rsidR="00023951">
        <w:t>rporated into the existing risk 143)</w:t>
      </w:r>
    </w:p>
    <w:p w14:paraId="4C566129" w14:textId="664609A5" w:rsidR="00BA073B" w:rsidRDefault="00F20042" w:rsidP="00C41440">
      <w:pPr>
        <w:pStyle w:val="Numberedpara"/>
      </w:pPr>
      <w:r>
        <w:t>ET agreed that all three risks should be reflected in the register, before it is submitted to the November audit and ris</w:t>
      </w:r>
      <w:r w:rsidR="001A288D">
        <w:t>k assurance committee</w:t>
      </w:r>
      <w:r w:rsidR="0024614B">
        <w:t xml:space="preserve"> (ARAC)</w:t>
      </w:r>
      <w:r w:rsidR="001A288D">
        <w:t xml:space="preserve">.  Helen Knight, </w:t>
      </w:r>
      <w:r w:rsidR="00E26991">
        <w:t xml:space="preserve">Sam Roberts and Nick Crabb respectively, </w:t>
      </w:r>
      <w:r w:rsidR="00674049">
        <w:t xml:space="preserve">to </w:t>
      </w:r>
      <w:r w:rsidR="00E26991">
        <w:t xml:space="preserve">be asked to </w:t>
      </w:r>
      <w:r w:rsidR="00674049">
        <w:t xml:space="preserve">provide their </w:t>
      </w:r>
      <w:r w:rsidR="00E26991">
        <w:t>comment</w:t>
      </w:r>
      <w:r w:rsidR="00674049">
        <w:t>s</w:t>
      </w:r>
      <w:r w:rsidR="00E26991">
        <w:t xml:space="preserve"> </w:t>
      </w:r>
      <w:r w:rsidR="00674049">
        <w:t xml:space="preserve">as </w:t>
      </w:r>
      <w:r w:rsidR="00E03865">
        <w:t>the</w:t>
      </w:r>
      <w:r w:rsidR="00674049">
        <w:t xml:space="preserve"> risk lead.</w:t>
      </w:r>
    </w:p>
    <w:p w14:paraId="7F9A599B" w14:textId="33C64F71" w:rsidR="00036C10" w:rsidRPr="00036C10" w:rsidRDefault="00036C10" w:rsidP="00036C10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036C10">
        <w:rPr>
          <w:b/>
          <w:bCs/>
        </w:rPr>
        <w:t>Action: DC</w:t>
      </w:r>
    </w:p>
    <w:p w14:paraId="3F6218FA" w14:textId="1DA2B8E6" w:rsidR="0001446E" w:rsidRDefault="0001446E" w:rsidP="00C41440">
      <w:pPr>
        <w:pStyle w:val="Numberedpara"/>
      </w:pPr>
      <w:r>
        <w:t>ET was also asked to consider updates to NICE’s risk appetite statement which is included in the risk management policy.</w:t>
      </w:r>
      <w:r w:rsidR="00920C51">
        <w:t xml:space="preserve">  Minor updates were suggested for approval by ET before being </w:t>
      </w:r>
      <w:r w:rsidR="00036C10">
        <w:t>presented to the public board meeting in December.  The prop</w:t>
      </w:r>
      <w:r w:rsidR="004D266F">
        <w:t>osed amendments were agreed</w:t>
      </w:r>
      <w:r w:rsidR="00414E64">
        <w:t>,</w:t>
      </w:r>
      <w:r w:rsidR="004D266F">
        <w:t xml:space="preserve"> and no further changes were requested.</w:t>
      </w:r>
    </w:p>
    <w:p w14:paraId="050686B4" w14:textId="54AE5439" w:rsidR="004766D9" w:rsidRPr="004766D9" w:rsidRDefault="004766D9" w:rsidP="004766D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4766D9">
        <w:rPr>
          <w:b/>
          <w:bCs/>
        </w:rPr>
        <w:t>Action: ER</w:t>
      </w:r>
    </w:p>
    <w:p w14:paraId="761ABE81" w14:textId="77777777" w:rsidR="0025392F" w:rsidRDefault="00E8694F" w:rsidP="00C41440">
      <w:pPr>
        <w:pStyle w:val="Numberedpara"/>
      </w:pPr>
      <w:r>
        <w:lastRenderedPageBreak/>
        <w:t>The list of inter</w:t>
      </w:r>
      <w:r w:rsidR="009F1B87">
        <w:t>n</w:t>
      </w:r>
      <w:r>
        <w:t>al audit recommendations which have p</w:t>
      </w:r>
      <w:r w:rsidR="009F1B87">
        <w:t xml:space="preserve">assed their target implementation date were </w:t>
      </w:r>
      <w:r w:rsidR="00012CCC">
        <w:t>review</w:t>
      </w:r>
      <w:r w:rsidR="009F1B87">
        <w:t xml:space="preserve">ed.  </w:t>
      </w:r>
      <w:r w:rsidR="009A7561">
        <w:t xml:space="preserve">ET members agreed to contact their </w:t>
      </w:r>
      <w:r w:rsidR="00012CCC">
        <w:t xml:space="preserve">respective </w:t>
      </w:r>
      <w:r w:rsidR="009A7561">
        <w:t xml:space="preserve">team leads to </w:t>
      </w:r>
      <w:r w:rsidR="002631F2">
        <w:t xml:space="preserve">ensure evidence was being </w:t>
      </w:r>
      <w:r w:rsidR="0025392F">
        <w:t>sent to Niki Parker at GIAA</w:t>
      </w:r>
      <w:r w:rsidR="009A7561">
        <w:t xml:space="preserve">.  </w:t>
      </w:r>
    </w:p>
    <w:p w14:paraId="748E2818" w14:textId="40F492C9" w:rsidR="004D266F" w:rsidRDefault="00F17BBC" w:rsidP="00C41440">
      <w:pPr>
        <w:pStyle w:val="Numberedpara"/>
      </w:pPr>
      <w:r>
        <w:t xml:space="preserve">Jonathan Benger raised the Enquiry </w:t>
      </w:r>
      <w:r w:rsidR="002D4511">
        <w:t xml:space="preserve">Handling </w:t>
      </w:r>
      <w:r>
        <w:t xml:space="preserve">Team action </w:t>
      </w:r>
      <w:r w:rsidR="00012CCC">
        <w:t xml:space="preserve">relating to </w:t>
      </w:r>
      <w:r w:rsidR="006A3154">
        <w:t xml:space="preserve">freedom of information </w:t>
      </w:r>
      <w:r w:rsidR="00D148A6">
        <w:t>searches</w:t>
      </w:r>
      <w:r w:rsidR="006A3154">
        <w:t xml:space="preserve">, </w:t>
      </w:r>
      <w:r w:rsidR="00497AC2">
        <w:t xml:space="preserve">which he had discussed with Helen Finn </w:t>
      </w:r>
      <w:r w:rsidR="00355403">
        <w:t xml:space="preserve">due to </w:t>
      </w:r>
      <w:r w:rsidR="00497AC2">
        <w:t>this action requir</w:t>
      </w:r>
      <w:r w:rsidR="00355403">
        <w:t>ing</w:t>
      </w:r>
      <w:r w:rsidR="00497AC2">
        <w:t xml:space="preserve"> a cross-NICE response</w:t>
      </w:r>
      <w:r w:rsidR="002E2F0E">
        <w:t xml:space="preserve"> </w:t>
      </w:r>
      <w:r w:rsidR="004766D9">
        <w:t>to resolve.</w:t>
      </w:r>
      <w:r w:rsidR="00355403">
        <w:t xml:space="preserve">  It was</w:t>
      </w:r>
      <w:r w:rsidR="002E2F0E">
        <w:t xml:space="preserve"> </w:t>
      </w:r>
      <w:r w:rsidR="0092600F">
        <w:t xml:space="preserve">suggested that the Operational Management Committee would be a good forum to </w:t>
      </w:r>
      <w:r w:rsidR="0056233E">
        <w:t>suggest and agree a high</w:t>
      </w:r>
      <w:r w:rsidR="00C84B3D">
        <w:t xml:space="preserve">-level </w:t>
      </w:r>
      <w:r w:rsidR="0056233E">
        <w:t>process for agreeing how information searches should be undertaken, with input from the information governance team.</w:t>
      </w:r>
      <w:r w:rsidR="001C6B26">
        <w:t xml:space="preserve">  This </w:t>
      </w:r>
      <w:r w:rsidR="00944C13">
        <w:t xml:space="preserve">suggestion </w:t>
      </w:r>
      <w:r w:rsidR="001C6B26">
        <w:t>was supported by ET</w:t>
      </w:r>
      <w:r w:rsidR="00C84B3D">
        <w:t xml:space="preserve"> and Jonathan agreed to </w:t>
      </w:r>
      <w:r w:rsidR="00944C13">
        <w:t>spea</w:t>
      </w:r>
      <w:r w:rsidR="00870953">
        <w:t>k</w:t>
      </w:r>
      <w:r w:rsidR="00944C13">
        <w:t xml:space="preserve"> with Sian Corrigan and Helen Finn to </w:t>
      </w:r>
      <w:r w:rsidR="002D4511">
        <w:t xml:space="preserve">ask that they </w:t>
      </w:r>
      <w:r w:rsidR="00870953">
        <w:t>draft a proposal for the OMC to consider.</w:t>
      </w:r>
    </w:p>
    <w:p w14:paraId="7A84E3BB" w14:textId="786C6031" w:rsidR="001F71ED" w:rsidRPr="001F71ED" w:rsidRDefault="001F71ED" w:rsidP="001F71ED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1F71ED">
        <w:rPr>
          <w:b/>
          <w:bCs/>
        </w:rPr>
        <w:t xml:space="preserve">Action: </w:t>
      </w:r>
      <w:r w:rsidR="00C84B3D">
        <w:rPr>
          <w:b/>
          <w:bCs/>
        </w:rPr>
        <w:t>JB</w:t>
      </w:r>
    </w:p>
    <w:p w14:paraId="62661251" w14:textId="3C006581" w:rsidR="00EB688A" w:rsidRPr="00C41440" w:rsidRDefault="001F71ED" w:rsidP="00C41440">
      <w:pPr>
        <w:pStyle w:val="Numberedpara"/>
      </w:pPr>
      <w:r>
        <w:t>Pete Thomas</w:t>
      </w:r>
      <w:r w:rsidR="00D36912">
        <w:t xml:space="preserve"> also</w:t>
      </w:r>
      <w:r>
        <w:t xml:space="preserve"> mentioned that he had met with </w:t>
      </w:r>
      <w:r w:rsidR="00880BBB">
        <w:t>Niki Parker</w:t>
      </w:r>
      <w:r>
        <w:t xml:space="preserve"> to begin discussions for th</w:t>
      </w:r>
      <w:r w:rsidR="0092600F">
        <w:t>e</w:t>
      </w:r>
      <w:r>
        <w:t xml:space="preserve"> </w:t>
      </w:r>
      <w:r w:rsidR="0092600F">
        <w:t>i</w:t>
      </w:r>
      <w:r w:rsidR="00EB688A">
        <w:t>nternal aud</w:t>
      </w:r>
      <w:r>
        <w:t>it plan 2026/27</w:t>
      </w:r>
      <w:r w:rsidR="0092600F">
        <w:t>.</w:t>
      </w:r>
      <w:r w:rsidR="00664A66">
        <w:t xml:space="preserve">  He advised that there was an outline plan based on th</w:t>
      </w:r>
      <w:r w:rsidR="00522BF3">
        <w:t>e</w:t>
      </w:r>
      <w:r w:rsidR="00664A66">
        <w:t xml:space="preserve"> topics </w:t>
      </w:r>
      <w:r w:rsidR="00522BF3">
        <w:t xml:space="preserve">which were </w:t>
      </w:r>
      <w:r w:rsidR="00664A66">
        <w:t xml:space="preserve">deferred from last year, and GIAA’s </w:t>
      </w:r>
      <w:r w:rsidR="00A85482">
        <w:t xml:space="preserve">cycle of core </w:t>
      </w:r>
      <w:r w:rsidR="00A87848">
        <w:t xml:space="preserve">functions.  Pete agreed to meet separately with the proposed ET leads </w:t>
      </w:r>
      <w:r w:rsidR="00395282">
        <w:t xml:space="preserve">for a brief discussion before bringing a draft plan to the </w:t>
      </w:r>
      <w:r w:rsidR="005A7E2A">
        <w:t>January f</w:t>
      </w:r>
      <w:r w:rsidR="00395282">
        <w:t>ormal ET meeting.</w:t>
      </w:r>
    </w:p>
    <w:p w14:paraId="06E43808" w14:textId="367091A4" w:rsidR="00503CBC" w:rsidRPr="00023951" w:rsidRDefault="00023951" w:rsidP="00023951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023951">
        <w:rPr>
          <w:b/>
          <w:bCs/>
        </w:rPr>
        <w:t xml:space="preserve">Action: </w:t>
      </w:r>
      <w:r w:rsidR="001F71ED">
        <w:rPr>
          <w:b/>
          <w:bCs/>
        </w:rPr>
        <w:t>PT/ER</w:t>
      </w:r>
    </w:p>
    <w:p w14:paraId="77869413" w14:textId="5908326F" w:rsidR="00430B2D" w:rsidRPr="008B2524" w:rsidRDefault="00C00EE9" w:rsidP="008B2524">
      <w:pPr>
        <w:pStyle w:val="Heading2"/>
      </w:pPr>
      <w:r>
        <w:t>Policy on declaring and managing interests for advisory committees</w:t>
      </w:r>
      <w:r w:rsidR="00556DCC">
        <w:t xml:space="preserve"> </w:t>
      </w:r>
      <w:r w:rsidR="00430B2D" w:rsidRPr="008B2524">
        <w:t xml:space="preserve">(item </w:t>
      </w:r>
      <w:r>
        <w:t>9</w:t>
      </w:r>
      <w:r w:rsidR="00430B2D" w:rsidRPr="008B2524">
        <w:t>)</w:t>
      </w:r>
    </w:p>
    <w:p w14:paraId="09EDBAA2" w14:textId="0AF433F9" w:rsidR="00E253BB" w:rsidRDefault="000A37BF" w:rsidP="00B90599">
      <w:pPr>
        <w:pStyle w:val="Numberedpara"/>
      </w:pPr>
      <w:r>
        <w:t xml:space="preserve">David Coombs </w:t>
      </w:r>
      <w:r w:rsidR="00DB1EE2">
        <w:t xml:space="preserve">presented </w:t>
      </w:r>
      <w:r w:rsidR="007A3BC2">
        <w:t>a revised policy on declaring and managing interests for advisory committee members, which ha</w:t>
      </w:r>
      <w:r w:rsidR="00665CD7">
        <w:t>s</w:t>
      </w:r>
      <w:r w:rsidR="007A3BC2">
        <w:t xml:space="preserve"> been </w:t>
      </w:r>
      <w:r w:rsidR="00665B41">
        <w:t>review</w:t>
      </w:r>
      <w:r w:rsidR="007A3BC2">
        <w:t xml:space="preserve">ed </w:t>
      </w:r>
      <w:r w:rsidR="00EC5988">
        <w:t xml:space="preserve">in line with </w:t>
      </w:r>
      <w:r w:rsidR="00E25396">
        <w:t>the</w:t>
      </w:r>
      <w:r w:rsidR="00A4272E">
        <w:t xml:space="preserve"> three</w:t>
      </w:r>
      <w:r w:rsidR="00755000">
        <w:t>-y</w:t>
      </w:r>
      <w:r w:rsidR="00A4272E">
        <w:t xml:space="preserve">ear cycle.  </w:t>
      </w:r>
      <w:r w:rsidR="00E25396">
        <w:t xml:space="preserve">No major changes were recommended, and </w:t>
      </w:r>
      <w:r w:rsidR="00C51986">
        <w:t>there are no changes proposed to the way in which interests are handled.</w:t>
      </w:r>
      <w:r w:rsidR="002E0175">
        <w:t xml:space="preserve">  ET noted that significant internal consultation had taken place with </w:t>
      </w:r>
      <w:r w:rsidR="00F346FA">
        <w:t xml:space="preserve">the guidance producing teams, and the changes were presented for ET approval.  </w:t>
      </w:r>
      <w:proofErr w:type="gramStart"/>
      <w:r w:rsidR="00F346FA">
        <w:t>In light of</w:t>
      </w:r>
      <w:proofErr w:type="gramEnd"/>
      <w:r w:rsidR="00F346FA">
        <w:t xml:space="preserve"> the </w:t>
      </w:r>
      <w:r w:rsidR="002E419D">
        <w:t>level of changes, it was agreed that board approval was not required.</w:t>
      </w:r>
    </w:p>
    <w:p w14:paraId="1F28386B" w14:textId="3687DADD" w:rsidR="004A6FD9" w:rsidRDefault="005B73E3" w:rsidP="002E419D">
      <w:pPr>
        <w:pStyle w:val="Numberedpara"/>
      </w:pPr>
      <w:r>
        <w:t xml:space="preserve">Subject to checking </w:t>
      </w:r>
      <w:r w:rsidR="004A6FD9">
        <w:t xml:space="preserve">with </w:t>
      </w:r>
      <w:r w:rsidR="00CB0C8D">
        <w:t xml:space="preserve">the people and </w:t>
      </w:r>
      <w:proofErr w:type="gramStart"/>
      <w:r w:rsidR="00CB0C8D">
        <w:t>communities</w:t>
      </w:r>
      <w:proofErr w:type="gramEnd"/>
      <w:r w:rsidR="00CB0C8D">
        <w:t xml:space="preserve"> team</w:t>
      </w:r>
      <w:r w:rsidR="004A6FD9">
        <w:t xml:space="preserve"> </w:t>
      </w:r>
      <w:r>
        <w:t xml:space="preserve">that </w:t>
      </w:r>
      <w:r w:rsidR="004A6FD9">
        <w:t xml:space="preserve">patient and lay member </w:t>
      </w:r>
      <w:r w:rsidR="008F7CCD">
        <w:t>issues</w:t>
      </w:r>
      <w:r w:rsidR="004A6FD9">
        <w:t xml:space="preserve"> had been addressed, the update</w:t>
      </w:r>
      <w:r w:rsidR="004C1111">
        <w:t>d</w:t>
      </w:r>
      <w:r w:rsidR="004A6FD9">
        <w:t xml:space="preserve"> policy was approved for adoption.</w:t>
      </w:r>
    </w:p>
    <w:p w14:paraId="0B9C0CE6" w14:textId="148363FF" w:rsidR="00757934" w:rsidRPr="004A6FD9" w:rsidRDefault="004A6FD9" w:rsidP="004A6FD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4A6FD9">
        <w:rPr>
          <w:b/>
          <w:bCs/>
        </w:rPr>
        <w:t xml:space="preserve">Action: DC </w:t>
      </w:r>
    </w:p>
    <w:p w14:paraId="59503CFA" w14:textId="7FEABD07" w:rsidR="00A42FA6" w:rsidRPr="00775AA2" w:rsidRDefault="00E308E2" w:rsidP="00A42FA6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Business continuity planning</w:t>
      </w:r>
      <w:r w:rsidR="00A42FA6" w:rsidRPr="00775AA2">
        <w:rPr>
          <w:sz w:val="22"/>
          <w:szCs w:val="22"/>
        </w:rPr>
        <w:t xml:space="preserve"> (item </w:t>
      </w:r>
      <w:r>
        <w:rPr>
          <w:sz w:val="22"/>
          <w:szCs w:val="22"/>
        </w:rPr>
        <w:t>10</w:t>
      </w:r>
      <w:r w:rsidR="00A42FA6">
        <w:rPr>
          <w:sz w:val="22"/>
          <w:szCs w:val="22"/>
        </w:rPr>
        <w:t>)</w:t>
      </w:r>
    </w:p>
    <w:p w14:paraId="6E6F19D0" w14:textId="55465D0C" w:rsidR="00D61C4E" w:rsidRDefault="0008016E" w:rsidP="00644741">
      <w:pPr>
        <w:pStyle w:val="Numberedpara"/>
      </w:pPr>
      <w:r>
        <w:t xml:space="preserve">Raghu Vydyanath </w:t>
      </w:r>
      <w:r w:rsidR="008E53DA">
        <w:t xml:space="preserve">gave an update on the business continuity work, following the </w:t>
      </w:r>
      <w:r w:rsidR="00817DD5">
        <w:t xml:space="preserve">externally facilitated </w:t>
      </w:r>
      <w:r w:rsidR="00893477">
        <w:t xml:space="preserve">simulation exercise </w:t>
      </w:r>
      <w:r w:rsidR="008E53DA">
        <w:t>in July</w:t>
      </w:r>
      <w:r w:rsidR="005C4B66">
        <w:t>.</w:t>
      </w:r>
      <w:r w:rsidR="008E53DA">
        <w:t xml:space="preserve">  </w:t>
      </w:r>
      <w:r w:rsidR="00FA000A">
        <w:t>ET</w:t>
      </w:r>
      <w:r w:rsidR="00893477">
        <w:t xml:space="preserve"> were keen to understand what progress had been made </w:t>
      </w:r>
      <w:r w:rsidR="00B86F39">
        <w:t xml:space="preserve">in response to the consultant’s </w:t>
      </w:r>
      <w:r w:rsidR="005C4B66">
        <w:t xml:space="preserve">findings and how this would shape the </w:t>
      </w:r>
      <w:r w:rsidR="00B86F39">
        <w:t>report</w:t>
      </w:r>
      <w:r w:rsidR="005C4B66">
        <w:t xml:space="preserve"> to the </w:t>
      </w:r>
      <w:r w:rsidR="0024614B">
        <w:t xml:space="preserve">November </w:t>
      </w:r>
      <w:r w:rsidR="005C4B66">
        <w:t>ARAC</w:t>
      </w:r>
      <w:r w:rsidR="0024614B">
        <w:t xml:space="preserve"> meeting</w:t>
      </w:r>
      <w:r w:rsidR="00B86F39">
        <w:t>.</w:t>
      </w:r>
    </w:p>
    <w:p w14:paraId="37BE1D9E" w14:textId="494ECA1C" w:rsidR="0077149F" w:rsidRDefault="00034AC6" w:rsidP="009052AA">
      <w:pPr>
        <w:pStyle w:val="Numberedpara"/>
      </w:pPr>
      <w:r>
        <w:t xml:space="preserve">The </w:t>
      </w:r>
      <w:r w:rsidR="00A81999">
        <w:t xml:space="preserve">paper </w:t>
      </w:r>
      <w:r w:rsidR="005343A6">
        <w:t xml:space="preserve">explained the business impact analysis work that is ongoing across all teams and sought </w:t>
      </w:r>
      <w:r w:rsidR="00B870D4">
        <w:t>ET’s approval of the proposed next steps</w:t>
      </w:r>
      <w:r w:rsidR="00576757">
        <w:t xml:space="preserve"> </w:t>
      </w:r>
      <w:r w:rsidR="00772B39">
        <w:t>wh</w:t>
      </w:r>
      <w:r w:rsidR="00D445B4">
        <w:t>ich have been</w:t>
      </w:r>
      <w:r w:rsidR="00576757">
        <w:t xml:space="preserve"> </w:t>
      </w:r>
      <w:r w:rsidR="0077149F">
        <w:t>organised into three key workstreams.</w:t>
      </w:r>
      <w:r w:rsidR="000B4017">
        <w:t xml:space="preserve">  Whilst ET </w:t>
      </w:r>
      <w:r w:rsidR="00463DE9">
        <w:t xml:space="preserve">was </w:t>
      </w:r>
      <w:r w:rsidR="009475D0">
        <w:t>support</w:t>
      </w:r>
      <w:r w:rsidR="00463DE9">
        <w:t>ive</w:t>
      </w:r>
      <w:r w:rsidR="009475D0">
        <w:t xml:space="preserve"> </w:t>
      </w:r>
      <w:r w:rsidR="00463DE9">
        <w:t xml:space="preserve">of </w:t>
      </w:r>
      <w:r w:rsidR="009475D0">
        <w:t xml:space="preserve">the workplans, it was agreed that the paper in its present format </w:t>
      </w:r>
      <w:r w:rsidR="00731EF8">
        <w:t xml:space="preserve">does </w:t>
      </w:r>
      <w:r w:rsidR="009475D0">
        <w:t xml:space="preserve">not </w:t>
      </w:r>
      <w:r w:rsidR="00731EF8">
        <w:t xml:space="preserve">provide the ARAC with the assurance it </w:t>
      </w:r>
      <w:r w:rsidR="006378F7">
        <w:t>requires to demonstrably show the changes that have been made since July.</w:t>
      </w:r>
      <w:r w:rsidR="0028115C">
        <w:t xml:space="preserve">  </w:t>
      </w:r>
      <w:r w:rsidR="0079359A">
        <w:t>The</w:t>
      </w:r>
      <w:r w:rsidR="0092073A">
        <w:t xml:space="preserve"> team w</w:t>
      </w:r>
      <w:r w:rsidR="005B5C23">
        <w:t>as</w:t>
      </w:r>
      <w:r w:rsidR="0092073A">
        <w:t xml:space="preserve"> asked to review the paper to set out </w:t>
      </w:r>
      <w:r w:rsidR="00575DAD">
        <w:t xml:space="preserve">clearly </w:t>
      </w:r>
      <w:r w:rsidR="0092073A">
        <w:t xml:space="preserve">what has been actioned against each finding, with </w:t>
      </w:r>
      <w:proofErr w:type="gramStart"/>
      <w:r w:rsidR="006929C6">
        <w:t>short, medium and long term</w:t>
      </w:r>
      <w:proofErr w:type="gramEnd"/>
      <w:r w:rsidR="006929C6">
        <w:t xml:space="preserve"> </w:t>
      </w:r>
      <w:r w:rsidR="0092073A">
        <w:t>timescales for those areas still to be addressed.</w:t>
      </w:r>
      <w:r w:rsidR="00731EF8">
        <w:t xml:space="preserve"> </w:t>
      </w:r>
      <w:r w:rsidR="001967A1">
        <w:t xml:space="preserve"> </w:t>
      </w:r>
    </w:p>
    <w:p w14:paraId="51BE71C1" w14:textId="7D8E23E0" w:rsidR="00325157" w:rsidRDefault="00325157" w:rsidP="009052AA">
      <w:pPr>
        <w:pStyle w:val="Numberedpara"/>
      </w:pPr>
      <w:r>
        <w:t xml:space="preserve">Raghu agreed to </w:t>
      </w:r>
      <w:r w:rsidR="006D5460">
        <w:t>re-issue and amended paper to ET members for comment before sharing it with Mark Chakravarty and Alina Lourie.</w:t>
      </w:r>
    </w:p>
    <w:p w14:paraId="5C2EDBFF" w14:textId="114A07A6" w:rsidR="009052AA" w:rsidRPr="009052AA" w:rsidRDefault="009052AA" w:rsidP="009052AA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9052AA">
        <w:rPr>
          <w:b/>
          <w:bCs/>
        </w:rPr>
        <w:t>Action: RV</w:t>
      </w:r>
    </w:p>
    <w:p w14:paraId="5A3CCA8A" w14:textId="3627E9B5" w:rsidR="009E589D" w:rsidRPr="00D56103" w:rsidRDefault="009E589D" w:rsidP="00D56103">
      <w:pPr>
        <w:pStyle w:val="Heading1"/>
        <w:rPr>
          <w:sz w:val="22"/>
        </w:rPr>
      </w:pPr>
      <w:r w:rsidRPr="00D56103">
        <w:rPr>
          <w:sz w:val="22"/>
        </w:rPr>
        <w:lastRenderedPageBreak/>
        <w:t>Forward look (item 11)</w:t>
      </w:r>
    </w:p>
    <w:p w14:paraId="5496E06B" w14:textId="6FB87017" w:rsidR="00C63FEC" w:rsidRDefault="000242F7" w:rsidP="00644741">
      <w:pPr>
        <w:pStyle w:val="Numberedpara"/>
      </w:pPr>
      <w:r>
        <w:t>ET noted the items</w:t>
      </w:r>
      <w:r w:rsidR="000072D9">
        <w:t xml:space="preserve"> </w:t>
      </w:r>
      <w:r w:rsidR="00D97081">
        <w:t xml:space="preserve">for inclusion </w:t>
      </w:r>
      <w:r w:rsidR="008E3C02">
        <w:t>at</w:t>
      </w:r>
      <w:r w:rsidR="00D97081">
        <w:t xml:space="preserve"> </w:t>
      </w:r>
      <w:r w:rsidR="00E852D6">
        <w:t>the</w:t>
      </w:r>
      <w:r w:rsidR="007E2024">
        <w:t xml:space="preserve"> </w:t>
      </w:r>
      <w:r w:rsidR="0064271B">
        <w:t>all</w:t>
      </w:r>
      <w:r w:rsidR="007D6317">
        <w:t>-</w:t>
      </w:r>
      <w:r w:rsidR="0064271B">
        <w:t>staff meeting</w:t>
      </w:r>
      <w:r w:rsidR="00BB1CEE">
        <w:t xml:space="preserve">s in November and December, </w:t>
      </w:r>
      <w:r w:rsidR="0064271B">
        <w:t xml:space="preserve">and </w:t>
      </w:r>
      <w:r w:rsidR="00124B8B">
        <w:t xml:space="preserve">for </w:t>
      </w:r>
      <w:r w:rsidR="0064271B">
        <w:t>the ET and board meeting</w:t>
      </w:r>
      <w:r w:rsidR="00124B8B">
        <w:t>s</w:t>
      </w:r>
      <w:r w:rsidR="0064271B">
        <w:t xml:space="preserve"> </w:t>
      </w:r>
      <w:r w:rsidR="00124B8B">
        <w:t>in</w:t>
      </w:r>
      <w:r w:rsidR="00C71C4C">
        <w:t xml:space="preserve"> December</w:t>
      </w:r>
      <w:r w:rsidR="00E852D6">
        <w:t>.</w:t>
      </w:r>
      <w:r w:rsidR="00BB1CEE">
        <w:t xml:space="preserve">  It was noted that the timeframes for the public consultations were </w:t>
      </w:r>
      <w:r w:rsidR="00356402">
        <w:t>likely to change</w:t>
      </w:r>
      <w:r w:rsidR="00124B8B">
        <w:t>, with some consultation</w:t>
      </w:r>
      <w:r w:rsidR="008A6DB7">
        <w:t xml:space="preserve">s planned for December </w:t>
      </w:r>
      <w:r w:rsidR="00124B8B">
        <w:t>potentially tak</w:t>
      </w:r>
      <w:r w:rsidR="008A6DB7">
        <w:t>ing place next year.</w:t>
      </w:r>
    </w:p>
    <w:p w14:paraId="63E872E0" w14:textId="3798A06F" w:rsidR="000242F7" w:rsidRPr="00F93790" w:rsidRDefault="00F93790" w:rsidP="00F93790">
      <w:pPr>
        <w:pStyle w:val="Heading1"/>
        <w:rPr>
          <w:sz w:val="22"/>
        </w:rPr>
      </w:pPr>
      <w:r w:rsidRPr="00F93790">
        <w:rPr>
          <w:sz w:val="22"/>
        </w:rPr>
        <w:t>Operational Management Committee</w:t>
      </w:r>
      <w:r w:rsidR="00204CE3">
        <w:rPr>
          <w:sz w:val="22"/>
        </w:rPr>
        <w:t xml:space="preserve"> minutes</w:t>
      </w:r>
      <w:r w:rsidRPr="00F93790">
        <w:rPr>
          <w:sz w:val="22"/>
        </w:rPr>
        <w:t xml:space="preserve"> (Item 1</w:t>
      </w:r>
      <w:r w:rsidR="00927AA6">
        <w:rPr>
          <w:sz w:val="22"/>
        </w:rPr>
        <w:t>2</w:t>
      </w:r>
      <w:r w:rsidRPr="00F93790">
        <w:rPr>
          <w:sz w:val="22"/>
        </w:rPr>
        <w:t>)</w:t>
      </w:r>
    </w:p>
    <w:p w14:paraId="12C0FD35" w14:textId="06BD486F" w:rsidR="000242F7" w:rsidRDefault="00F93790" w:rsidP="0061662C">
      <w:pPr>
        <w:pStyle w:val="Numberedpara"/>
      </w:pPr>
      <w:r>
        <w:t xml:space="preserve">The minutes of the </w:t>
      </w:r>
      <w:r w:rsidR="001A5147">
        <w:t xml:space="preserve">Operational Management Committee </w:t>
      </w:r>
      <w:r w:rsidR="008809EF">
        <w:t xml:space="preserve">meetings held on </w:t>
      </w:r>
      <w:r w:rsidR="009E6DDC">
        <w:t>8 and 22 September 2</w:t>
      </w:r>
      <w:r w:rsidR="000A0764">
        <w:t>025.</w:t>
      </w:r>
    </w:p>
    <w:p w14:paraId="20BA913B" w14:textId="64AF35CB" w:rsidR="000242F7" w:rsidRPr="004D2983" w:rsidRDefault="00927AA6" w:rsidP="004D2983">
      <w:pPr>
        <w:pStyle w:val="Heading1"/>
        <w:rPr>
          <w:sz w:val="22"/>
        </w:rPr>
      </w:pPr>
      <w:r w:rsidRPr="004D2983">
        <w:rPr>
          <w:sz w:val="22"/>
        </w:rPr>
        <w:t>C</w:t>
      </w:r>
      <w:r w:rsidR="004D2983" w:rsidRPr="004D2983">
        <w:rPr>
          <w:sz w:val="22"/>
        </w:rPr>
        <w:t>IO Steering Group minutes (item 13)</w:t>
      </w:r>
    </w:p>
    <w:p w14:paraId="331242FD" w14:textId="42B5C213" w:rsidR="000242F7" w:rsidRPr="00644741" w:rsidRDefault="00DC1ECD" w:rsidP="00644741">
      <w:pPr>
        <w:pStyle w:val="Numberedpara"/>
        <w:rPr>
          <w:rStyle w:val="ui-provider"/>
        </w:rPr>
      </w:pPr>
      <w:r>
        <w:rPr>
          <w:rStyle w:val="ui-provider"/>
        </w:rPr>
        <w:t xml:space="preserve">ET noted the minutes of the CIO steering group meetings held on </w:t>
      </w:r>
      <w:r w:rsidR="00AD79DE">
        <w:rPr>
          <w:rStyle w:val="ui-provider"/>
        </w:rPr>
        <w:t xml:space="preserve">11 September and </w:t>
      </w:r>
      <w:r w:rsidR="00A4771B">
        <w:rPr>
          <w:rStyle w:val="ui-provider"/>
        </w:rPr>
        <w:t>9 October 2025.</w:t>
      </w:r>
    </w:p>
    <w:p w14:paraId="39ECB0E9" w14:textId="578D754D" w:rsidR="00BF662B" w:rsidRDefault="00BF662B" w:rsidP="00BF662B">
      <w:pPr>
        <w:pStyle w:val="Heading2"/>
      </w:pPr>
      <w:bookmarkStart w:id="0" w:name="_Hlk77685832"/>
      <w:r w:rsidRPr="00775AA2">
        <w:t>Other business (item 1</w:t>
      </w:r>
      <w:r w:rsidR="00307A91">
        <w:t>4</w:t>
      </w:r>
      <w:r w:rsidRPr="00775AA2">
        <w:t>)</w:t>
      </w:r>
    </w:p>
    <w:p w14:paraId="08BA1211" w14:textId="74EB6C84" w:rsidR="00644741" w:rsidRPr="00151E5B" w:rsidRDefault="008443E7" w:rsidP="00E53F6B">
      <w:pPr>
        <w:pStyle w:val="Heading2"/>
      </w:pPr>
      <w:r>
        <w:t>DIT operational staff cover at Christmas</w:t>
      </w:r>
      <w:r w:rsidR="00042AB1">
        <w:t xml:space="preserve"> (i</w:t>
      </w:r>
      <w:r w:rsidR="00151E5B">
        <w:t>tem 1</w:t>
      </w:r>
      <w:r w:rsidR="00307A91">
        <w:t>4</w:t>
      </w:r>
      <w:r w:rsidR="00151E5B">
        <w:t>.1)</w:t>
      </w:r>
      <w:r w:rsidR="00F25D47">
        <w:t xml:space="preserve"> </w:t>
      </w:r>
    </w:p>
    <w:bookmarkEnd w:id="0"/>
    <w:p w14:paraId="6C0ECD79" w14:textId="168F28E8" w:rsidR="00EF6B49" w:rsidRDefault="00652D10" w:rsidP="007B254B">
      <w:pPr>
        <w:pStyle w:val="Numberedpara"/>
      </w:pPr>
      <w:r>
        <w:t>Raghu</w:t>
      </w:r>
      <w:r w:rsidR="00BD4625">
        <w:t xml:space="preserve"> </w:t>
      </w:r>
      <w:r w:rsidR="008F0F25">
        <w:t xml:space="preserve">Vydyanath </w:t>
      </w:r>
      <w:r w:rsidR="00BD4625">
        <w:t>asked whether the DIT Helpdesk staff</w:t>
      </w:r>
      <w:r w:rsidR="008F0F25">
        <w:t xml:space="preserve"> would need to be present in the offices during the holiday period.  ET agreed that as the offices were open to staff, there would need to </w:t>
      </w:r>
      <w:r w:rsidR="00650AB3">
        <w:t>be</w:t>
      </w:r>
      <w:r w:rsidR="008F0F25">
        <w:t xml:space="preserve"> Helpdesk </w:t>
      </w:r>
      <w:r w:rsidR="00650AB3">
        <w:t xml:space="preserve">cover </w:t>
      </w:r>
      <w:r w:rsidR="00335DC9">
        <w:t>to provide support.</w:t>
      </w:r>
      <w:r w:rsidR="00BD4625">
        <w:t xml:space="preserve"> </w:t>
      </w:r>
    </w:p>
    <w:p w14:paraId="2B549794" w14:textId="18A152FD" w:rsidR="002775F7" w:rsidRPr="00ED5089" w:rsidRDefault="00ED5089" w:rsidP="00ED5089">
      <w:pPr>
        <w:pStyle w:val="Heading1"/>
        <w:rPr>
          <w:sz w:val="22"/>
        </w:rPr>
      </w:pPr>
      <w:r w:rsidRPr="00ED5089">
        <w:rPr>
          <w:sz w:val="22"/>
        </w:rPr>
        <w:t>Systems change freeze (item 14.2)</w:t>
      </w:r>
    </w:p>
    <w:p w14:paraId="3858C018" w14:textId="3D8A2AFA" w:rsidR="002775F7" w:rsidRDefault="002C3E21" w:rsidP="007B254B">
      <w:pPr>
        <w:pStyle w:val="Numberedpara"/>
      </w:pPr>
      <w:r>
        <w:t>ET agreed that there would be a change freeze over the Christmas holiday period</w:t>
      </w:r>
      <w:r w:rsidR="0066456F">
        <w:t xml:space="preserve"> until the start of January</w:t>
      </w:r>
      <w:r>
        <w:t>, subject to any excep</w:t>
      </w:r>
      <w:r w:rsidR="00843489">
        <w:t>tional issues, which would need t</w:t>
      </w:r>
      <w:r w:rsidR="00262458">
        <w:t>h</w:t>
      </w:r>
      <w:r w:rsidR="00843489">
        <w:t>e approv</w:t>
      </w:r>
      <w:r w:rsidR="00262458">
        <w:t>al of</w:t>
      </w:r>
      <w:r w:rsidR="00843489">
        <w:t xml:space="preserve"> the CIO.</w:t>
      </w:r>
    </w:p>
    <w:p w14:paraId="4B1EA767" w14:textId="6611596B" w:rsidR="00E91BB2" w:rsidRPr="003C68AE" w:rsidRDefault="00E91BB2" w:rsidP="003C68AE">
      <w:pPr>
        <w:pStyle w:val="Heading1"/>
        <w:rPr>
          <w:sz w:val="22"/>
        </w:rPr>
      </w:pPr>
      <w:r w:rsidRPr="003C68AE">
        <w:rPr>
          <w:sz w:val="22"/>
        </w:rPr>
        <w:t>E</w:t>
      </w:r>
      <w:r w:rsidR="003C68AE">
        <w:rPr>
          <w:sz w:val="22"/>
        </w:rPr>
        <w:t xml:space="preserve">xecutive </w:t>
      </w:r>
      <w:r w:rsidRPr="003C68AE">
        <w:rPr>
          <w:sz w:val="22"/>
        </w:rPr>
        <w:t>T</w:t>
      </w:r>
      <w:r w:rsidR="003C68AE">
        <w:rPr>
          <w:sz w:val="22"/>
        </w:rPr>
        <w:t>eam</w:t>
      </w:r>
      <w:r w:rsidRPr="003C68AE">
        <w:rPr>
          <w:sz w:val="22"/>
        </w:rPr>
        <w:t xml:space="preserve"> on-call </w:t>
      </w:r>
      <w:r w:rsidR="003C68AE" w:rsidRPr="003C68AE">
        <w:rPr>
          <w:sz w:val="22"/>
        </w:rPr>
        <w:t xml:space="preserve">rota </w:t>
      </w:r>
      <w:r w:rsidR="003C68AE">
        <w:rPr>
          <w:sz w:val="22"/>
        </w:rPr>
        <w:t xml:space="preserve">for Christmas </w:t>
      </w:r>
      <w:r w:rsidR="003C68AE" w:rsidRPr="003C68AE">
        <w:rPr>
          <w:sz w:val="22"/>
        </w:rPr>
        <w:t>(item 14.3)</w:t>
      </w:r>
    </w:p>
    <w:p w14:paraId="4124935B" w14:textId="74BB28F1" w:rsidR="000815AD" w:rsidRDefault="00E91BB2" w:rsidP="007B254B">
      <w:pPr>
        <w:pStyle w:val="Numberedpara"/>
      </w:pPr>
      <w:r>
        <w:t>It was noted that the ET on call rota for Christmas had been compiled by Alison Burgess.</w:t>
      </w:r>
    </w:p>
    <w:p w14:paraId="03E5AE6F" w14:textId="10850CD3" w:rsidR="00652D10" w:rsidRPr="00652D10" w:rsidRDefault="00652D10" w:rsidP="00652D10">
      <w:pPr>
        <w:pStyle w:val="Heading1"/>
        <w:rPr>
          <w:sz w:val="22"/>
        </w:rPr>
      </w:pPr>
      <w:r w:rsidRPr="00652D10">
        <w:rPr>
          <w:sz w:val="22"/>
        </w:rPr>
        <w:t xml:space="preserve">All staff </w:t>
      </w:r>
      <w:r w:rsidR="002775F7">
        <w:rPr>
          <w:sz w:val="22"/>
        </w:rPr>
        <w:t>event – 17 November 2025</w:t>
      </w:r>
      <w:r w:rsidR="003C68AE">
        <w:rPr>
          <w:sz w:val="22"/>
        </w:rPr>
        <w:t xml:space="preserve"> (item 14.4)</w:t>
      </w:r>
    </w:p>
    <w:p w14:paraId="71D34BB2" w14:textId="68B492DF" w:rsidR="00455C0B" w:rsidRDefault="0041191F" w:rsidP="003A1095">
      <w:pPr>
        <w:pStyle w:val="Numberedpara"/>
      </w:pPr>
      <w:r>
        <w:t>Helen Williams advised that a list of staff who have</w:t>
      </w:r>
      <w:r w:rsidR="00F311EC">
        <w:t xml:space="preserve"> registered for the all</w:t>
      </w:r>
      <w:r w:rsidR="0092773A">
        <w:t>-</w:t>
      </w:r>
      <w:r w:rsidR="00F311EC">
        <w:t>staff event will be circulated to ET.  As registration ha</w:t>
      </w:r>
      <w:r w:rsidR="00575DAD">
        <w:t>d</w:t>
      </w:r>
      <w:r w:rsidR="00F311EC">
        <w:t xml:space="preserve"> now closed, no further n</w:t>
      </w:r>
      <w:r w:rsidR="00BA601F">
        <w:t xml:space="preserve">ames </w:t>
      </w:r>
      <w:r w:rsidR="00945191">
        <w:t>can</w:t>
      </w:r>
      <w:r w:rsidR="00BA601F">
        <w:t xml:space="preserve"> be accepted.  Helen asked </w:t>
      </w:r>
      <w:r w:rsidR="003A1095">
        <w:t xml:space="preserve">ET to remind their </w:t>
      </w:r>
      <w:r w:rsidR="00BA601F">
        <w:t>staff not turn up on the day if they ha</w:t>
      </w:r>
      <w:r w:rsidR="00C20351">
        <w:t>ve</w:t>
      </w:r>
      <w:r w:rsidR="00BA601F">
        <w:t xml:space="preserve"> not registered in advance</w:t>
      </w:r>
      <w:r w:rsidR="00945191">
        <w:t xml:space="preserve"> due to seating and catering numbers </w:t>
      </w:r>
      <w:r w:rsidR="003A1095">
        <w:t>having been confirmed to the venue.</w:t>
      </w:r>
      <w:r w:rsidR="00BA601F">
        <w:t xml:space="preserve"> </w:t>
      </w:r>
      <w:r>
        <w:t xml:space="preserve"> </w:t>
      </w:r>
    </w:p>
    <w:p w14:paraId="1A02F9B5" w14:textId="67180988" w:rsidR="00C71C7C" w:rsidRPr="00C71C7C" w:rsidRDefault="00C71C7C" w:rsidP="00C71C7C">
      <w:pPr>
        <w:pStyle w:val="Heading1"/>
        <w:rPr>
          <w:sz w:val="22"/>
        </w:rPr>
      </w:pPr>
      <w:r w:rsidRPr="00C71C7C">
        <w:rPr>
          <w:sz w:val="22"/>
        </w:rPr>
        <w:t xml:space="preserve">Threshold pricing for </w:t>
      </w:r>
      <w:r w:rsidR="000531BD">
        <w:rPr>
          <w:sz w:val="22"/>
        </w:rPr>
        <w:t>M</w:t>
      </w:r>
      <w:r w:rsidRPr="00C71C7C">
        <w:rPr>
          <w:sz w:val="22"/>
        </w:rPr>
        <w:t>ed tech (item 14.</w:t>
      </w:r>
      <w:r w:rsidR="003C68AE">
        <w:rPr>
          <w:sz w:val="22"/>
        </w:rPr>
        <w:t>5</w:t>
      </w:r>
      <w:r w:rsidRPr="00C71C7C">
        <w:rPr>
          <w:sz w:val="22"/>
        </w:rPr>
        <w:t>)</w:t>
      </w:r>
    </w:p>
    <w:p w14:paraId="25A8C0C4" w14:textId="2E5B22B0" w:rsidR="00C20351" w:rsidRPr="003A1095" w:rsidRDefault="00C71C7C" w:rsidP="003A1095">
      <w:pPr>
        <w:pStyle w:val="Numberedpara"/>
      </w:pPr>
      <w:r>
        <w:t xml:space="preserve">Sarah Byron </w:t>
      </w:r>
      <w:r w:rsidR="00BD5C8E">
        <w:t xml:space="preserve">advised that NICE had sent additional </w:t>
      </w:r>
      <w:r w:rsidR="000C641B">
        <w:t>analysis</w:t>
      </w:r>
      <w:r w:rsidR="00BD5C8E">
        <w:t xml:space="preserve"> </w:t>
      </w:r>
      <w:r w:rsidR="18310AAD">
        <w:t xml:space="preserve">to DHSC to inform a decision on the cost effectiveness threshold in the HealthTech programme. </w:t>
      </w:r>
      <w:r w:rsidR="000C641B">
        <w:t xml:space="preserve"> </w:t>
      </w:r>
    </w:p>
    <w:p w14:paraId="49CACB4B" w14:textId="77777777" w:rsidR="00C20351" w:rsidRDefault="00C20351" w:rsidP="00F91CBC">
      <w:pPr>
        <w:pStyle w:val="Numberedpara"/>
        <w:numPr>
          <w:ilvl w:val="0"/>
          <w:numId w:val="0"/>
        </w:numPr>
      </w:pPr>
    </w:p>
    <w:p w14:paraId="6D6DBF7F" w14:textId="6FF29F01" w:rsidR="00F91CBC" w:rsidRPr="007778F2" w:rsidRDefault="003F1AC8" w:rsidP="00F91CBC">
      <w:pPr>
        <w:pStyle w:val="Numberedpara"/>
        <w:numPr>
          <w:ilvl w:val="0"/>
          <w:numId w:val="0"/>
        </w:numPr>
      </w:pPr>
      <w:r>
        <w:t>T</w:t>
      </w:r>
      <w:r w:rsidR="00F91CBC">
        <w:t xml:space="preserve">he meeting closed at </w:t>
      </w:r>
      <w:r w:rsidR="00042AB1">
        <w:t>1</w:t>
      </w:r>
      <w:r w:rsidR="003C56C9">
        <w:t>:</w:t>
      </w:r>
      <w:r w:rsidR="00042AB1">
        <w:t>3</w:t>
      </w:r>
      <w:r w:rsidR="003C56C9">
        <w:t>0</w:t>
      </w:r>
      <w:r w:rsidR="007A31E1">
        <w:t>pm.</w:t>
      </w:r>
    </w:p>
    <w:sectPr w:rsidR="00F91CBC" w:rsidRPr="007778F2" w:rsidSect="007E62AB">
      <w:headerReference w:type="default" r:id="rId7"/>
      <w:footerReference w:type="default" r:id="rId8"/>
      <w:pgSz w:w="11906" w:h="16838"/>
      <w:pgMar w:top="1134" w:right="1440" w:bottom="1134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64CE" w14:textId="77777777" w:rsidR="003A3FBF" w:rsidRDefault="003A3FBF" w:rsidP="00446BEE">
      <w:r>
        <w:separator/>
      </w:r>
    </w:p>
  </w:endnote>
  <w:endnote w:type="continuationSeparator" w:id="0">
    <w:p w14:paraId="5FFE0099" w14:textId="77777777" w:rsidR="003A3FBF" w:rsidRDefault="003A3FBF" w:rsidP="00446BEE">
      <w:r>
        <w:continuationSeparator/>
      </w:r>
    </w:p>
  </w:endnote>
  <w:endnote w:type="continuationNotice" w:id="1">
    <w:p w14:paraId="2B4AE973" w14:textId="77777777" w:rsidR="003A3FBF" w:rsidRDefault="003A3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BD79" w14:textId="77777777" w:rsidR="003A3FBF" w:rsidRDefault="003A3FBF" w:rsidP="00446BEE">
      <w:r>
        <w:separator/>
      </w:r>
    </w:p>
  </w:footnote>
  <w:footnote w:type="continuationSeparator" w:id="0">
    <w:p w14:paraId="121FAB0E" w14:textId="77777777" w:rsidR="003A3FBF" w:rsidRDefault="003A3FBF" w:rsidP="00446BEE">
      <w:r>
        <w:continuationSeparator/>
      </w:r>
    </w:p>
  </w:footnote>
  <w:footnote w:type="continuationNotice" w:id="1">
    <w:p w14:paraId="52DE255F" w14:textId="77777777" w:rsidR="003A3FBF" w:rsidRDefault="003A3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667FDECF" w:rsidR="00EB34E7" w:rsidRPr="007D0457" w:rsidRDefault="007E62AB" w:rsidP="007E62AB">
    <w:pPr>
      <w:pStyle w:val="Header"/>
      <w:ind w:hanging="851"/>
      <w:rPr>
        <w:b/>
        <w:bCs/>
        <w:lang w:val="en-US"/>
      </w:rPr>
    </w:pPr>
    <w:r>
      <w:rPr>
        <w:noProof/>
      </w:rPr>
      <w:drawing>
        <wp:inline distT="0" distB="0" distL="0" distR="0" wp14:anchorId="1B209E0F" wp14:editId="21CF25D5">
          <wp:extent cx="2598821" cy="651908"/>
          <wp:effectExtent l="0" t="0" r="0" b="0"/>
          <wp:docPr id="127419905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9905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000" cy="659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C722C90"/>
    <w:multiLevelType w:val="hybridMultilevel"/>
    <w:tmpl w:val="81FC243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EC46B6"/>
    <w:multiLevelType w:val="hybridMultilevel"/>
    <w:tmpl w:val="9E768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A63"/>
    <w:multiLevelType w:val="hybridMultilevel"/>
    <w:tmpl w:val="6BD43EA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0FF43E1"/>
    <w:multiLevelType w:val="multilevel"/>
    <w:tmpl w:val="C812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A4F2A"/>
    <w:multiLevelType w:val="hybridMultilevel"/>
    <w:tmpl w:val="AE56C836"/>
    <w:lvl w:ilvl="0" w:tplc="4E7A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01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0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E4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2F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A4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1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1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8E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7D36B1"/>
    <w:multiLevelType w:val="hybridMultilevel"/>
    <w:tmpl w:val="67A49F78"/>
    <w:lvl w:ilvl="0" w:tplc="4F968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EB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0E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8D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0A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0E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E1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EE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03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C82FB"/>
    <w:multiLevelType w:val="hybridMultilevel"/>
    <w:tmpl w:val="EBA4B25C"/>
    <w:lvl w:ilvl="0" w:tplc="05C4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68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61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E9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67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42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AE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A4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07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6083"/>
    <w:multiLevelType w:val="hybridMultilevel"/>
    <w:tmpl w:val="D9B0D6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502CEA8"/>
    <w:multiLevelType w:val="hybridMultilevel"/>
    <w:tmpl w:val="5296B4BE"/>
    <w:lvl w:ilvl="0" w:tplc="7FA206A8">
      <w:start w:val="1"/>
      <w:numFmt w:val="decimal"/>
      <w:lvlText w:val="%1."/>
      <w:lvlJc w:val="left"/>
      <w:pPr>
        <w:ind w:left="720" w:hanging="360"/>
      </w:pPr>
    </w:lvl>
    <w:lvl w:ilvl="1" w:tplc="AA540A40">
      <w:start w:val="1"/>
      <w:numFmt w:val="lowerLetter"/>
      <w:lvlText w:val="%2."/>
      <w:lvlJc w:val="left"/>
      <w:pPr>
        <w:ind w:left="1440" w:hanging="360"/>
      </w:pPr>
    </w:lvl>
    <w:lvl w:ilvl="2" w:tplc="9F0C127A">
      <w:start w:val="1"/>
      <w:numFmt w:val="lowerRoman"/>
      <w:lvlText w:val="%3."/>
      <w:lvlJc w:val="right"/>
      <w:pPr>
        <w:ind w:left="2160" w:hanging="180"/>
      </w:pPr>
    </w:lvl>
    <w:lvl w:ilvl="3" w:tplc="1626116C">
      <w:start w:val="1"/>
      <w:numFmt w:val="decimal"/>
      <w:lvlText w:val="%4."/>
      <w:lvlJc w:val="left"/>
      <w:pPr>
        <w:ind w:left="2880" w:hanging="360"/>
      </w:pPr>
    </w:lvl>
    <w:lvl w:ilvl="4" w:tplc="AA201C9E">
      <w:start w:val="1"/>
      <w:numFmt w:val="lowerLetter"/>
      <w:lvlText w:val="%5."/>
      <w:lvlJc w:val="left"/>
      <w:pPr>
        <w:ind w:left="3600" w:hanging="360"/>
      </w:pPr>
    </w:lvl>
    <w:lvl w:ilvl="5" w:tplc="58F2CEE8">
      <w:start w:val="1"/>
      <w:numFmt w:val="lowerRoman"/>
      <w:lvlText w:val="%6."/>
      <w:lvlJc w:val="right"/>
      <w:pPr>
        <w:ind w:left="4320" w:hanging="180"/>
      </w:pPr>
    </w:lvl>
    <w:lvl w:ilvl="6" w:tplc="2BC47558">
      <w:start w:val="1"/>
      <w:numFmt w:val="decimal"/>
      <w:lvlText w:val="%7."/>
      <w:lvlJc w:val="left"/>
      <w:pPr>
        <w:ind w:left="5040" w:hanging="360"/>
      </w:pPr>
    </w:lvl>
    <w:lvl w:ilvl="7" w:tplc="1B6EB2D8">
      <w:start w:val="1"/>
      <w:numFmt w:val="lowerLetter"/>
      <w:lvlText w:val="%8."/>
      <w:lvlJc w:val="left"/>
      <w:pPr>
        <w:ind w:left="5760" w:hanging="360"/>
      </w:pPr>
    </w:lvl>
    <w:lvl w:ilvl="8" w:tplc="94AAE7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C7D64"/>
    <w:multiLevelType w:val="hybridMultilevel"/>
    <w:tmpl w:val="94BED0DA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75A7F2D"/>
    <w:multiLevelType w:val="hybridMultilevel"/>
    <w:tmpl w:val="1836167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7BA62AB"/>
    <w:multiLevelType w:val="hybridMultilevel"/>
    <w:tmpl w:val="FCAC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390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06463A4"/>
    <w:multiLevelType w:val="hybridMultilevel"/>
    <w:tmpl w:val="AB74355E"/>
    <w:lvl w:ilvl="0" w:tplc="CE16C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8D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E3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6E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83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03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D0F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67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AA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A325E2"/>
    <w:multiLevelType w:val="hybridMultilevel"/>
    <w:tmpl w:val="35C2B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A4F69"/>
    <w:multiLevelType w:val="hybridMultilevel"/>
    <w:tmpl w:val="853007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8BE35F7"/>
    <w:multiLevelType w:val="hybridMultilevel"/>
    <w:tmpl w:val="AF828B9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53608"/>
    <w:multiLevelType w:val="hybridMultilevel"/>
    <w:tmpl w:val="0728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05CC1"/>
    <w:multiLevelType w:val="hybridMultilevel"/>
    <w:tmpl w:val="48DA299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A223484"/>
    <w:multiLevelType w:val="hybridMultilevel"/>
    <w:tmpl w:val="BBCC231A"/>
    <w:lvl w:ilvl="0" w:tplc="A5344A32">
      <w:start w:val="2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22"/>
  </w:num>
  <w:num w:numId="2" w16cid:durableId="2024937599">
    <w:abstractNumId w:val="6"/>
  </w:num>
  <w:num w:numId="3" w16cid:durableId="1296836499">
    <w:abstractNumId w:val="17"/>
  </w:num>
  <w:num w:numId="4" w16cid:durableId="520969579">
    <w:abstractNumId w:val="5"/>
  </w:num>
  <w:num w:numId="5" w16cid:durableId="2136288113">
    <w:abstractNumId w:val="14"/>
  </w:num>
  <w:num w:numId="6" w16cid:durableId="1195197478">
    <w:abstractNumId w:val="0"/>
  </w:num>
  <w:num w:numId="7" w16cid:durableId="893665340">
    <w:abstractNumId w:val="11"/>
  </w:num>
  <w:num w:numId="8" w16cid:durableId="2028868523">
    <w:abstractNumId w:val="15"/>
  </w:num>
  <w:num w:numId="9" w16cid:durableId="1218052975">
    <w:abstractNumId w:val="24"/>
  </w:num>
  <w:num w:numId="10" w16cid:durableId="1210339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364886">
    <w:abstractNumId w:val="19"/>
  </w:num>
  <w:num w:numId="12" w16cid:durableId="625157892">
    <w:abstractNumId w:val="23"/>
  </w:num>
  <w:num w:numId="13" w16cid:durableId="866335973">
    <w:abstractNumId w:val="20"/>
  </w:num>
  <w:num w:numId="14" w16cid:durableId="1841122354">
    <w:abstractNumId w:val="4"/>
  </w:num>
  <w:num w:numId="15" w16cid:durableId="1091121797">
    <w:abstractNumId w:val="9"/>
  </w:num>
  <w:num w:numId="16" w16cid:durableId="709260561">
    <w:abstractNumId w:val="8"/>
  </w:num>
  <w:num w:numId="17" w16cid:durableId="298998436">
    <w:abstractNumId w:val="12"/>
  </w:num>
  <w:num w:numId="18" w16cid:durableId="1395545759">
    <w:abstractNumId w:val="16"/>
  </w:num>
  <w:num w:numId="19" w16cid:durableId="1167940245">
    <w:abstractNumId w:val="2"/>
  </w:num>
  <w:num w:numId="20" w16cid:durableId="2111504856">
    <w:abstractNumId w:val="21"/>
  </w:num>
  <w:num w:numId="21" w16cid:durableId="1597520427">
    <w:abstractNumId w:val="18"/>
  </w:num>
  <w:num w:numId="22" w16cid:durableId="2045909485">
    <w:abstractNumId w:val="7"/>
  </w:num>
  <w:num w:numId="23" w16cid:durableId="996566481">
    <w:abstractNumId w:val="13"/>
  </w:num>
  <w:num w:numId="24" w16cid:durableId="1141581269">
    <w:abstractNumId w:val="1"/>
  </w:num>
  <w:num w:numId="25" w16cid:durableId="1375619186">
    <w:abstractNumId w:val="3"/>
  </w:num>
  <w:num w:numId="26" w16cid:durableId="400492327">
    <w:abstractNumId w:val="25"/>
  </w:num>
  <w:num w:numId="27" w16cid:durableId="63055127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0DBD"/>
    <w:rsid w:val="00000DE9"/>
    <w:rsid w:val="0000136F"/>
    <w:rsid w:val="00001408"/>
    <w:rsid w:val="00001421"/>
    <w:rsid w:val="00001C5C"/>
    <w:rsid w:val="00001C66"/>
    <w:rsid w:val="000028BF"/>
    <w:rsid w:val="00002CCE"/>
    <w:rsid w:val="00002F8C"/>
    <w:rsid w:val="000032FE"/>
    <w:rsid w:val="00003699"/>
    <w:rsid w:val="000037AA"/>
    <w:rsid w:val="000039B1"/>
    <w:rsid w:val="000039C8"/>
    <w:rsid w:val="00003A63"/>
    <w:rsid w:val="00003B5D"/>
    <w:rsid w:val="00003B71"/>
    <w:rsid w:val="00003ED6"/>
    <w:rsid w:val="0000476F"/>
    <w:rsid w:val="00004B43"/>
    <w:rsid w:val="00004F1A"/>
    <w:rsid w:val="0000503C"/>
    <w:rsid w:val="000051B4"/>
    <w:rsid w:val="000053F8"/>
    <w:rsid w:val="00005493"/>
    <w:rsid w:val="00005A75"/>
    <w:rsid w:val="00005D6D"/>
    <w:rsid w:val="00005E95"/>
    <w:rsid w:val="00006457"/>
    <w:rsid w:val="000064CB"/>
    <w:rsid w:val="000065FE"/>
    <w:rsid w:val="0000687D"/>
    <w:rsid w:val="00006A70"/>
    <w:rsid w:val="00006D3A"/>
    <w:rsid w:val="00006E3E"/>
    <w:rsid w:val="00006FA0"/>
    <w:rsid w:val="000071E9"/>
    <w:rsid w:val="00007253"/>
    <w:rsid w:val="000072D9"/>
    <w:rsid w:val="000073BD"/>
    <w:rsid w:val="00007651"/>
    <w:rsid w:val="00007652"/>
    <w:rsid w:val="000079FB"/>
    <w:rsid w:val="00007A0C"/>
    <w:rsid w:val="00007C94"/>
    <w:rsid w:val="00007D9F"/>
    <w:rsid w:val="00007DE7"/>
    <w:rsid w:val="00007ECD"/>
    <w:rsid w:val="00007F56"/>
    <w:rsid w:val="000101F7"/>
    <w:rsid w:val="000106F6"/>
    <w:rsid w:val="0001093D"/>
    <w:rsid w:val="00010AAB"/>
    <w:rsid w:val="00010E6B"/>
    <w:rsid w:val="000111B4"/>
    <w:rsid w:val="00011451"/>
    <w:rsid w:val="0001165C"/>
    <w:rsid w:val="000116EE"/>
    <w:rsid w:val="0001190D"/>
    <w:rsid w:val="00011982"/>
    <w:rsid w:val="00011E7E"/>
    <w:rsid w:val="00012260"/>
    <w:rsid w:val="00012345"/>
    <w:rsid w:val="00012355"/>
    <w:rsid w:val="0001249E"/>
    <w:rsid w:val="000124C8"/>
    <w:rsid w:val="00012AB1"/>
    <w:rsid w:val="00012B3A"/>
    <w:rsid w:val="00012BBC"/>
    <w:rsid w:val="00012CCC"/>
    <w:rsid w:val="00012E1F"/>
    <w:rsid w:val="000131C4"/>
    <w:rsid w:val="00013254"/>
    <w:rsid w:val="00013AE7"/>
    <w:rsid w:val="00013DA2"/>
    <w:rsid w:val="00013EA1"/>
    <w:rsid w:val="000140B0"/>
    <w:rsid w:val="000143E9"/>
    <w:rsid w:val="0001446E"/>
    <w:rsid w:val="000147CE"/>
    <w:rsid w:val="0001483A"/>
    <w:rsid w:val="00014861"/>
    <w:rsid w:val="00014ACF"/>
    <w:rsid w:val="00014CB1"/>
    <w:rsid w:val="00015050"/>
    <w:rsid w:val="000150D4"/>
    <w:rsid w:val="0001556F"/>
    <w:rsid w:val="000155D0"/>
    <w:rsid w:val="00015C49"/>
    <w:rsid w:val="00015F91"/>
    <w:rsid w:val="00016171"/>
    <w:rsid w:val="000161D8"/>
    <w:rsid w:val="0001677E"/>
    <w:rsid w:val="000174FF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49A"/>
    <w:rsid w:val="00021AD9"/>
    <w:rsid w:val="00021E3D"/>
    <w:rsid w:val="00021F46"/>
    <w:rsid w:val="000221FC"/>
    <w:rsid w:val="000226CA"/>
    <w:rsid w:val="000227FC"/>
    <w:rsid w:val="00022932"/>
    <w:rsid w:val="00022B26"/>
    <w:rsid w:val="00022DD8"/>
    <w:rsid w:val="00022FE0"/>
    <w:rsid w:val="000232F2"/>
    <w:rsid w:val="00023662"/>
    <w:rsid w:val="00023951"/>
    <w:rsid w:val="00023A20"/>
    <w:rsid w:val="00023CFF"/>
    <w:rsid w:val="00023D4F"/>
    <w:rsid w:val="00023F0E"/>
    <w:rsid w:val="00023FED"/>
    <w:rsid w:val="00024150"/>
    <w:rsid w:val="000242F7"/>
    <w:rsid w:val="00024370"/>
    <w:rsid w:val="0002482D"/>
    <w:rsid w:val="00024A58"/>
    <w:rsid w:val="00024B3D"/>
    <w:rsid w:val="00024D0A"/>
    <w:rsid w:val="00025283"/>
    <w:rsid w:val="000253C0"/>
    <w:rsid w:val="00025542"/>
    <w:rsid w:val="00025547"/>
    <w:rsid w:val="00025729"/>
    <w:rsid w:val="00025EE3"/>
    <w:rsid w:val="0002621E"/>
    <w:rsid w:val="00026331"/>
    <w:rsid w:val="000263AF"/>
    <w:rsid w:val="000264DA"/>
    <w:rsid w:val="000265AF"/>
    <w:rsid w:val="00026A4D"/>
    <w:rsid w:val="00026AB6"/>
    <w:rsid w:val="00026ED5"/>
    <w:rsid w:val="00026ED6"/>
    <w:rsid w:val="000272C3"/>
    <w:rsid w:val="0002751D"/>
    <w:rsid w:val="0002779B"/>
    <w:rsid w:val="00027AEC"/>
    <w:rsid w:val="00027B5E"/>
    <w:rsid w:val="00027EDB"/>
    <w:rsid w:val="00027FA0"/>
    <w:rsid w:val="000300C3"/>
    <w:rsid w:val="00030699"/>
    <w:rsid w:val="00030B36"/>
    <w:rsid w:val="00030C98"/>
    <w:rsid w:val="0003115A"/>
    <w:rsid w:val="00031196"/>
    <w:rsid w:val="0003135F"/>
    <w:rsid w:val="0003190A"/>
    <w:rsid w:val="0003196B"/>
    <w:rsid w:val="000319B1"/>
    <w:rsid w:val="00031C4D"/>
    <w:rsid w:val="00031D43"/>
    <w:rsid w:val="00032073"/>
    <w:rsid w:val="000320AA"/>
    <w:rsid w:val="00032FAF"/>
    <w:rsid w:val="0003314A"/>
    <w:rsid w:val="000333DE"/>
    <w:rsid w:val="00033B82"/>
    <w:rsid w:val="000348D7"/>
    <w:rsid w:val="00034AC6"/>
    <w:rsid w:val="0003585B"/>
    <w:rsid w:val="00035962"/>
    <w:rsid w:val="00035C0F"/>
    <w:rsid w:val="00035E9A"/>
    <w:rsid w:val="00036231"/>
    <w:rsid w:val="0003630C"/>
    <w:rsid w:val="000363FC"/>
    <w:rsid w:val="00036639"/>
    <w:rsid w:val="0003682B"/>
    <w:rsid w:val="000368A8"/>
    <w:rsid w:val="000368E5"/>
    <w:rsid w:val="00036AE1"/>
    <w:rsid w:val="00036C10"/>
    <w:rsid w:val="000370FF"/>
    <w:rsid w:val="00037111"/>
    <w:rsid w:val="0003736D"/>
    <w:rsid w:val="00037561"/>
    <w:rsid w:val="000376B7"/>
    <w:rsid w:val="000376CB"/>
    <w:rsid w:val="000379F0"/>
    <w:rsid w:val="00037F60"/>
    <w:rsid w:val="00037F90"/>
    <w:rsid w:val="00040190"/>
    <w:rsid w:val="00040280"/>
    <w:rsid w:val="000405AE"/>
    <w:rsid w:val="00040629"/>
    <w:rsid w:val="00040781"/>
    <w:rsid w:val="00040898"/>
    <w:rsid w:val="00040D09"/>
    <w:rsid w:val="00040E50"/>
    <w:rsid w:val="0004112F"/>
    <w:rsid w:val="00041450"/>
    <w:rsid w:val="00041764"/>
    <w:rsid w:val="00041A5F"/>
    <w:rsid w:val="00041B0C"/>
    <w:rsid w:val="00042688"/>
    <w:rsid w:val="00042909"/>
    <w:rsid w:val="00042AB1"/>
    <w:rsid w:val="00042D75"/>
    <w:rsid w:val="00042E65"/>
    <w:rsid w:val="00042ED0"/>
    <w:rsid w:val="00043481"/>
    <w:rsid w:val="00043820"/>
    <w:rsid w:val="0004382E"/>
    <w:rsid w:val="000439B6"/>
    <w:rsid w:val="00043A1F"/>
    <w:rsid w:val="00043DFA"/>
    <w:rsid w:val="00044345"/>
    <w:rsid w:val="000451F8"/>
    <w:rsid w:val="000453EF"/>
    <w:rsid w:val="000454A8"/>
    <w:rsid w:val="0004559F"/>
    <w:rsid w:val="000455CD"/>
    <w:rsid w:val="00045DE0"/>
    <w:rsid w:val="000460D0"/>
    <w:rsid w:val="00046174"/>
    <w:rsid w:val="0004617D"/>
    <w:rsid w:val="000461A0"/>
    <w:rsid w:val="000462D6"/>
    <w:rsid w:val="00046388"/>
    <w:rsid w:val="00046757"/>
    <w:rsid w:val="00046D0F"/>
    <w:rsid w:val="00046DBF"/>
    <w:rsid w:val="000470AC"/>
    <w:rsid w:val="000472DC"/>
    <w:rsid w:val="000475A7"/>
    <w:rsid w:val="0004790B"/>
    <w:rsid w:val="00047D43"/>
    <w:rsid w:val="00047F02"/>
    <w:rsid w:val="00050204"/>
    <w:rsid w:val="00050247"/>
    <w:rsid w:val="000504E3"/>
    <w:rsid w:val="00050976"/>
    <w:rsid w:val="00050C72"/>
    <w:rsid w:val="00050E65"/>
    <w:rsid w:val="00050F45"/>
    <w:rsid w:val="000511CA"/>
    <w:rsid w:val="000511FD"/>
    <w:rsid w:val="000514B7"/>
    <w:rsid w:val="00051782"/>
    <w:rsid w:val="00051ED0"/>
    <w:rsid w:val="000520C7"/>
    <w:rsid w:val="00052123"/>
    <w:rsid w:val="000521B9"/>
    <w:rsid w:val="00052377"/>
    <w:rsid w:val="000523E5"/>
    <w:rsid w:val="000524E8"/>
    <w:rsid w:val="000526B0"/>
    <w:rsid w:val="0005293C"/>
    <w:rsid w:val="00052FD5"/>
    <w:rsid w:val="0005313A"/>
    <w:rsid w:val="000531BD"/>
    <w:rsid w:val="000533BF"/>
    <w:rsid w:val="00053562"/>
    <w:rsid w:val="000535F9"/>
    <w:rsid w:val="000537B9"/>
    <w:rsid w:val="00053B5D"/>
    <w:rsid w:val="00053BF4"/>
    <w:rsid w:val="00053C14"/>
    <w:rsid w:val="00053CDE"/>
    <w:rsid w:val="00053E65"/>
    <w:rsid w:val="00054460"/>
    <w:rsid w:val="00054704"/>
    <w:rsid w:val="000549A6"/>
    <w:rsid w:val="000549BD"/>
    <w:rsid w:val="00054BA5"/>
    <w:rsid w:val="00054CC7"/>
    <w:rsid w:val="00054D32"/>
    <w:rsid w:val="0005523D"/>
    <w:rsid w:val="00055315"/>
    <w:rsid w:val="00055C29"/>
    <w:rsid w:val="00055DE6"/>
    <w:rsid w:val="00055EB1"/>
    <w:rsid w:val="00055EB9"/>
    <w:rsid w:val="00055FB5"/>
    <w:rsid w:val="00056494"/>
    <w:rsid w:val="00056687"/>
    <w:rsid w:val="000566B0"/>
    <w:rsid w:val="00056ADF"/>
    <w:rsid w:val="00056D5D"/>
    <w:rsid w:val="00056F21"/>
    <w:rsid w:val="00056F25"/>
    <w:rsid w:val="000570D1"/>
    <w:rsid w:val="0005750D"/>
    <w:rsid w:val="00057733"/>
    <w:rsid w:val="000577D6"/>
    <w:rsid w:val="00057BF1"/>
    <w:rsid w:val="00057C5B"/>
    <w:rsid w:val="00057D60"/>
    <w:rsid w:val="00060165"/>
    <w:rsid w:val="000602E2"/>
    <w:rsid w:val="00060387"/>
    <w:rsid w:val="00060696"/>
    <w:rsid w:val="00060E93"/>
    <w:rsid w:val="00061731"/>
    <w:rsid w:val="000617A3"/>
    <w:rsid w:val="000617BF"/>
    <w:rsid w:val="000617F4"/>
    <w:rsid w:val="00061B41"/>
    <w:rsid w:val="00061D8D"/>
    <w:rsid w:val="00061EB9"/>
    <w:rsid w:val="00062232"/>
    <w:rsid w:val="0006254A"/>
    <w:rsid w:val="0006260D"/>
    <w:rsid w:val="00062876"/>
    <w:rsid w:val="000639B1"/>
    <w:rsid w:val="000639F5"/>
    <w:rsid w:val="00063BE7"/>
    <w:rsid w:val="00063E0C"/>
    <w:rsid w:val="00063E19"/>
    <w:rsid w:val="00063E29"/>
    <w:rsid w:val="0006429B"/>
    <w:rsid w:val="000643BC"/>
    <w:rsid w:val="00064913"/>
    <w:rsid w:val="00064D60"/>
    <w:rsid w:val="00064DFC"/>
    <w:rsid w:val="000652BD"/>
    <w:rsid w:val="00065589"/>
    <w:rsid w:val="000655B2"/>
    <w:rsid w:val="000658CB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CF3"/>
    <w:rsid w:val="00070F8F"/>
    <w:rsid w:val="0007109C"/>
    <w:rsid w:val="00071219"/>
    <w:rsid w:val="000714D3"/>
    <w:rsid w:val="00071B03"/>
    <w:rsid w:val="00071DF7"/>
    <w:rsid w:val="00072027"/>
    <w:rsid w:val="000722FA"/>
    <w:rsid w:val="000722FB"/>
    <w:rsid w:val="000723EC"/>
    <w:rsid w:val="0007247B"/>
    <w:rsid w:val="000725A3"/>
    <w:rsid w:val="0007277C"/>
    <w:rsid w:val="000727C4"/>
    <w:rsid w:val="00072AF7"/>
    <w:rsid w:val="00072C3A"/>
    <w:rsid w:val="0007306E"/>
    <w:rsid w:val="0007312D"/>
    <w:rsid w:val="0007320C"/>
    <w:rsid w:val="00073449"/>
    <w:rsid w:val="00073841"/>
    <w:rsid w:val="00073EB0"/>
    <w:rsid w:val="000740E6"/>
    <w:rsid w:val="00074559"/>
    <w:rsid w:val="00074991"/>
    <w:rsid w:val="00074A17"/>
    <w:rsid w:val="00074FA0"/>
    <w:rsid w:val="0007500E"/>
    <w:rsid w:val="000754C9"/>
    <w:rsid w:val="00075572"/>
    <w:rsid w:val="00076696"/>
    <w:rsid w:val="00076A9C"/>
    <w:rsid w:val="00076FD5"/>
    <w:rsid w:val="00077512"/>
    <w:rsid w:val="00077776"/>
    <w:rsid w:val="00077B26"/>
    <w:rsid w:val="00077C06"/>
    <w:rsid w:val="00077C58"/>
    <w:rsid w:val="00077F75"/>
    <w:rsid w:val="0008016E"/>
    <w:rsid w:val="000801AB"/>
    <w:rsid w:val="000802AF"/>
    <w:rsid w:val="00080365"/>
    <w:rsid w:val="00080458"/>
    <w:rsid w:val="000804CE"/>
    <w:rsid w:val="0008052D"/>
    <w:rsid w:val="00080663"/>
    <w:rsid w:val="000806BC"/>
    <w:rsid w:val="0008081D"/>
    <w:rsid w:val="00080955"/>
    <w:rsid w:val="000809D2"/>
    <w:rsid w:val="00080B00"/>
    <w:rsid w:val="00080CE2"/>
    <w:rsid w:val="000815AD"/>
    <w:rsid w:val="0008183C"/>
    <w:rsid w:val="00081972"/>
    <w:rsid w:val="000819CB"/>
    <w:rsid w:val="00081A86"/>
    <w:rsid w:val="00081BDF"/>
    <w:rsid w:val="00081EF7"/>
    <w:rsid w:val="0008231B"/>
    <w:rsid w:val="00082672"/>
    <w:rsid w:val="00082C82"/>
    <w:rsid w:val="000830ED"/>
    <w:rsid w:val="0008329B"/>
    <w:rsid w:val="000834C8"/>
    <w:rsid w:val="000836B1"/>
    <w:rsid w:val="00083924"/>
    <w:rsid w:val="00083EAB"/>
    <w:rsid w:val="00083EFD"/>
    <w:rsid w:val="00083F12"/>
    <w:rsid w:val="00084105"/>
    <w:rsid w:val="00084321"/>
    <w:rsid w:val="000843E0"/>
    <w:rsid w:val="0008444C"/>
    <w:rsid w:val="00084854"/>
    <w:rsid w:val="00084B80"/>
    <w:rsid w:val="00084B82"/>
    <w:rsid w:val="00084D4D"/>
    <w:rsid w:val="0008514A"/>
    <w:rsid w:val="00085366"/>
    <w:rsid w:val="00085650"/>
    <w:rsid w:val="000857DF"/>
    <w:rsid w:val="00085897"/>
    <w:rsid w:val="00085DA7"/>
    <w:rsid w:val="00086407"/>
    <w:rsid w:val="00086D5D"/>
    <w:rsid w:val="00086DB3"/>
    <w:rsid w:val="00086DC6"/>
    <w:rsid w:val="00086E3C"/>
    <w:rsid w:val="00086FBA"/>
    <w:rsid w:val="00086FF6"/>
    <w:rsid w:val="0008705A"/>
    <w:rsid w:val="0008719B"/>
    <w:rsid w:val="00087309"/>
    <w:rsid w:val="00087375"/>
    <w:rsid w:val="0008766E"/>
    <w:rsid w:val="00087ABD"/>
    <w:rsid w:val="00087BCF"/>
    <w:rsid w:val="00087BF5"/>
    <w:rsid w:val="00087D29"/>
    <w:rsid w:val="00087EAA"/>
    <w:rsid w:val="0009024B"/>
    <w:rsid w:val="000902B7"/>
    <w:rsid w:val="00090B27"/>
    <w:rsid w:val="00090B63"/>
    <w:rsid w:val="00090F20"/>
    <w:rsid w:val="0009119A"/>
    <w:rsid w:val="00091796"/>
    <w:rsid w:val="00091863"/>
    <w:rsid w:val="00091B54"/>
    <w:rsid w:val="00091C40"/>
    <w:rsid w:val="00091CCE"/>
    <w:rsid w:val="00091DDE"/>
    <w:rsid w:val="00092039"/>
    <w:rsid w:val="00092344"/>
    <w:rsid w:val="00092456"/>
    <w:rsid w:val="00092846"/>
    <w:rsid w:val="000929FD"/>
    <w:rsid w:val="00092B46"/>
    <w:rsid w:val="00092BEE"/>
    <w:rsid w:val="00092CE9"/>
    <w:rsid w:val="00092F22"/>
    <w:rsid w:val="000930F3"/>
    <w:rsid w:val="000931DD"/>
    <w:rsid w:val="000939F4"/>
    <w:rsid w:val="00093B1D"/>
    <w:rsid w:val="00093C82"/>
    <w:rsid w:val="00093DD8"/>
    <w:rsid w:val="00093ECE"/>
    <w:rsid w:val="0009411E"/>
    <w:rsid w:val="00094273"/>
    <w:rsid w:val="00094395"/>
    <w:rsid w:val="00094ACB"/>
    <w:rsid w:val="0009520B"/>
    <w:rsid w:val="000952CC"/>
    <w:rsid w:val="00095311"/>
    <w:rsid w:val="00095798"/>
    <w:rsid w:val="0009594E"/>
    <w:rsid w:val="00095BEC"/>
    <w:rsid w:val="00095DE3"/>
    <w:rsid w:val="00095DEE"/>
    <w:rsid w:val="0009641A"/>
    <w:rsid w:val="000966AB"/>
    <w:rsid w:val="000968E7"/>
    <w:rsid w:val="00096A3C"/>
    <w:rsid w:val="00096EE9"/>
    <w:rsid w:val="000979AC"/>
    <w:rsid w:val="000979CE"/>
    <w:rsid w:val="00097E67"/>
    <w:rsid w:val="00097FEB"/>
    <w:rsid w:val="000A006F"/>
    <w:rsid w:val="000A0395"/>
    <w:rsid w:val="000A05CF"/>
    <w:rsid w:val="000A064A"/>
    <w:rsid w:val="000A0764"/>
    <w:rsid w:val="000A07BC"/>
    <w:rsid w:val="000A0879"/>
    <w:rsid w:val="000A08BC"/>
    <w:rsid w:val="000A0C30"/>
    <w:rsid w:val="000A0E51"/>
    <w:rsid w:val="000A0EA0"/>
    <w:rsid w:val="000A18F1"/>
    <w:rsid w:val="000A19F4"/>
    <w:rsid w:val="000A1AA4"/>
    <w:rsid w:val="000A1B3D"/>
    <w:rsid w:val="000A1E6D"/>
    <w:rsid w:val="000A250A"/>
    <w:rsid w:val="000A26F5"/>
    <w:rsid w:val="000A2A2C"/>
    <w:rsid w:val="000A2C13"/>
    <w:rsid w:val="000A2EDB"/>
    <w:rsid w:val="000A3558"/>
    <w:rsid w:val="000A37AC"/>
    <w:rsid w:val="000A37BF"/>
    <w:rsid w:val="000A38BE"/>
    <w:rsid w:val="000A3A16"/>
    <w:rsid w:val="000A3D06"/>
    <w:rsid w:val="000A3EBE"/>
    <w:rsid w:val="000A3ED0"/>
    <w:rsid w:val="000A4023"/>
    <w:rsid w:val="000A407B"/>
    <w:rsid w:val="000A4259"/>
    <w:rsid w:val="000A4279"/>
    <w:rsid w:val="000A453E"/>
    <w:rsid w:val="000A484D"/>
    <w:rsid w:val="000A48C2"/>
    <w:rsid w:val="000A4B6A"/>
    <w:rsid w:val="000A4C22"/>
    <w:rsid w:val="000A4CE3"/>
    <w:rsid w:val="000A4CEB"/>
    <w:rsid w:val="000A4D3E"/>
    <w:rsid w:val="000A4FEE"/>
    <w:rsid w:val="000A5274"/>
    <w:rsid w:val="000A5341"/>
    <w:rsid w:val="000A551C"/>
    <w:rsid w:val="000A5778"/>
    <w:rsid w:val="000A584B"/>
    <w:rsid w:val="000A5978"/>
    <w:rsid w:val="000A5BB5"/>
    <w:rsid w:val="000A5D8D"/>
    <w:rsid w:val="000A5E67"/>
    <w:rsid w:val="000A5F65"/>
    <w:rsid w:val="000A6008"/>
    <w:rsid w:val="000A6609"/>
    <w:rsid w:val="000A677D"/>
    <w:rsid w:val="000A6CA8"/>
    <w:rsid w:val="000A6CD0"/>
    <w:rsid w:val="000A6D09"/>
    <w:rsid w:val="000A6E1A"/>
    <w:rsid w:val="000A737B"/>
    <w:rsid w:val="000A792A"/>
    <w:rsid w:val="000A7B65"/>
    <w:rsid w:val="000A7FDC"/>
    <w:rsid w:val="000B0168"/>
    <w:rsid w:val="000B03C1"/>
    <w:rsid w:val="000B0B7C"/>
    <w:rsid w:val="000B0BCE"/>
    <w:rsid w:val="000B0DFD"/>
    <w:rsid w:val="000B0FF9"/>
    <w:rsid w:val="000B117A"/>
    <w:rsid w:val="000B1394"/>
    <w:rsid w:val="000B139E"/>
    <w:rsid w:val="000B14A1"/>
    <w:rsid w:val="000B1825"/>
    <w:rsid w:val="000B194C"/>
    <w:rsid w:val="000B1A14"/>
    <w:rsid w:val="000B1C99"/>
    <w:rsid w:val="000B1F70"/>
    <w:rsid w:val="000B2130"/>
    <w:rsid w:val="000B2483"/>
    <w:rsid w:val="000B25C6"/>
    <w:rsid w:val="000B2792"/>
    <w:rsid w:val="000B28AA"/>
    <w:rsid w:val="000B2A78"/>
    <w:rsid w:val="000B2B52"/>
    <w:rsid w:val="000B2E9A"/>
    <w:rsid w:val="000B3131"/>
    <w:rsid w:val="000B313E"/>
    <w:rsid w:val="000B3970"/>
    <w:rsid w:val="000B3A68"/>
    <w:rsid w:val="000B3EA3"/>
    <w:rsid w:val="000B3F0D"/>
    <w:rsid w:val="000B4017"/>
    <w:rsid w:val="000B45C6"/>
    <w:rsid w:val="000B4A3F"/>
    <w:rsid w:val="000B4BDB"/>
    <w:rsid w:val="000B5226"/>
    <w:rsid w:val="000B543A"/>
    <w:rsid w:val="000B55AD"/>
    <w:rsid w:val="000B5842"/>
    <w:rsid w:val="000B5939"/>
    <w:rsid w:val="000B59EE"/>
    <w:rsid w:val="000B5DB7"/>
    <w:rsid w:val="000B5E27"/>
    <w:rsid w:val="000B6109"/>
    <w:rsid w:val="000B629D"/>
    <w:rsid w:val="000B63AF"/>
    <w:rsid w:val="000B69A2"/>
    <w:rsid w:val="000B6A66"/>
    <w:rsid w:val="000B70DE"/>
    <w:rsid w:val="000B72EB"/>
    <w:rsid w:val="000B774B"/>
    <w:rsid w:val="000B77FA"/>
    <w:rsid w:val="000B7B5B"/>
    <w:rsid w:val="000B7F70"/>
    <w:rsid w:val="000C0010"/>
    <w:rsid w:val="000C0211"/>
    <w:rsid w:val="000C04CF"/>
    <w:rsid w:val="000C0A1B"/>
    <w:rsid w:val="000C0C46"/>
    <w:rsid w:val="000C10B6"/>
    <w:rsid w:val="000C1255"/>
    <w:rsid w:val="000C1702"/>
    <w:rsid w:val="000C1A68"/>
    <w:rsid w:val="000C1E67"/>
    <w:rsid w:val="000C1FDB"/>
    <w:rsid w:val="000C2407"/>
    <w:rsid w:val="000C2DB3"/>
    <w:rsid w:val="000C2E90"/>
    <w:rsid w:val="000C3422"/>
    <w:rsid w:val="000C366F"/>
    <w:rsid w:val="000C368A"/>
    <w:rsid w:val="000C3BF6"/>
    <w:rsid w:val="000C3D4C"/>
    <w:rsid w:val="000C3FD7"/>
    <w:rsid w:val="000C44E8"/>
    <w:rsid w:val="000C4501"/>
    <w:rsid w:val="000C4655"/>
    <w:rsid w:val="000C46EF"/>
    <w:rsid w:val="000C49BE"/>
    <w:rsid w:val="000C4C77"/>
    <w:rsid w:val="000C4CB8"/>
    <w:rsid w:val="000C4E23"/>
    <w:rsid w:val="000C4E44"/>
    <w:rsid w:val="000C541C"/>
    <w:rsid w:val="000C542C"/>
    <w:rsid w:val="000C5AFC"/>
    <w:rsid w:val="000C5C85"/>
    <w:rsid w:val="000C5DBA"/>
    <w:rsid w:val="000C5EDE"/>
    <w:rsid w:val="000C63EA"/>
    <w:rsid w:val="000C641B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874"/>
    <w:rsid w:val="000D0BFF"/>
    <w:rsid w:val="000D0C52"/>
    <w:rsid w:val="000D0E3B"/>
    <w:rsid w:val="000D0F4E"/>
    <w:rsid w:val="000D1002"/>
    <w:rsid w:val="000D1298"/>
    <w:rsid w:val="000D1358"/>
    <w:rsid w:val="000D1906"/>
    <w:rsid w:val="000D1AA9"/>
    <w:rsid w:val="000D1B6A"/>
    <w:rsid w:val="000D1E55"/>
    <w:rsid w:val="000D23DE"/>
    <w:rsid w:val="000D2511"/>
    <w:rsid w:val="000D260E"/>
    <w:rsid w:val="000D2648"/>
    <w:rsid w:val="000D26D7"/>
    <w:rsid w:val="000D2732"/>
    <w:rsid w:val="000D28CC"/>
    <w:rsid w:val="000D2A22"/>
    <w:rsid w:val="000D2C42"/>
    <w:rsid w:val="000D3018"/>
    <w:rsid w:val="000D314F"/>
    <w:rsid w:val="000D3153"/>
    <w:rsid w:val="000D3184"/>
    <w:rsid w:val="000D3277"/>
    <w:rsid w:val="000D36EA"/>
    <w:rsid w:val="000D38FB"/>
    <w:rsid w:val="000D3BE0"/>
    <w:rsid w:val="000D3DCC"/>
    <w:rsid w:val="000D3E5C"/>
    <w:rsid w:val="000D4035"/>
    <w:rsid w:val="000D4077"/>
    <w:rsid w:val="000D40DD"/>
    <w:rsid w:val="000D4300"/>
    <w:rsid w:val="000D4841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B7C"/>
    <w:rsid w:val="000D5C22"/>
    <w:rsid w:val="000D63AB"/>
    <w:rsid w:val="000D642B"/>
    <w:rsid w:val="000D68E7"/>
    <w:rsid w:val="000D6B29"/>
    <w:rsid w:val="000D6D85"/>
    <w:rsid w:val="000D6DF3"/>
    <w:rsid w:val="000D74DF"/>
    <w:rsid w:val="000D75AA"/>
    <w:rsid w:val="000D76DD"/>
    <w:rsid w:val="000E00A0"/>
    <w:rsid w:val="000E0109"/>
    <w:rsid w:val="000E0364"/>
    <w:rsid w:val="000E09AF"/>
    <w:rsid w:val="000E1095"/>
    <w:rsid w:val="000E121F"/>
    <w:rsid w:val="000E1538"/>
    <w:rsid w:val="000E18DB"/>
    <w:rsid w:val="000E1D01"/>
    <w:rsid w:val="000E2145"/>
    <w:rsid w:val="000E21A8"/>
    <w:rsid w:val="000E21D2"/>
    <w:rsid w:val="000E223C"/>
    <w:rsid w:val="000E269E"/>
    <w:rsid w:val="000E2A20"/>
    <w:rsid w:val="000E2B25"/>
    <w:rsid w:val="000E2BAE"/>
    <w:rsid w:val="000E2C6D"/>
    <w:rsid w:val="000E32B5"/>
    <w:rsid w:val="000E3359"/>
    <w:rsid w:val="000E3BBC"/>
    <w:rsid w:val="000E404F"/>
    <w:rsid w:val="000E40D6"/>
    <w:rsid w:val="000E45CA"/>
    <w:rsid w:val="000E4A9E"/>
    <w:rsid w:val="000E4AE1"/>
    <w:rsid w:val="000E5169"/>
    <w:rsid w:val="000E5656"/>
    <w:rsid w:val="000E5A24"/>
    <w:rsid w:val="000E5ED7"/>
    <w:rsid w:val="000E5F7C"/>
    <w:rsid w:val="000E6042"/>
    <w:rsid w:val="000E60A3"/>
    <w:rsid w:val="000E6121"/>
    <w:rsid w:val="000E6400"/>
    <w:rsid w:val="000E6441"/>
    <w:rsid w:val="000E64D6"/>
    <w:rsid w:val="000E654C"/>
    <w:rsid w:val="000E6AB3"/>
    <w:rsid w:val="000E6EDF"/>
    <w:rsid w:val="000E7169"/>
    <w:rsid w:val="000E725E"/>
    <w:rsid w:val="000E7DCB"/>
    <w:rsid w:val="000E7DE1"/>
    <w:rsid w:val="000E7E12"/>
    <w:rsid w:val="000E7EC1"/>
    <w:rsid w:val="000E7F9D"/>
    <w:rsid w:val="000F04EA"/>
    <w:rsid w:val="000F071A"/>
    <w:rsid w:val="000F0F91"/>
    <w:rsid w:val="000F1553"/>
    <w:rsid w:val="000F155B"/>
    <w:rsid w:val="000F1617"/>
    <w:rsid w:val="000F1E3B"/>
    <w:rsid w:val="000F1E9C"/>
    <w:rsid w:val="000F1FB9"/>
    <w:rsid w:val="000F205E"/>
    <w:rsid w:val="000F236F"/>
    <w:rsid w:val="000F24AA"/>
    <w:rsid w:val="000F25EF"/>
    <w:rsid w:val="000F263E"/>
    <w:rsid w:val="000F2A20"/>
    <w:rsid w:val="000F2B07"/>
    <w:rsid w:val="000F2D16"/>
    <w:rsid w:val="000F2DDB"/>
    <w:rsid w:val="000F321A"/>
    <w:rsid w:val="000F34B0"/>
    <w:rsid w:val="000F3679"/>
    <w:rsid w:val="000F3951"/>
    <w:rsid w:val="000F3ABC"/>
    <w:rsid w:val="000F3D98"/>
    <w:rsid w:val="000F4108"/>
    <w:rsid w:val="000F41BA"/>
    <w:rsid w:val="000F4354"/>
    <w:rsid w:val="000F46C6"/>
    <w:rsid w:val="000F47B1"/>
    <w:rsid w:val="000F4903"/>
    <w:rsid w:val="000F493E"/>
    <w:rsid w:val="000F49D3"/>
    <w:rsid w:val="000F4A2C"/>
    <w:rsid w:val="000F4C14"/>
    <w:rsid w:val="000F4CC4"/>
    <w:rsid w:val="000F4D27"/>
    <w:rsid w:val="000F4EB1"/>
    <w:rsid w:val="000F508D"/>
    <w:rsid w:val="000F50D5"/>
    <w:rsid w:val="000F5341"/>
    <w:rsid w:val="000F5C4C"/>
    <w:rsid w:val="000F5C89"/>
    <w:rsid w:val="000F5ECC"/>
    <w:rsid w:val="000F5ED0"/>
    <w:rsid w:val="000F604D"/>
    <w:rsid w:val="000F6356"/>
    <w:rsid w:val="000F6515"/>
    <w:rsid w:val="000F66E0"/>
    <w:rsid w:val="000F68E3"/>
    <w:rsid w:val="000F6E75"/>
    <w:rsid w:val="000F6FF6"/>
    <w:rsid w:val="000F71DF"/>
    <w:rsid w:val="000F74C7"/>
    <w:rsid w:val="000F7561"/>
    <w:rsid w:val="000F792D"/>
    <w:rsid w:val="000F7962"/>
    <w:rsid w:val="000F7BD7"/>
    <w:rsid w:val="000F7D2F"/>
    <w:rsid w:val="000F7FD7"/>
    <w:rsid w:val="001001C0"/>
    <w:rsid w:val="0010034B"/>
    <w:rsid w:val="0010047E"/>
    <w:rsid w:val="0010052B"/>
    <w:rsid w:val="0010073B"/>
    <w:rsid w:val="001008C1"/>
    <w:rsid w:val="00100AA6"/>
    <w:rsid w:val="00100AC1"/>
    <w:rsid w:val="00100B2C"/>
    <w:rsid w:val="00100CAF"/>
    <w:rsid w:val="00100E96"/>
    <w:rsid w:val="00100FDE"/>
    <w:rsid w:val="00101088"/>
    <w:rsid w:val="00101992"/>
    <w:rsid w:val="00101A05"/>
    <w:rsid w:val="00101E58"/>
    <w:rsid w:val="00102293"/>
    <w:rsid w:val="001024FE"/>
    <w:rsid w:val="0010290E"/>
    <w:rsid w:val="00102B0C"/>
    <w:rsid w:val="00102F85"/>
    <w:rsid w:val="0010344B"/>
    <w:rsid w:val="001035B7"/>
    <w:rsid w:val="00103740"/>
    <w:rsid w:val="001039AC"/>
    <w:rsid w:val="00103E27"/>
    <w:rsid w:val="00104204"/>
    <w:rsid w:val="00104261"/>
    <w:rsid w:val="001044D6"/>
    <w:rsid w:val="001046B3"/>
    <w:rsid w:val="00104BD6"/>
    <w:rsid w:val="00104DE8"/>
    <w:rsid w:val="001053F0"/>
    <w:rsid w:val="0010542B"/>
    <w:rsid w:val="001054BD"/>
    <w:rsid w:val="00105558"/>
    <w:rsid w:val="00105C6A"/>
    <w:rsid w:val="00105CEB"/>
    <w:rsid w:val="00105DBA"/>
    <w:rsid w:val="00105EA4"/>
    <w:rsid w:val="00106046"/>
    <w:rsid w:val="001062B3"/>
    <w:rsid w:val="00106347"/>
    <w:rsid w:val="00106506"/>
    <w:rsid w:val="00106551"/>
    <w:rsid w:val="001068E0"/>
    <w:rsid w:val="00106B4B"/>
    <w:rsid w:val="001072A3"/>
    <w:rsid w:val="0010756B"/>
    <w:rsid w:val="00107835"/>
    <w:rsid w:val="00107971"/>
    <w:rsid w:val="00107B01"/>
    <w:rsid w:val="00107C3E"/>
    <w:rsid w:val="0011018F"/>
    <w:rsid w:val="00110835"/>
    <w:rsid w:val="001108F1"/>
    <w:rsid w:val="00110A47"/>
    <w:rsid w:val="00110B68"/>
    <w:rsid w:val="00110C4A"/>
    <w:rsid w:val="00110DFE"/>
    <w:rsid w:val="00110EEF"/>
    <w:rsid w:val="0011108E"/>
    <w:rsid w:val="001115A9"/>
    <w:rsid w:val="001117BC"/>
    <w:rsid w:val="00111CCE"/>
    <w:rsid w:val="00111DD2"/>
    <w:rsid w:val="00111F64"/>
    <w:rsid w:val="00111FE6"/>
    <w:rsid w:val="00112315"/>
    <w:rsid w:val="00112583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231"/>
    <w:rsid w:val="00114362"/>
    <w:rsid w:val="00114B3C"/>
    <w:rsid w:val="00114B6E"/>
    <w:rsid w:val="00114FFA"/>
    <w:rsid w:val="00115129"/>
    <w:rsid w:val="00115658"/>
    <w:rsid w:val="001156A5"/>
    <w:rsid w:val="00115C08"/>
    <w:rsid w:val="00115F25"/>
    <w:rsid w:val="00116029"/>
    <w:rsid w:val="00116108"/>
    <w:rsid w:val="00116344"/>
    <w:rsid w:val="0011681D"/>
    <w:rsid w:val="00116872"/>
    <w:rsid w:val="001169A0"/>
    <w:rsid w:val="00116CD8"/>
    <w:rsid w:val="00116DD0"/>
    <w:rsid w:val="0011772C"/>
    <w:rsid w:val="00117C4A"/>
    <w:rsid w:val="00117F50"/>
    <w:rsid w:val="001200FA"/>
    <w:rsid w:val="00120375"/>
    <w:rsid w:val="00120B77"/>
    <w:rsid w:val="00120C34"/>
    <w:rsid w:val="00121374"/>
    <w:rsid w:val="00121399"/>
    <w:rsid w:val="001216D5"/>
    <w:rsid w:val="00121BBD"/>
    <w:rsid w:val="00122120"/>
    <w:rsid w:val="00122B4D"/>
    <w:rsid w:val="00123101"/>
    <w:rsid w:val="00123631"/>
    <w:rsid w:val="00123712"/>
    <w:rsid w:val="001237A3"/>
    <w:rsid w:val="00123AAD"/>
    <w:rsid w:val="00123E34"/>
    <w:rsid w:val="00124068"/>
    <w:rsid w:val="00124B8B"/>
    <w:rsid w:val="00124BCD"/>
    <w:rsid w:val="00124C09"/>
    <w:rsid w:val="001253FF"/>
    <w:rsid w:val="00125558"/>
    <w:rsid w:val="00125C5F"/>
    <w:rsid w:val="001260FD"/>
    <w:rsid w:val="001261DB"/>
    <w:rsid w:val="00126431"/>
    <w:rsid w:val="0012643E"/>
    <w:rsid w:val="00126B05"/>
    <w:rsid w:val="00126F91"/>
    <w:rsid w:val="0012725C"/>
    <w:rsid w:val="001272FC"/>
    <w:rsid w:val="00127B05"/>
    <w:rsid w:val="00127E8C"/>
    <w:rsid w:val="001302A2"/>
    <w:rsid w:val="001308F1"/>
    <w:rsid w:val="00130A69"/>
    <w:rsid w:val="00130B6E"/>
    <w:rsid w:val="00130BBA"/>
    <w:rsid w:val="00130C3D"/>
    <w:rsid w:val="00130E83"/>
    <w:rsid w:val="00131148"/>
    <w:rsid w:val="001311CD"/>
    <w:rsid w:val="001314D8"/>
    <w:rsid w:val="00131763"/>
    <w:rsid w:val="00131F97"/>
    <w:rsid w:val="001323EA"/>
    <w:rsid w:val="001326D9"/>
    <w:rsid w:val="001328FA"/>
    <w:rsid w:val="00132E4D"/>
    <w:rsid w:val="00132E61"/>
    <w:rsid w:val="0013385D"/>
    <w:rsid w:val="0013399D"/>
    <w:rsid w:val="00133AD2"/>
    <w:rsid w:val="001343BC"/>
    <w:rsid w:val="00134510"/>
    <w:rsid w:val="00134832"/>
    <w:rsid w:val="001348BE"/>
    <w:rsid w:val="00134A4B"/>
    <w:rsid w:val="00134AB8"/>
    <w:rsid w:val="00134B50"/>
    <w:rsid w:val="0013500A"/>
    <w:rsid w:val="001350F7"/>
    <w:rsid w:val="00135602"/>
    <w:rsid w:val="00135882"/>
    <w:rsid w:val="001359EF"/>
    <w:rsid w:val="00136198"/>
    <w:rsid w:val="00136885"/>
    <w:rsid w:val="00136891"/>
    <w:rsid w:val="0013689C"/>
    <w:rsid w:val="001368A1"/>
    <w:rsid w:val="00136A02"/>
    <w:rsid w:val="00136D52"/>
    <w:rsid w:val="00137077"/>
    <w:rsid w:val="001379BF"/>
    <w:rsid w:val="00137AB1"/>
    <w:rsid w:val="00137E5A"/>
    <w:rsid w:val="001401BA"/>
    <w:rsid w:val="001404E8"/>
    <w:rsid w:val="00140B16"/>
    <w:rsid w:val="00140FFA"/>
    <w:rsid w:val="00141517"/>
    <w:rsid w:val="001417E9"/>
    <w:rsid w:val="00141965"/>
    <w:rsid w:val="00141EAC"/>
    <w:rsid w:val="00142A38"/>
    <w:rsid w:val="00142A3F"/>
    <w:rsid w:val="00142F07"/>
    <w:rsid w:val="00143039"/>
    <w:rsid w:val="00143153"/>
    <w:rsid w:val="00143791"/>
    <w:rsid w:val="00143993"/>
    <w:rsid w:val="00143CED"/>
    <w:rsid w:val="001444FF"/>
    <w:rsid w:val="001446CC"/>
    <w:rsid w:val="0014478C"/>
    <w:rsid w:val="001447E6"/>
    <w:rsid w:val="00144E67"/>
    <w:rsid w:val="00145332"/>
    <w:rsid w:val="00145730"/>
    <w:rsid w:val="00145B55"/>
    <w:rsid w:val="00145C4B"/>
    <w:rsid w:val="00145E08"/>
    <w:rsid w:val="00146349"/>
    <w:rsid w:val="0014642E"/>
    <w:rsid w:val="00146B59"/>
    <w:rsid w:val="00146C68"/>
    <w:rsid w:val="00147131"/>
    <w:rsid w:val="00147652"/>
    <w:rsid w:val="00147734"/>
    <w:rsid w:val="00147A62"/>
    <w:rsid w:val="00147DFF"/>
    <w:rsid w:val="001500E4"/>
    <w:rsid w:val="00150266"/>
    <w:rsid w:val="001502DB"/>
    <w:rsid w:val="001505E0"/>
    <w:rsid w:val="001509E9"/>
    <w:rsid w:val="00150C2B"/>
    <w:rsid w:val="00150CFD"/>
    <w:rsid w:val="00150DE8"/>
    <w:rsid w:val="0015112C"/>
    <w:rsid w:val="0015117B"/>
    <w:rsid w:val="001512E6"/>
    <w:rsid w:val="00151BBF"/>
    <w:rsid w:val="00151E5B"/>
    <w:rsid w:val="001520BF"/>
    <w:rsid w:val="0015226B"/>
    <w:rsid w:val="00152613"/>
    <w:rsid w:val="001531EA"/>
    <w:rsid w:val="001535C0"/>
    <w:rsid w:val="001535D1"/>
    <w:rsid w:val="00153771"/>
    <w:rsid w:val="001537F7"/>
    <w:rsid w:val="00153CED"/>
    <w:rsid w:val="00153D57"/>
    <w:rsid w:val="0015402D"/>
    <w:rsid w:val="00154394"/>
    <w:rsid w:val="001543CC"/>
    <w:rsid w:val="0015444A"/>
    <w:rsid w:val="00154834"/>
    <w:rsid w:val="00154987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369"/>
    <w:rsid w:val="001563F8"/>
    <w:rsid w:val="00156400"/>
    <w:rsid w:val="00156709"/>
    <w:rsid w:val="0015688C"/>
    <w:rsid w:val="00156A51"/>
    <w:rsid w:val="00156AAC"/>
    <w:rsid w:val="00156C59"/>
    <w:rsid w:val="001574F5"/>
    <w:rsid w:val="0015771B"/>
    <w:rsid w:val="00157778"/>
    <w:rsid w:val="00157A6B"/>
    <w:rsid w:val="00157A6D"/>
    <w:rsid w:val="00157C45"/>
    <w:rsid w:val="00157CBD"/>
    <w:rsid w:val="00160156"/>
    <w:rsid w:val="001602F3"/>
    <w:rsid w:val="00160407"/>
    <w:rsid w:val="00160409"/>
    <w:rsid w:val="001606F6"/>
    <w:rsid w:val="00160E15"/>
    <w:rsid w:val="00161466"/>
    <w:rsid w:val="001618DB"/>
    <w:rsid w:val="00161E2C"/>
    <w:rsid w:val="00161EC0"/>
    <w:rsid w:val="00162453"/>
    <w:rsid w:val="00162524"/>
    <w:rsid w:val="001627DB"/>
    <w:rsid w:val="001629FA"/>
    <w:rsid w:val="00162C70"/>
    <w:rsid w:val="001630DC"/>
    <w:rsid w:val="0016341C"/>
    <w:rsid w:val="00163633"/>
    <w:rsid w:val="00163799"/>
    <w:rsid w:val="001638BB"/>
    <w:rsid w:val="00163962"/>
    <w:rsid w:val="00163BB0"/>
    <w:rsid w:val="00163F93"/>
    <w:rsid w:val="00164272"/>
    <w:rsid w:val="0016446A"/>
    <w:rsid w:val="00164AAD"/>
    <w:rsid w:val="00164C0A"/>
    <w:rsid w:val="00164CF1"/>
    <w:rsid w:val="00165077"/>
    <w:rsid w:val="001651FD"/>
    <w:rsid w:val="001655A1"/>
    <w:rsid w:val="00165E3D"/>
    <w:rsid w:val="00165ECA"/>
    <w:rsid w:val="00166076"/>
    <w:rsid w:val="001661B7"/>
    <w:rsid w:val="00166602"/>
    <w:rsid w:val="00166781"/>
    <w:rsid w:val="00166951"/>
    <w:rsid w:val="00166ABE"/>
    <w:rsid w:val="001674FB"/>
    <w:rsid w:val="00167701"/>
    <w:rsid w:val="00167C28"/>
    <w:rsid w:val="00170075"/>
    <w:rsid w:val="001701C2"/>
    <w:rsid w:val="00170217"/>
    <w:rsid w:val="001702EA"/>
    <w:rsid w:val="00170366"/>
    <w:rsid w:val="00170521"/>
    <w:rsid w:val="00170776"/>
    <w:rsid w:val="00170AD5"/>
    <w:rsid w:val="00171038"/>
    <w:rsid w:val="001711C8"/>
    <w:rsid w:val="0017149E"/>
    <w:rsid w:val="00171521"/>
    <w:rsid w:val="0017157D"/>
    <w:rsid w:val="0017169E"/>
    <w:rsid w:val="0017174A"/>
    <w:rsid w:val="00171DB1"/>
    <w:rsid w:val="00171FA4"/>
    <w:rsid w:val="0017209C"/>
    <w:rsid w:val="00172202"/>
    <w:rsid w:val="001726F5"/>
    <w:rsid w:val="00172DE2"/>
    <w:rsid w:val="00173204"/>
    <w:rsid w:val="00173639"/>
    <w:rsid w:val="001739DA"/>
    <w:rsid w:val="00173B73"/>
    <w:rsid w:val="0017400A"/>
    <w:rsid w:val="001743D8"/>
    <w:rsid w:val="0017466B"/>
    <w:rsid w:val="00174740"/>
    <w:rsid w:val="001747A6"/>
    <w:rsid w:val="00174EFC"/>
    <w:rsid w:val="001751E8"/>
    <w:rsid w:val="001753D5"/>
    <w:rsid w:val="001754DD"/>
    <w:rsid w:val="0017552F"/>
    <w:rsid w:val="00175774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5CA"/>
    <w:rsid w:val="001776A1"/>
    <w:rsid w:val="001776F4"/>
    <w:rsid w:val="00177B91"/>
    <w:rsid w:val="00177D47"/>
    <w:rsid w:val="00177FF9"/>
    <w:rsid w:val="001804B2"/>
    <w:rsid w:val="001804ED"/>
    <w:rsid w:val="00180AE3"/>
    <w:rsid w:val="001811AC"/>
    <w:rsid w:val="0018168F"/>
    <w:rsid w:val="0018188C"/>
    <w:rsid w:val="001818DD"/>
    <w:rsid w:val="00181957"/>
    <w:rsid w:val="00181A4A"/>
    <w:rsid w:val="00181B23"/>
    <w:rsid w:val="00181D46"/>
    <w:rsid w:val="00182009"/>
    <w:rsid w:val="0018214B"/>
    <w:rsid w:val="001828D5"/>
    <w:rsid w:val="00182963"/>
    <w:rsid w:val="00182B4F"/>
    <w:rsid w:val="00182C58"/>
    <w:rsid w:val="00182F83"/>
    <w:rsid w:val="001837CE"/>
    <w:rsid w:val="001837CF"/>
    <w:rsid w:val="00183827"/>
    <w:rsid w:val="001838D2"/>
    <w:rsid w:val="0018393B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A3E"/>
    <w:rsid w:val="00185C85"/>
    <w:rsid w:val="00185FAD"/>
    <w:rsid w:val="00186872"/>
    <w:rsid w:val="00186951"/>
    <w:rsid w:val="00186A52"/>
    <w:rsid w:val="00186C5C"/>
    <w:rsid w:val="00186DA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5BD"/>
    <w:rsid w:val="00190CC4"/>
    <w:rsid w:val="001910E5"/>
    <w:rsid w:val="00191300"/>
    <w:rsid w:val="0019179B"/>
    <w:rsid w:val="00191BEA"/>
    <w:rsid w:val="001923E4"/>
    <w:rsid w:val="00192444"/>
    <w:rsid w:val="0019298A"/>
    <w:rsid w:val="00192E4E"/>
    <w:rsid w:val="001931EE"/>
    <w:rsid w:val="00193C23"/>
    <w:rsid w:val="0019459D"/>
    <w:rsid w:val="0019472F"/>
    <w:rsid w:val="0019489F"/>
    <w:rsid w:val="00194A7C"/>
    <w:rsid w:val="00194A95"/>
    <w:rsid w:val="00194B1C"/>
    <w:rsid w:val="00194B9D"/>
    <w:rsid w:val="00194F5B"/>
    <w:rsid w:val="00195360"/>
    <w:rsid w:val="001956B8"/>
    <w:rsid w:val="00195A2B"/>
    <w:rsid w:val="0019607F"/>
    <w:rsid w:val="0019661E"/>
    <w:rsid w:val="00196622"/>
    <w:rsid w:val="001967A1"/>
    <w:rsid w:val="00196F14"/>
    <w:rsid w:val="00196F6A"/>
    <w:rsid w:val="00196FB6"/>
    <w:rsid w:val="00197020"/>
    <w:rsid w:val="00197112"/>
    <w:rsid w:val="00197438"/>
    <w:rsid w:val="0019757A"/>
    <w:rsid w:val="00197581"/>
    <w:rsid w:val="00197C29"/>
    <w:rsid w:val="00197C92"/>
    <w:rsid w:val="001A0416"/>
    <w:rsid w:val="001A05C3"/>
    <w:rsid w:val="001A0AD2"/>
    <w:rsid w:val="001A0B11"/>
    <w:rsid w:val="001A0D2B"/>
    <w:rsid w:val="001A0D32"/>
    <w:rsid w:val="001A11C8"/>
    <w:rsid w:val="001A13C1"/>
    <w:rsid w:val="001A157D"/>
    <w:rsid w:val="001A162F"/>
    <w:rsid w:val="001A1C71"/>
    <w:rsid w:val="001A1E67"/>
    <w:rsid w:val="001A2394"/>
    <w:rsid w:val="001A288D"/>
    <w:rsid w:val="001A2F9F"/>
    <w:rsid w:val="001A30BB"/>
    <w:rsid w:val="001A38AF"/>
    <w:rsid w:val="001A397D"/>
    <w:rsid w:val="001A3AEE"/>
    <w:rsid w:val="001A3B99"/>
    <w:rsid w:val="001A4382"/>
    <w:rsid w:val="001A4508"/>
    <w:rsid w:val="001A45FF"/>
    <w:rsid w:val="001A466E"/>
    <w:rsid w:val="001A4760"/>
    <w:rsid w:val="001A4ABC"/>
    <w:rsid w:val="001A4AC9"/>
    <w:rsid w:val="001A4C4A"/>
    <w:rsid w:val="001A5147"/>
    <w:rsid w:val="001A5153"/>
    <w:rsid w:val="001A5351"/>
    <w:rsid w:val="001A5382"/>
    <w:rsid w:val="001A587B"/>
    <w:rsid w:val="001A5A90"/>
    <w:rsid w:val="001A5AEC"/>
    <w:rsid w:val="001A5D7F"/>
    <w:rsid w:val="001A63BF"/>
    <w:rsid w:val="001A6516"/>
    <w:rsid w:val="001A678E"/>
    <w:rsid w:val="001A6B9D"/>
    <w:rsid w:val="001A6E40"/>
    <w:rsid w:val="001A6F9E"/>
    <w:rsid w:val="001A7B19"/>
    <w:rsid w:val="001B0507"/>
    <w:rsid w:val="001B0509"/>
    <w:rsid w:val="001B0741"/>
    <w:rsid w:val="001B0835"/>
    <w:rsid w:val="001B0D2F"/>
    <w:rsid w:val="001B0E75"/>
    <w:rsid w:val="001B0EE9"/>
    <w:rsid w:val="001B0F05"/>
    <w:rsid w:val="001B0F6C"/>
    <w:rsid w:val="001B100C"/>
    <w:rsid w:val="001B1610"/>
    <w:rsid w:val="001B18B7"/>
    <w:rsid w:val="001B1921"/>
    <w:rsid w:val="001B1CCF"/>
    <w:rsid w:val="001B1EF6"/>
    <w:rsid w:val="001B1F4C"/>
    <w:rsid w:val="001B2524"/>
    <w:rsid w:val="001B26CB"/>
    <w:rsid w:val="001B286B"/>
    <w:rsid w:val="001B2984"/>
    <w:rsid w:val="001B29CC"/>
    <w:rsid w:val="001B2A26"/>
    <w:rsid w:val="001B2A5C"/>
    <w:rsid w:val="001B2AC2"/>
    <w:rsid w:val="001B2CA4"/>
    <w:rsid w:val="001B2DC4"/>
    <w:rsid w:val="001B30C2"/>
    <w:rsid w:val="001B32BE"/>
    <w:rsid w:val="001B35BF"/>
    <w:rsid w:val="001B37C4"/>
    <w:rsid w:val="001B3CD4"/>
    <w:rsid w:val="001B3CEE"/>
    <w:rsid w:val="001B3E50"/>
    <w:rsid w:val="001B42ED"/>
    <w:rsid w:val="001B440F"/>
    <w:rsid w:val="001B449F"/>
    <w:rsid w:val="001B46C3"/>
    <w:rsid w:val="001B4CA2"/>
    <w:rsid w:val="001B4D8D"/>
    <w:rsid w:val="001B5102"/>
    <w:rsid w:val="001B56EA"/>
    <w:rsid w:val="001B584D"/>
    <w:rsid w:val="001B59DC"/>
    <w:rsid w:val="001B5C3D"/>
    <w:rsid w:val="001B5CFC"/>
    <w:rsid w:val="001B65B3"/>
    <w:rsid w:val="001B68FE"/>
    <w:rsid w:val="001B6DBE"/>
    <w:rsid w:val="001B6E51"/>
    <w:rsid w:val="001B7485"/>
    <w:rsid w:val="001B7498"/>
    <w:rsid w:val="001B7547"/>
    <w:rsid w:val="001B7577"/>
    <w:rsid w:val="001B7947"/>
    <w:rsid w:val="001B7AA1"/>
    <w:rsid w:val="001B7C63"/>
    <w:rsid w:val="001B7E73"/>
    <w:rsid w:val="001C062F"/>
    <w:rsid w:val="001C06BD"/>
    <w:rsid w:val="001C0AAF"/>
    <w:rsid w:val="001C0F41"/>
    <w:rsid w:val="001C1186"/>
    <w:rsid w:val="001C12CE"/>
    <w:rsid w:val="001C1469"/>
    <w:rsid w:val="001C1562"/>
    <w:rsid w:val="001C16E0"/>
    <w:rsid w:val="001C1A9F"/>
    <w:rsid w:val="001C1B34"/>
    <w:rsid w:val="001C1C5F"/>
    <w:rsid w:val="001C1EBD"/>
    <w:rsid w:val="001C202F"/>
    <w:rsid w:val="001C220E"/>
    <w:rsid w:val="001C24D5"/>
    <w:rsid w:val="001C2B2C"/>
    <w:rsid w:val="001C2D72"/>
    <w:rsid w:val="001C301A"/>
    <w:rsid w:val="001C3B95"/>
    <w:rsid w:val="001C3E9B"/>
    <w:rsid w:val="001C421E"/>
    <w:rsid w:val="001C43E3"/>
    <w:rsid w:val="001C448B"/>
    <w:rsid w:val="001C4767"/>
    <w:rsid w:val="001C49EE"/>
    <w:rsid w:val="001C4CFD"/>
    <w:rsid w:val="001C4F0E"/>
    <w:rsid w:val="001C510D"/>
    <w:rsid w:val="001C558D"/>
    <w:rsid w:val="001C59E1"/>
    <w:rsid w:val="001C5A0E"/>
    <w:rsid w:val="001C5A4B"/>
    <w:rsid w:val="001C61D7"/>
    <w:rsid w:val="001C64DB"/>
    <w:rsid w:val="001C68CB"/>
    <w:rsid w:val="001C6AA7"/>
    <w:rsid w:val="001C6B26"/>
    <w:rsid w:val="001C717B"/>
    <w:rsid w:val="001C7551"/>
    <w:rsid w:val="001C763E"/>
    <w:rsid w:val="001C76DB"/>
    <w:rsid w:val="001C775A"/>
    <w:rsid w:val="001C7AA3"/>
    <w:rsid w:val="001D007A"/>
    <w:rsid w:val="001D0118"/>
    <w:rsid w:val="001D02D3"/>
    <w:rsid w:val="001D065D"/>
    <w:rsid w:val="001D0A65"/>
    <w:rsid w:val="001D0B13"/>
    <w:rsid w:val="001D0E84"/>
    <w:rsid w:val="001D13B2"/>
    <w:rsid w:val="001D148E"/>
    <w:rsid w:val="001D1683"/>
    <w:rsid w:val="001D1AC3"/>
    <w:rsid w:val="001D1D53"/>
    <w:rsid w:val="001D2534"/>
    <w:rsid w:val="001D276E"/>
    <w:rsid w:val="001D2E91"/>
    <w:rsid w:val="001D355B"/>
    <w:rsid w:val="001D3709"/>
    <w:rsid w:val="001D3793"/>
    <w:rsid w:val="001D38F3"/>
    <w:rsid w:val="001D393B"/>
    <w:rsid w:val="001D39B3"/>
    <w:rsid w:val="001D3E9B"/>
    <w:rsid w:val="001D410B"/>
    <w:rsid w:val="001D4501"/>
    <w:rsid w:val="001D467A"/>
    <w:rsid w:val="001D4A6D"/>
    <w:rsid w:val="001D4BE3"/>
    <w:rsid w:val="001D54D6"/>
    <w:rsid w:val="001D55D4"/>
    <w:rsid w:val="001D5686"/>
    <w:rsid w:val="001D5A9B"/>
    <w:rsid w:val="001D5AF4"/>
    <w:rsid w:val="001D5CA2"/>
    <w:rsid w:val="001D6098"/>
    <w:rsid w:val="001D640B"/>
    <w:rsid w:val="001D653A"/>
    <w:rsid w:val="001D691D"/>
    <w:rsid w:val="001D6930"/>
    <w:rsid w:val="001D6955"/>
    <w:rsid w:val="001D6976"/>
    <w:rsid w:val="001D6E7E"/>
    <w:rsid w:val="001D7222"/>
    <w:rsid w:val="001D7284"/>
    <w:rsid w:val="001D72BD"/>
    <w:rsid w:val="001D7332"/>
    <w:rsid w:val="001D7405"/>
    <w:rsid w:val="001D7547"/>
    <w:rsid w:val="001D7881"/>
    <w:rsid w:val="001D7B26"/>
    <w:rsid w:val="001D7D74"/>
    <w:rsid w:val="001D7DCF"/>
    <w:rsid w:val="001D7E36"/>
    <w:rsid w:val="001E0085"/>
    <w:rsid w:val="001E025C"/>
    <w:rsid w:val="001E092D"/>
    <w:rsid w:val="001E0941"/>
    <w:rsid w:val="001E0A9D"/>
    <w:rsid w:val="001E0D4A"/>
    <w:rsid w:val="001E0E32"/>
    <w:rsid w:val="001E0F7C"/>
    <w:rsid w:val="001E0FDE"/>
    <w:rsid w:val="001E1402"/>
    <w:rsid w:val="001E192F"/>
    <w:rsid w:val="001E1D7A"/>
    <w:rsid w:val="001E20D6"/>
    <w:rsid w:val="001E23A1"/>
    <w:rsid w:val="001E2797"/>
    <w:rsid w:val="001E2886"/>
    <w:rsid w:val="001E2A65"/>
    <w:rsid w:val="001E2BD4"/>
    <w:rsid w:val="001E2F52"/>
    <w:rsid w:val="001E3302"/>
    <w:rsid w:val="001E340A"/>
    <w:rsid w:val="001E355E"/>
    <w:rsid w:val="001E35B5"/>
    <w:rsid w:val="001E3A69"/>
    <w:rsid w:val="001E3BCD"/>
    <w:rsid w:val="001E3CAA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55C6"/>
    <w:rsid w:val="001E599C"/>
    <w:rsid w:val="001E6205"/>
    <w:rsid w:val="001E6A30"/>
    <w:rsid w:val="001E7478"/>
    <w:rsid w:val="001E7679"/>
    <w:rsid w:val="001E7919"/>
    <w:rsid w:val="001E7931"/>
    <w:rsid w:val="001E79FA"/>
    <w:rsid w:val="001E7A21"/>
    <w:rsid w:val="001E7C5C"/>
    <w:rsid w:val="001E7FCB"/>
    <w:rsid w:val="001F0219"/>
    <w:rsid w:val="001F0405"/>
    <w:rsid w:val="001F04B0"/>
    <w:rsid w:val="001F0502"/>
    <w:rsid w:val="001F0511"/>
    <w:rsid w:val="001F0696"/>
    <w:rsid w:val="001F09FA"/>
    <w:rsid w:val="001F0A14"/>
    <w:rsid w:val="001F0F6E"/>
    <w:rsid w:val="001F0F7A"/>
    <w:rsid w:val="001F10CC"/>
    <w:rsid w:val="001F12D8"/>
    <w:rsid w:val="001F1556"/>
    <w:rsid w:val="001F18F1"/>
    <w:rsid w:val="001F2063"/>
    <w:rsid w:val="001F2365"/>
    <w:rsid w:val="001F23BD"/>
    <w:rsid w:val="001F2513"/>
    <w:rsid w:val="001F2656"/>
    <w:rsid w:val="001F273E"/>
    <w:rsid w:val="001F2C8D"/>
    <w:rsid w:val="001F355B"/>
    <w:rsid w:val="001F37CA"/>
    <w:rsid w:val="001F3830"/>
    <w:rsid w:val="001F41AC"/>
    <w:rsid w:val="001F42B6"/>
    <w:rsid w:val="001F4419"/>
    <w:rsid w:val="001F4859"/>
    <w:rsid w:val="001F503F"/>
    <w:rsid w:val="001F5100"/>
    <w:rsid w:val="001F5359"/>
    <w:rsid w:val="001F54A1"/>
    <w:rsid w:val="001F578F"/>
    <w:rsid w:val="001F5B3E"/>
    <w:rsid w:val="001F5C38"/>
    <w:rsid w:val="001F5C61"/>
    <w:rsid w:val="001F6247"/>
    <w:rsid w:val="001F656A"/>
    <w:rsid w:val="001F6705"/>
    <w:rsid w:val="001F68C0"/>
    <w:rsid w:val="001F6C62"/>
    <w:rsid w:val="001F6C72"/>
    <w:rsid w:val="001F7035"/>
    <w:rsid w:val="001F71ED"/>
    <w:rsid w:val="001F73BE"/>
    <w:rsid w:val="001F7691"/>
    <w:rsid w:val="001F7817"/>
    <w:rsid w:val="001F7A6C"/>
    <w:rsid w:val="001F7C14"/>
    <w:rsid w:val="001F7F12"/>
    <w:rsid w:val="002006D0"/>
    <w:rsid w:val="00200918"/>
    <w:rsid w:val="00200AB1"/>
    <w:rsid w:val="00200BA1"/>
    <w:rsid w:val="00200C99"/>
    <w:rsid w:val="00200D09"/>
    <w:rsid w:val="00200D51"/>
    <w:rsid w:val="00200F71"/>
    <w:rsid w:val="0020148B"/>
    <w:rsid w:val="00201569"/>
    <w:rsid w:val="002015BD"/>
    <w:rsid w:val="0020160B"/>
    <w:rsid w:val="00201826"/>
    <w:rsid w:val="002018D9"/>
    <w:rsid w:val="00201C5B"/>
    <w:rsid w:val="0020267D"/>
    <w:rsid w:val="002029A6"/>
    <w:rsid w:val="00202B7A"/>
    <w:rsid w:val="00202BBF"/>
    <w:rsid w:val="00202E1D"/>
    <w:rsid w:val="002032A3"/>
    <w:rsid w:val="002033C2"/>
    <w:rsid w:val="0020360F"/>
    <w:rsid w:val="0020371A"/>
    <w:rsid w:val="002038B0"/>
    <w:rsid w:val="00203EBA"/>
    <w:rsid w:val="0020403B"/>
    <w:rsid w:val="002040B8"/>
    <w:rsid w:val="0020431A"/>
    <w:rsid w:val="002044F0"/>
    <w:rsid w:val="00204910"/>
    <w:rsid w:val="00204A94"/>
    <w:rsid w:val="00204CE3"/>
    <w:rsid w:val="00204EB2"/>
    <w:rsid w:val="0020502B"/>
    <w:rsid w:val="00205759"/>
    <w:rsid w:val="00205B1E"/>
    <w:rsid w:val="00205C4E"/>
    <w:rsid w:val="0020619C"/>
    <w:rsid w:val="002061D1"/>
    <w:rsid w:val="00206A5C"/>
    <w:rsid w:val="00206CD6"/>
    <w:rsid w:val="00207142"/>
    <w:rsid w:val="002075E9"/>
    <w:rsid w:val="00207718"/>
    <w:rsid w:val="00207F4A"/>
    <w:rsid w:val="002100CF"/>
    <w:rsid w:val="002101AF"/>
    <w:rsid w:val="00210439"/>
    <w:rsid w:val="00210577"/>
    <w:rsid w:val="00210912"/>
    <w:rsid w:val="002109DC"/>
    <w:rsid w:val="00210C69"/>
    <w:rsid w:val="00210D9A"/>
    <w:rsid w:val="00211467"/>
    <w:rsid w:val="00211694"/>
    <w:rsid w:val="002118F8"/>
    <w:rsid w:val="00211A2D"/>
    <w:rsid w:val="00211A5E"/>
    <w:rsid w:val="00211BEC"/>
    <w:rsid w:val="00211C16"/>
    <w:rsid w:val="00211C55"/>
    <w:rsid w:val="00211CBD"/>
    <w:rsid w:val="00211F89"/>
    <w:rsid w:val="002121F6"/>
    <w:rsid w:val="00212457"/>
    <w:rsid w:val="00212460"/>
    <w:rsid w:val="002124EB"/>
    <w:rsid w:val="00212842"/>
    <w:rsid w:val="00212C38"/>
    <w:rsid w:val="00212CDF"/>
    <w:rsid w:val="00212D5D"/>
    <w:rsid w:val="0021305A"/>
    <w:rsid w:val="00213099"/>
    <w:rsid w:val="002131AF"/>
    <w:rsid w:val="0021321A"/>
    <w:rsid w:val="0021345A"/>
    <w:rsid w:val="0021356B"/>
    <w:rsid w:val="002138B7"/>
    <w:rsid w:val="00213A32"/>
    <w:rsid w:val="00213A9C"/>
    <w:rsid w:val="00213C23"/>
    <w:rsid w:val="00213DD5"/>
    <w:rsid w:val="00213E13"/>
    <w:rsid w:val="0021411A"/>
    <w:rsid w:val="002146B1"/>
    <w:rsid w:val="00214A38"/>
    <w:rsid w:val="00214A6F"/>
    <w:rsid w:val="00214AE6"/>
    <w:rsid w:val="00214B53"/>
    <w:rsid w:val="00215523"/>
    <w:rsid w:val="00215B86"/>
    <w:rsid w:val="00215D0E"/>
    <w:rsid w:val="0021609B"/>
    <w:rsid w:val="00216230"/>
    <w:rsid w:val="00216706"/>
    <w:rsid w:val="00216B3A"/>
    <w:rsid w:val="00216DEC"/>
    <w:rsid w:val="00216E37"/>
    <w:rsid w:val="0021712A"/>
    <w:rsid w:val="002171E2"/>
    <w:rsid w:val="002177D8"/>
    <w:rsid w:val="002177F3"/>
    <w:rsid w:val="00217DCA"/>
    <w:rsid w:val="00217E71"/>
    <w:rsid w:val="00217EE3"/>
    <w:rsid w:val="0022002A"/>
    <w:rsid w:val="002200AA"/>
    <w:rsid w:val="0022038A"/>
    <w:rsid w:val="00221544"/>
    <w:rsid w:val="002215A0"/>
    <w:rsid w:val="00221639"/>
    <w:rsid w:val="0022187A"/>
    <w:rsid w:val="002218FD"/>
    <w:rsid w:val="00221B65"/>
    <w:rsid w:val="00222156"/>
    <w:rsid w:val="00222170"/>
    <w:rsid w:val="00222841"/>
    <w:rsid w:val="00222960"/>
    <w:rsid w:val="00222C87"/>
    <w:rsid w:val="00222E7D"/>
    <w:rsid w:val="00222F75"/>
    <w:rsid w:val="00223165"/>
    <w:rsid w:val="002231DE"/>
    <w:rsid w:val="002231F8"/>
    <w:rsid w:val="002236AF"/>
    <w:rsid w:val="00223754"/>
    <w:rsid w:val="002237AA"/>
    <w:rsid w:val="0022391C"/>
    <w:rsid w:val="00223A9B"/>
    <w:rsid w:val="00224267"/>
    <w:rsid w:val="002244C1"/>
    <w:rsid w:val="002247AD"/>
    <w:rsid w:val="002247DB"/>
    <w:rsid w:val="002248B3"/>
    <w:rsid w:val="00224B74"/>
    <w:rsid w:val="00224CEA"/>
    <w:rsid w:val="00224D5A"/>
    <w:rsid w:val="00225112"/>
    <w:rsid w:val="002258FA"/>
    <w:rsid w:val="00225949"/>
    <w:rsid w:val="00226390"/>
    <w:rsid w:val="00226528"/>
    <w:rsid w:val="0022663A"/>
    <w:rsid w:val="00226689"/>
    <w:rsid w:val="002269CD"/>
    <w:rsid w:val="00226C5D"/>
    <w:rsid w:val="00226F7F"/>
    <w:rsid w:val="0022716C"/>
    <w:rsid w:val="002271B4"/>
    <w:rsid w:val="002271B8"/>
    <w:rsid w:val="0022792D"/>
    <w:rsid w:val="00227A66"/>
    <w:rsid w:val="00227B05"/>
    <w:rsid w:val="00227B50"/>
    <w:rsid w:val="00227C57"/>
    <w:rsid w:val="00227E63"/>
    <w:rsid w:val="00227EE8"/>
    <w:rsid w:val="0023038A"/>
    <w:rsid w:val="0023039F"/>
    <w:rsid w:val="002304A0"/>
    <w:rsid w:val="00230743"/>
    <w:rsid w:val="0023081D"/>
    <w:rsid w:val="00230852"/>
    <w:rsid w:val="002308FC"/>
    <w:rsid w:val="0023099E"/>
    <w:rsid w:val="0023140B"/>
    <w:rsid w:val="00231CB3"/>
    <w:rsid w:val="00231E04"/>
    <w:rsid w:val="00231F8F"/>
    <w:rsid w:val="002320F9"/>
    <w:rsid w:val="00232375"/>
    <w:rsid w:val="002325B2"/>
    <w:rsid w:val="00232A13"/>
    <w:rsid w:val="00233082"/>
    <w:rsid w:val="002331F1"/>
    <w:rsid w:val="0023329D"/>
    <w:rsid w:val="002333B1"/>
    <w:rsid w:val="002334AF"/>
    <w:rsid w:val="0023353D"/>
    <w:rsid w:val="002338E6"/>
    <w:rsid w:val="002338FF"/>
    <w:rsid w:val="00233AD9"/>
    <w:rsid w:val="00233C60"/>
    <w:rsid w:val="00233D65"/>
    <w:rsid w:val="00234122"/>
    <w:rsid w:val="00234265"/>
    <w:rsid w:val="00234BE0"/>
    <w:rsid w:val="00234D13"/>
    <w:rsid w:val="00234D81"/>
    <w:rsid w:val="00234F90"/>
    <w:rsid w:val="0023535E"/>
    <w:rsid w:val="002355F8"/>
    <w:rsid w:val="00235851"/>
    <w:rsid w:val="00235FA1"/>
    <w:rsid w:val="00236041"/>
    <w:rsid w:val="00236124"/>
    <w:rsid w:val="00236173"/>
    <w:rsid w:val="002363E7"/>
    <w:rsid w:val="00236928"/>
    <w:rsid w:val="00236ADA"/>
    <w:rsid w:val="002373B8"/>
    <w:rsid w:val="002374F3"/>
    <w:rsid w:val="002376D3"/>
    <w:rsid w:val="002378F3"/>
    <w:rsid w:val="00237D95"/>
    <w:rsid w:val="002401C9"/>
    <w:rsid w:val="00240243"/>
    <w:rsid w:val="00240529"/>
    <w:rsid w:val="002408DB"/>
    <w:rsid w:val="002408EA"/>
    <w:rsid w:val="00240A07"/>
    <w:rsid w:val="00240AA9"/>
    <w:rsid w:val="00240AB0"/>
    <w:rsid w:val="0024105B"/>
    <w:rsid w:val="00241118"/>
    <w:rsid w:val="00241338"/>
    <w:rsid w:val="0024139C"/>
    <w:rsid w:val="00241636"/>
    <w:rsid w:val="002416C7"/>
    <w:rsid w:val="002419BA"/>
    <w:rsid w:val="002419E6"/>
    <w:rsid w:val="002419F1"/>
    <w:rsid w:val="00241B7F"/>
    <w:rsid w:val="00241C72"/>
    <w:rsid w:val="00241DE2"/>
    <w:rsid w:val="00241FBA"/>
    <w:rsid w:val="002421EE"/>
    <w:rsid w:val="00242541"/>
    <w:rsid w:val="0024297A"/>
    <w:rsid w:val="00242A10"/>
    <w:rsid w:val="00242C1A"/>
    <w:rsid w:val="00242DC5"/>
    <w:rsid w:val="00242DF7"/>
    <w:rsid w:val="00242E76"/>
    <w:rsid w:val="00243128"/>
    <w:rsid w:val="00243476"/>
    <w:rsid w:val="00243541"/>
    <w:rsid w:val="00243687"/>
    <w:rsid w:val="0024373D"/>
    <w:rsid w:val="0024403F"/>
    <w:rsid w:val="002444C1"/>
    <w:rsid w:val="002445B0"/>
    <w:rsid w:val="00244FA4"/>
    <w:rsid w:val="0024560A"/>
    <w:rsid w:val="00245C95"/>
    <w:rsid w:val="00245D81"/>
    <w:rsid w:val="00245DC3"/>
    <w:rsid w:val="00245ED3"/>
    <w:rsid w:val="00245FD5"/>
    <w:rsid w:val="00246092"/>
    <w:rsid w:val="0024614B"/>
    <w:rsid w:val="00246266"/>
    <w:rsid w:val="002462C5"/>
    <w:rsid w:val="002463CA"/>
    <w:rsid w:val="002463D4"/>
    <w:rsid w:val="002464E5"/>
    <w:rsid w:val="002465B0"/>
    <w:rsid w:val="00246893"/>
    <w:rsid w:val="002469F8"/>
    <w:rsid w:val="00246E6E"/>
    <w:rsid w:val="00246F4A"/>
    <w:rsid w:val="0024762F"/>
    <w:rsid w:val="0024765B"/>
    <w:rsid w:val="0024783A"/>
    <w:rsid w:val="00247D8E"/>
    <w:rsid w:val="002500D4"/>
    <w:rsid w:val="00250205"/>
    <w:rsid w:val="00250380"/>
    <w:rsid w:val="002503F5"/>
    <w:rsid w:val="00250447"/>
    <w:rsid w:val="0025083A"/>
    <w:rsid w:val="00250AD7"/>
    <w:rsid w:val="00250C65"/>
    <w:rsid w:val="00250CC6"/>
    <w:rsid w:val="00250EAC"/>
    <w:rsid w:val="002510D4"/>
    <w:rsid w:val="002515E9"/>
    <w:rsid w:val="002516A3"/>
    <w:rsid w:val="00251A1B"/>
    <w:rsid w:val="002521F0"/>
    <w:rsid w:val="002527AB"/>
    <w:rsid w:val="002528C2"/>
    <w:rsid w:val="002529F6"/>
    <w:rsid w:val="002533B3"/>
    <w:rsid w:val="0025392F"/>
    <w:rsid w:val="002539E6"/>
    <w:rsid w:val="002542B5"/>
    <w:rsid w:val="002543EB"/>
    <w:rsid w:val="002544E1"/>
    <w:rsid w:val="00254BA7"/>
    <w:rsid w:val="00254C33"/>
    <w:rsid w:val="002551E8"/>
    <w:rsid w:val="00255284"/>
    <w:rsid w:val="002554EE"/>
    <w:rsid w:val="00255528"/>
    <w:rsid w:val="00255778"/>
    <w:rsid w:val="002558F6"/>
    <w:rsid w:val="00255905"/>
    <w:rsid w:val="00255A5A"/>
    <w:rsid w:val="00255B6A"/>
    <w:rsid w:val="00255BE3"/>
    <w:rsid w:val="00255C16"/>
    <w:rsid w:val="00256291"/>
    <w:rsid w:val="00256314"/>
    <w:rsid w:val="002565F9"/>
    <w:rsid w:val="0025681F"/>
    <w:rsid w:val="00256EB6"/>
    <w:rsid w:val="0025701D"/>
    <w:rsid w:val="00257095"/>
    <w:rsid w:val="002571DC"/>
    <w:rsid w:val="00257463"/>
    <w:rsid w:val="002574A7"/>
    <w:rsid w:val="00257572"/>
    <w:rsid w:val="00257797"/>
    <w:rsid w:val="00257B6B"/>
    <w:rsid w:val="00257E21"/>
    <w:rsid w:val="002600ED"/>
    <w:rsid w:val="002601EA"/>
    <w:rsid w:val="002603D5"/>
    <w:rsid w:val="00260966"/>
    <w:rsid w:val="00260AEC"/>
    <w:rsid w:val="00260EDC"/>
    <w:rsid w:val="00261225"/>
    <w:rsid w:val="002614C1"/>
    <w:rsid w:val="00261A45"/>
    <w:rsid w:val="00261BB2"/>
    <w:rsid w:val="002620F1"/>
    <w:rsid w:val="0026214E"/>
    <w:rsid w:val="0026218F"/>
    <w:rsid w:val="0026222F"/>
    <w:rsid w:val="00262458"/>
    <w:rsid w:val="0026275D"/>
    <w:rsid w:val="002628CC"/>
    <w:rsid w:val="00262D72"/>
    <w:rsid w:val="00262E72"/>
    <w:rsid w:val="002631F2"/>
    <w:rsid w:val="00263746"/>
    <w:rsid w:val="00263861"/>
    <w:rsid w:val="00264409"/>
    <w:rsid w:val="00264480"/>
    <w:rsid w:val="002645E2"/>
    <w:rsid w:val="00264A09"/>
    <w:rsid w:val="00264A16"/>
    <w:rsid w:val="00264A9E"/>
    <w:rsid w:val="00264AAE"/>
    <w:rsid w:val="002652C1"/>
    <w:rsid w:val="00265358"/>
    <w:rsid w:val="00265FFE"/>
    <w:rsid w:val="00266380"/>
    <w:rsid w:val="002667DD"/>
    <w:rsid w:val="00266949"/>
    <w:rsid w:val="00266A00"/>
    <w:rsid w:val="00266FA9"/>
    <w:rsid w:val="0026728F"/>
    <w:rsid w:val="002674B5"/>
    <w:rsid w:val="00267715"/>
    <w:rsid w:val="00267841"/>
    <w:rsid w:val="00267B2C"/>
    <w:rsid w:val="00270118"/>
    <w:rsid w:val="002704A2"/>
    <w:rsid w:val="002704D2"/>
    <w:rsid w:val="0027051C"/>
    <w:rsid w:val="00270A35"/>
    <w:rsid w:val="00270B11"/>
    <w:rsid w:val="00270B6F"/>
    <w:rsid w:val="00270CE5"/>
    <w:rsid w:val="00270E85"/>
    <w:rsid w:val="002714A0"/>
    <w:rsid w:val="002715FE"/>
    <w:rsid w:val="00271634"/>
    <w:rsid w:val="00271639"/>
    <w:rsid w:val="00271884"/>
    <w:rsid w:val="00271892"/>
    <w:rsid w:val="00271BE3"/>
    <w:rsid w:val="00271F93"/>
    <w:rsid w:val="00272144"/>
    <w:rsid w:val="0027223E"/>
    <w:rsid w:val="00272482"/>
    <w:rsid w:val="00272AC2"/>
    <w:rsid w:val="00272C33"/>
    <w:rsid w:val="00273055"/>
    <w:rsid w:val="002731DA"/>
    <w:rsid w:val="002735A8"/>
    <w:rsid w:val="002737EC"/>
    <w:rsid w:val="00273863"/>
    <w:rsid w:val="00273A06"/>
    <w:rsid w:val="00273BCE"/>
    <w:rsid w:val="00273BFA"/>
    <w:rsid w:val="00273CE9"/>
    <w:rsid w:val="00274222"/>
    <w:rsid w:val="00274313"/>
    <w:rsid w:val="0027454B"/>
    <w:rsid w:val="00274962"/>
    <w:rsid w:val="00274980"/>
    <w:rsid w:val="00274AAC"/>
    <w:rsid w:val="00274F6A"/>
    <w:rsid w:val="0027550B"/>
    <w:rsid w:val="002759A9"/>
    <w:rsid w:val="00275A2B"/>
    <w:rsid w:val="00275BED"/>
    <w:rsid w:val="00275C23"/>
    <w:rsid w:val="0027611F"/>
    <w:rsid w:val="00276132"/>
    <w:rsid w:val="002763CE"/>
    <w:rsid w:val="00276478"/>
    <w:rsid w:val="00276875"/>
    <w:rsid w:val="002768D7"/>
    <w:rsid w:val="00277148"/>
    <w:rsid w:val="00277177"/>
    <w:rsid w:val="002771C6"/>
    <w:rsid w:val="00277389"/>
    <w:rsid w:val="0027750A"/>
    <w:rsid w:val="002775F7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0FDF"/>
    <w:rsid w:val="00280FE2"/>
    <w:rsid w:val="0028115C"/>
    <w:rsid w:val="002812CF"/>
    <w:rsid w:val="002813AE"/>
    <w:rsid w:val="0028152F"/>
    <w:rsid w:val="002815B6"/>
    <w:rsid w:val="002816F2"/>
    <w:rsid w:val="002819D7"/>
    <w:rsid w:val="00281ADF"/>
    <w:rsid w:val="00281F9D"/>
    <w:rsid w:val="00282192"/>
    <w:rsid w:val="00282216"/>
    <w:rsid w:val="0028253F"/>
    <w:rsid w:val="002827F7"/>
    <w:rsid w:val="0028282D"/>
    <w:rsid w:val="00282A37"/>
    <w:rsid w:val="00282B27"/>
    <w:rsid w:val="00282C62"/>
    <w:rsid w:val="00282ECE"/>
    <w:rsid w:val="0028309A"/>
    <w:rsid w:val="00283755"/>
    <w:rsid w:val="00283804"/>
    <w:rsid w:val="002838A7"/>
    <w:rsid w:val="002839A8"/>
    <w:rsid w:val="00283A0A"/>
    <w:rsid w:val="0028436A"/>
    <w:rsid w:val="00284634"/>
    <w:rsid w:val="00284C25"/>
    <w:rsid w:val="00285399"/>
    <w:rsid w:val="00285551"/>
    <w:rsid w:val="00285651"/>
    <w:rsid w:val="00285711"/>
    <w:rsid w:val="00285848"/>
    <w:rsid w:val="00285F84"/>
    <w:rsid w:val="00286116"/>
    <w:rsid w:val="002865A6"/>
    <w:rsid w:val="002866C4"/>
    <w:rsid w:val="00286CC1"/>
    <w:rsid w:val="00287DA9"/>
    <w:rsid w:val="00287E3A"/>
    <w:rsid w:val="00287F26"/>
    <w:rsid w:val="002906D3"/>
    <w:rsid w:val="002907CE"/>
    <w:rsid w:val="002909E2"/>
    <w:rsid w:val="00290A71"/>
    <w:rsid w:val="00290DFE"/>
    <w:rsid w:val="00290E4F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378A"/>
    <w:rsid w:val="00293A7D"/>
    <w:rsid w:val="00293F56"/>
    <w:rsid w:val="002946C2"/>
    <w:rsid w:val="002947B1"/>
    <w:rsid w:val="002948FE"/>
    <w:rsid w:val="00294DA2"/>
    <w:rsid w:val="00294DB9"/>
    <w:rsid w:val="00295807"/>
    <w:rsid w:val="002958EF"/>
    <w:rsid w:val="002959CE"/>
    <w:rsid w:val="00295B7B"/>
    <w:rsid w:val="00295FB7"/>
    <w:rsid w:val="00296242"/>
    <w:rsid w:val="00296573"/>
    <w:rsid w:val="00296669"/>
    <w:rsid w:val="00296B86"/>
    <w:rsid w:val="0029734D"/>
    <w:rsid w:val="00297768"/>
    <w:rsid w:val="002A0676"/>
    <w:rsid w:val="002A06B1"/>
    <w:rsid w:val="002A0A54"/>
    <w:rsid w:val="002A0DD8"/>
    <w:rsid w:val="002A0E9E"/>
    <w:rsid w:val="002A0ECE"/>
    <w:rsid w:val="002A0ED1"/>
    <w:rsid w:val="002A1744"/>
    <w:rsid w:val="002A1767"/>
    <w:rsid w:val="002A186E"/>
    <w:rsid w:val="002A1AE1"/>
    <w:rsid w:val="002A1B43"/>
    <w:rsid w:val="002A201A"/>
    <w:rsid w:val="002A223D"/>
    <w:rsid w:val="002A2B73"/>
    <w:rsid w:val="002A2E45"/>
    <w:rsid w:val="002A33F4"/>
    <w:rsid w:val="002A39F1"/>
    <w:rsid w:val="002A39F4"/>
    <w:rsid w:val="002A3A8B"/>
    <w:rsid w:val="002A409F"/>
    <w:rsid w:val="002A41CA"/>
    <w:rsid w:val="002A4341"/>
    <w:rsid w:val="002A440E"/>
    <w:rsid w:val="002A46DB"/>
    <w:rsid w:val="002A4705"/>
    <w:rsid w:val="002A4CBC"/>
    <w:rsid w:val="002A4D11"/>
    <w:rsid w:val="002A4DE8"/>
    <w:rsid w:val="002A507B"/>
    <w:rsid w:val="002A55DD"/>
    <w:rsid w:val="002A56E9"/>
    <w:rsid w:val="002A56EC"/>
    <w:rsid w:val="002A583F"/>
    <w:rsid w:val="002A5D52"/>
    <w:rsid w:val="002A5E81"/>
    <w:rsid w:val="002A5F71"/>
    <w:rsid w:val="002A60B5"/>
    <w:rsid w:val="002A6380"/>
    <w:rsid w:val="002A641C"/>
    <w:rsid w:val="002A67CF"/>
    <w:rsid w:val="002A680E"/>
    <w:rsid w:val="002A6965"/>
    <w:rsid w:val="002A6DD0"/>
    <w:rsid w:val="002A6E4C"/>
    <w:rsid w:val="002A7113"/>
    <w:rsid w:val="002A7652"/>
    <w:rsid w:val="002A7848"/>
    <w:rsid w:val="002A7A04"/>
    <w:rsid w:val="002B00B5"/>
    <w:rsid w:val="002B03AD"/>
    <w:rsid w:val="002B03BC"/>
    <w:rsid w:val="002B09A7"/>
    <w:rsid w:val="002B0F92"/>
    <w:rsid w:val="002B0FC1"/>
    <w:rsid w:val="002B10BE"/>
    <w:rsid w:val="002B1216"/>
    <w:rsid w:val="002B17C1"/>
    <w:rsid w:val="002B1AF8"/>
    <w:rsid w:val="002B1D4B"/>
    <w:rsid w:val="002B1F82"/>
    <w:rsid w:val="002B22B0"/>
    <w:rsid w:val="002B27FF"/>
    <w:rsid w:val="002B2AF2"/>
    <w:rsid w:val="002B2C93"/>
    <w:rsid w:val="002B2CC9"/>
    <w:rsid w:val="002B2DA1"/>
    <w:rsid w:val="002B2F61"/>
    <w:rsid w:val="002B2FCA"/>
    <w:rsid w:val="002B328E"/>
    <w:rsid w:val="002B39FC"/>
    <w:rsid w:val="002B3D22"/>
    <w:rsid w:val="002B3D2F"/>
    <w:rsid w:val="002B3E34"/>
    <w:rsid w:val="002B3E46"/>
    <w:rsid w:val="002B4299"/>
    <w:rsid w:val="002B4390"/>
    <w:rsid w:val="002B4443"/>
    <w:rsid w:val="002B4582"/>
    <w:rsid w:val="002B45E6"/>
    <w:rsid w:val="002B4742"/>
    <w:rsid w:val="002B4894"/>
    <w:rsid w:val="002B489B"/>
    <w:rsid w:val="002B4B0D"/>
    <w:rsid w:val="002B5323"/>
    <w:rsid w:val="002B5757"/>
    <w:rsid w:val="002B583F"/>
    <w:rsid w:val="002B5C7B"/>
    <w:rsid w:val="002B5DEB"/>
    <w:rsid w:val="002B67D9"/>
    <w:rsid w:val="002B6A48"/>
    <w:rsid w:val="002B6AF3"/>
    <w:rsid w:val="002B6EC5"/>
    <w:rsid w:val="002B6F27"/>
    <w:rsid w:val="002B7405"/>
    <w:rsid w:val="002B7644"/>
    <w:rsid w:val="002B7704"/>
    <w:rsid w:val="002B772D"/>
    <w:rsid w:val="002B784F"/>
    <w:rsid w:val="002B7B49"/>
    <w:rsid w:val="002C0234"/>
    <w:rsid w:val="002C0246"/>
    <w:rsid w:val="002C02F0"/>
    <w:rsid w:val="002C06D6"/>
    <w:rsid w:val="002C079E"/>
    <w:rsid w:val="002C0AC1"/>
    <w:rsid w:val="002C0C1E"/>
    <w:rsid w:val="002C0CC7"/>
    <w:rsid w:val="002C1021"/>
    <w:rsid w:val="002C1235"/>
    <w:rsid w:val="002C1282"/>
    <w:rsid w:val="002C12FE"/>
    <w:rsid w:val="002C140E"/>
    <w:rsid w:val="002C16B2"/>
    <w:rsid w:val="002C1A07"/>
    <w:rsid w:val="002C1A7E"/>
    <w:rsid w:val="002C1D4E"/>
    <w:rsid w:val="002C1EB0"/>
    <w:rsid w:val="002C1EC1"/>
    <w:rsid w:val="002C20B6"/>
    <w:rsid w:val="002C20BE"/>
    <w:rsid w:val="002C2101"/>
    <w:rsid w:val="002C2237"/>
    <w:rsid w:val="002C2240"/>
    <w:rsid w:val="002C2593"/>
    <w:rsid w:val="002C2608"/>
    <w:rsid w:val="002C2718"/>
    <w:rsid w:val="002C27E0"/>
    <w:rsid w:val="002C281B"/>
    <w:rsid w:val="002C28FA"/>
    <w:rsid w:val="002C2933"/>
    <w:rsid w:val="002C297E"/>
    <w:rsid w:val="002C3074"/>
    <w:rsid w:val="002C3209"/>
    <w:rsid w:val="002C3680"/>
    <w:rsid w:val="002C375B"/>
    <w:rsid w:val="002C3A41"/>
    <w:rsid w:val="002C3E21"/>
    <w:rsid w:val="002C4116"/>
    <w:rsid w:val="002C41FF"/>
    <w:rsid w:val="002C4256"/>
    <w:rsid w:val="002C4300"/>
    <w:rsid w:val="002C4B0C"/>
    <w:rsid w:val="002C4E77"/>
    <w:rsid w:val="002C5C7E"/>
    <w:rsid w:val="002C6357"/>
    <w:rsid w:val="002C663D"/>
    <w:rsid w:val="002C677F"/>
    <w:rsid w:val="002C6846"/>
    <w:rsid w:val="002C6A93"/>
    <w:rsid w:val="002C6D4E"/>
    <w:rsid w:val="002C7190"/>
    <w:rsid w:val="002C7324"/>
    <w:rsid w:val="002C74E2"/>
    <w:rsid w:val="002C760B"/>
    <w:rsid w:val="002C764D"/>
    <w:rsid w:val="002C7777"/>
    <w:rsid w:val="002D0328"/>
    <w:rsid w:val="002D058B"/>
    <w:rsid w:val="002D0A7C"/>
    <w:rsid w:val="002D1321"/>
    <w:rsid w:val="002D192A"/>
    <w:rsid w:val="002D2604"/>
    <w:rsid w:val="002D2616"/>
    <w:rsid w:val="002D2684"/>
    <w:rsid w:val="002D2745"/>
    <w:rsid w:val="002D28DB"/>
    <w:rsid w:val="002D2AD4"/>
    <w:rsid w:val="002D2F5A"/>
    <w:rsid w:val="002D3376"/>
    <w:rsid w:val="002D3761"/>
    <w:rsid w:val="002D3A12"/>
    <w:rsid w:val="002D3D24"/>
    <w:rsid w:val="002D4126"/>
    <w:rsid w:val="002D4511"/>
    <w:rsid w:val="002D488E"/>
    <w:rsid w:val="002D4A97"/>
    <w:rsid w:val="002D4B2A"/>
    <w:rsid w:val="002D4BEF"/>
    <w:rsid w:val="002D4F61"/>
    <w:rsid w:val="002D4FFF"/>
    <w:rsid w:val="002D557F"/>
    <w:rsid w:val="002D5725"/>
    <w:rsid w:val="002D5776"/>
    <w:rsid w:val="002D59E9"/>
    <w:rsid w:val="002D5AAA"/>
    <w:rsid w:val="002D5B2E"/>
    <w:rsid w:val="002D60E5"/>
    <w:rsid w:val="002D63AE"/>
    <w:rsid w:val="002D6581"/>
    <w:rsid w:val="002D686C"/>
    <w:rsid w:val="002D6B0B"/>
    <w:rsid w:val="002D739C"/>
    <w:rsid w:val="002D73FA"/>
    <w:rsid w:val="002D74BA"/>
    <w:rsid w:val="002D7554"/>
    <w:rsid w:val="002D755A"/>
    <w:rsid w:val="002D75AC"/>
    <w:rsid w:val="002D75B8"/>
    <w:rsid w:val="002D7674"/>
    <w:rsid w:val="002D76A6"/>
    <w:rsid w:val="002D798B"/>
    <w:rsid w:val="002D7B9D"/>
    <w:rsid w:val="002D7D77"/>
    <w:rsid w:val="002E0002"/>
    <w:rsid w:val="002E0175"/>
    <w:rsid w:val="002E01E7"/>
    <w:rsid w:val="002E0B40"/>
    <w:rsid w:val="002E0BB0"/>
    <w:rsid w:val="002E0F88"/>
    <w:rsid w:val="002E12BE"/>
    <w:rsid w:val="002E137B"/>
    <w:rsid w:val="002E1380"/>
    <w:rsid w:val="002E1384"/>
    <w:rsid w:val="002E13E0"/>
    <w:rsid w:val="002E17B5"/>
    <w:rsid w:val="002E186A"/>
    <w:rsid w:val="002E1DD6"/>
    <w:rsid w:val="002E1E55"/>
    <w:rsid w:val="002E2146"/>
    <w:rsid w:val="002E236A"/>
    <w:rsid w:val="002E25FB"/>
    <w:rsid w:val="002E264F"/>
    <w:rsid w:val="002E2929"/>
    <w:rsid w:val="002E2F0E"/>
    <w:rsid w:val="002E2FC1"/>
    <w:rsid w:val="002E32BF"/>
    <w:rsid w:val="002E32EF"/>
    <w:rsid w:val="002E35D2"/>
    <w:rsid w:val="002E35E9"/>
    <w:rsid w:val="002E3715"/>
    <w:rsid w:val="002E389C"/>
    <w:rsid w:val="002E38DB"/>
    <w:rsid w:val="002E3BC6"/>
    <w:rsid w:val="002E3E34"/>
    <w:rsid w:val="002E3E86"/>
    <w:rsid w:val="002E419D"/>
    <w:rsid w:val="002E41F8"/>
    <w:rsid w:val="002E4637"/>
    <w:rsid w:val="002E47A0"/>
    <w:rsid w:val="002E498F"/>
    <w:rsid w:val="002E4AF2"/>
    <w:rsid w:val="002E4D9B"/>
    <w:rsid w:val="002E5495"/>
    <w:rsid w:val="002E57C5"/>
    <w:rsid w:val="002E589C"/>
    <w:rsid w:val="002E5B7E"/>
    <w:rsid w:val="002E5B8E"/>
    <w:rsid w:val="002E6363"/>
    <w:rsid w:val="002E63C9"/>
    <w:rsid w:val="002E6447"/>
    <w:rsid w:val="002E666D"/>
    <w:rsid w:val="002E675C"/>
    <w:rsid w:val="002E68C2"/>
    <w:rsid w:val="002E6DD1"/>
    <w:rsid w:val="002E6DE9"/>
    <w:rsid w:val="002E6FA1"/>
    <w:rsid w:val="002E7489"/>
    <w:rsid w:val="002E7734"/>
    <w:rsid w:val="002E7E5D"/>
    <w:rsid w:val="002E7EF8"/>
    <w:rsid w:val="002F04FD"/>
    <w:rsid w:val="002F055A"/>
    <w:rsid w:val="002F05F9"/>
    <w:rsid w:val="002F0E49"/>
    <w:rsid w:val="002F1066"/>
    <w:rsid w:val="002F14F0"/>
    <w:rsid w:val="002F1539"/>
    <w:rsid w:val="002F1742"/>
    <w:rsid w:val="002F1B4D"/>
    <w:rsid w:val="002F1C7C"/>
    <w:rsid w:val="002F1D3D"/>
    <w:rsid w:val="002F2393"/>
    <w:rsid w:val="002F244E"/>
    <w:rsid w:val="002F257A"/>
    <w:rsid w:val="002F2961"/>
    <w:rsid w:val="002F2A7B"/>
    <w:rsid w:val="002F2B9B"/>
    <w:rsid w:val="002F2BC5"/>
    <w:rsid w:val="002F3032"/>
    <w:rsid w:val="002F37E6"/>
    <w:rsid w:val="002F3B88"/>
    <w:rsid w:val="002F3CFF"/>
    <w:rsid w:val="002F4548"/>
    <w:rsid w:val="002F4983"/>
    <w:rsid w:val="002F4A1E"/>
    <w:rsid w:val="002F4CCC"/>
    <w:rsid w:val="002F4D09"/>
    <w:rsid w:val="002F4EE8"/>
    <w:rsid w:val="002F4F73"/>
    <w:rsid w:val="002F54C7"/>
    <w:rsid w:val="002F5711"/>
    <w:rsid w:val="002F58AD"/>
    <w:rsid w:val="002F5C6D"/>
    <w:rsid w:val="002F6811"/>
    <w:rsid w:val="002F6902"/>
    <w:rsid w:val="002F6ABA"/>
    <w:rsid w:val="002F6DC4"/>
    <w:rsid w:val="002F70CF"/>
    <w:rsid w:val="002F715E"/>
    <w:rsid w:val="002F71D8"/>
    <w:rsid w:val="002F72E7"/>
    <w:rsid w:val="002F73BD"/>
    <w:rsid w:val="002F73EF"/>
    <w:rsid w:val="002F7483"/>
    <w:rsid w:val="002F7527"/>
    <w:rsid w:val="002F76E6"/>
    <w:rsid w:val="002F77FF"/>
    <w:rsid w:val="002F7DC8"/>
    <w:rsid w:val="00300042"/>
    <w:rsid w:val="0030021A"/>
    <w:rsid w:val="003004B7"/>
    <w:rsid w:val="003006B0"/>
    <w:rsid w:val="0030073E"/>
    <w:rsid w:val="003007E1"/>
    <w:rsid w:val="003008E7"/>
    <w:rsid w:val="00300A4F"/>
    <w:rsid w:val="00300C99"/>
    <w:rsid w:val="003010A2"/>
    <w:rsid w:val="003014BC"/>
    <w:rsid w:val="003014D1"/>
    <w:rsid w:val="00301542"/>
    <w:rsid w:val="00301847"/>
    <w:rsid w:val="003019B5"/>
    <w:rsid w:val="00301B9E"/>
    <w:rsid w:val="00301FAA"/>
    <w:rsid w:val="0030210C"/>
    <w:rsid w:val="00302223"/>
    <w:rsid w:val="0030265A"/>
    <w:rsid w:val="00302BC1"/>
    <w:rsid w:val="00302D49"/>
    <w:rsid w:val="00302F8C"/>
    <w:rsid w:val="00303115"/>
    <w:rsid w:val="0030333A"/>
    <w:rsid w:val="003033D5"/>
    <w:rsid w:val="003039FE"/>
    <w:rsid w:val="00303E66"/>
    <w:rsid w:val="0030444F"/>
    <w:rsid w:val="0030479D"/>
    <w:rsid w:val="003047B2"/>
    <w:rsid w:val="003048BE"/>
    <w:rsid w:val="00304BF5"/>
    <w:rsid w:val="00304E20"/>
    <w:rsid w:val="003050F2"/>
    <w:rsid w:val="003052FB"/>
    <w:rsid w:val="0030531A"/>
    <w:rsid w:val="003057A4"/>
    <w:rsid w:val="0030584C"/>
    <w:rsid w:val="0030584E"/>
    <w:rsid w:val="0030592E"/>
    <w:rsid w:val="00305932"/>
    <w:rsid w:val="00305AC5"/>
    <w:rsid w:val="00305F96"/>
    <w:rsid w:val="0030624F"/>
    <w:rsid w:val="00306E92"/>
    <w:rsid w:val="003070B5"/>
    <w:rsid w:val="00307344"/>
    <w:rsid w:val="00307464"/>
    <w:rsid w:val="00307868"/>
    <w:rsid w:val="00307936"/>
    <w:rsid w:val="003079D2"/>
    <w:rsid w:val="00307A91"/>
    <w:rsid w:val="00307BCB"/>
    <w:rsid w:val="00307E7D"/>
    <w:rsid w:val="00307ECB"/>
    <w:rsid w:val="00307F78"/>
    <w:rsid w:val="0031003B"/>
    <w:rsid w:val="00310530"/>
    <w:rsid w:val="003106B1"/>
    <w:rsid w:val="003108FA"/>
    <w:rsid w:val="003109C1"/>
    <w:rsid w:val="003109CD"/>
    <w:rsid w:val="00310D6D"/>
    <w:rsid w:val="00310E90"/>
    <w:rsid w:val="003110DB"/>
    <w:rsid w:val="0031123C"/>
    <w:rsid w:val="003113C1"/>
    <w:rsid w:val="00311642"/>
    <w:rsid w:val="00311AAA"/>
    <w:rsid w:val="00311EB9"/>
    <w:rsid w:val="00311ECA"/>
    <w:rsid w:val="00311ED0"/>
    <w:rsid w:val="0031231E"/>
    <w:rsid w:val="00312644"/>
    <w:rsid w:val="003127F3"/>
    <w:rsid w:val="00313939"/>
    <w:rsid w:val="00314296"/>
    <w:rsid w:val="00314376"/>
    <w:rsid w:val="00315190"/>
    <w:rsid w:val="003154CB"/>
    <w:rsid w:val="00315B32"/>
    <w:rsid w:val="00315F5D"/>
    <w:rsid w:val="0031631D"/>
    <w:rsid w:val="0031666B"/>
    <w:rsid w:val="003169F9"/>
    <w:rsid w:val="00316A4B"/>
    <w:rsid w:val="00316B89"/>
    <w:rsid w:val="00316C3A"/>
    <w:rsid w:val="00316D20"/>
    <w:rsid w:val="00316EF1"/>
    <w:rsid w:val="003173AC"/>
    <w:rsid w:val="003173FB"/>
    <w:rsid w:val="00317567"/>
    <w:rsid w:val="00317697"/>
    <w:rsid w:val="00317845"/>
    <w:rsid w:val="003179BE"/>
    <w:rsid w:val="00317AD9"/>
    <w:rsid w:val="00317BA2"/>
    <w:rsid w:val="00320118"/>
    <w:rsid w:val="0032047E"/>
    <w:rsid w:val="003204AD"/>
    <w:rsid w:val="0032060E"/>
    <w:rsid w:val="0032061C"/>
    <w:rsid w:val="00320785"/>
    <w:rsid w:val="00320A29"/>
    <w:rsid w:val="00320B85"/>
    <w:rsid w:val="00320BBE"/>
    <w:rsid w:val="00320BE6"/>
    <w:rsid w:val="00320C4E"/>
    <w:rsid w:val="00321168"/>
    <w:rsid w:val="0032129A"/>
    <w:rsid w:val="003212B0"/>
    <w:rsid w:val="00321332"/>
    <w:rsid w:val="00321333"/>
    <w:rsid w:val="003214B0"/>
    <w:rsid w:val="003215D6"/>
    <w:rsid w:val="003217E5"/>
    <w:rsid w:val="0032187B"/>
    <w:rsid w:val="00321A3D"/>
    <w:rsid w:val="00321F4E"/>
    <w:rsid w:val="00321F71"/>
    <w:rsid w:val="00322524"/>
    <w:rsid w:val="00322735"/>
    <w:rsid w:val="003228BD"/>
    <w:rsid w:val="00322AE7"/>
    <w:rsid w:val="00322B95"/>
    <w:rsid w:val="00322E50"/>
    <w:rsid w:val="00323382"/>
    <w:rsid w:val="00323932"/>
    <w:rsid w:val="00323D33"/>
    <w:rsid w:val="00323F1A"/>
    <w:rsid w:val="00324AA4"/>
    <w:rsid w:val="00324CAB"/>
    <w:rsid w:val="00324D60"/>
    <w:rsid w:val="00324DDD"/>
    <w:rsid w:val="00325157"/>
    <w:rsid w:val="0032523A"/>
    <w:rsid w:val="0032535C"/>
    <w:rsid w:val="0032539E"/>
    <w:rsid w:val="00325677"/>
    <w:rsid w:val="0032567D"/>
    <w:rsid w:val="00325836"/>
    <w:rsid w:val="00325875"/>
    <w:rsid w:val="00325CCE"/>
    <w:rsid w:val="00325E2D"/>
    <w:rsid w:val="00325F0E"/>
    <w:rsid w:val="003263CE"/>
    <w:rsid w:val="00326EE7"/>
    <w:rsid w:val="00326FB5"/>
    <w:rsid w:val="003271E4"/>
    <w:rsid w:val="003274EE"/>
    <w:rsid w:val="0032756B"/>
    <w:rsid w:val="00327625"/>
    <w:rsid w:val="003278C9"/>
    <w:rsid w:val="00327932"/>
    <w:rsid w:val="003279D8"/>
    <w:rsid w:val="00327AC3"/>
    <w:rsid w:val="00327B09"/>
    <w:rsid w:val="00327FA8"/>
    <w:rsid w:val="0033001B"/>
    <w:rsid w:val="003303EC"/>
    <w:rsid w:val="00330EBE"/>
    <w:rsid w:val="003315DC"/>
    <w:rsid w:val="003316A2"/>
    <w:rsid w:val="0033199E"/>
    <w:rsid w:val="00331D51"/>
    <w:rsid w:val="00331E1E"/>
    <w:rsid w:val="00331E78"/>
    <w:rsid w:val="00331F5B"/>
    <w:rsid w:val="00332066"/>
    <w:rsid w:val="00332167"/>
    <w:rsid w:val="003321AB"/>
    <w:rsid w:val="003325EE"/>
    <w:rsid w:val="0033269E"/>
    <w:rsid w:val="003328B7"/>
    <w:rsid w:val="00332C1B"/>
    <w:rsid w:val="00332E0A"/>
    <w:rsid w:val="00333097"/>
    <w:rsid w:val="003330A1"/>
    <w:rsid w:val="00333503"/>
    <w:rsid w:val="00333824"/>
    <w:rsid w:val="0033383F"/>
    <w:rsid w:val="00333842"/>
    <w:rsid w:val="00333861"/>
    <w:rsid w:val="00333E25"/>
    <w:rsid w:val="00334063"/>
    <w:rsid w:val="00334565"/>
    <w:rsid w:val="003349CB"/>
    <w:rsid w:val="00334A54"/>
    <w:rsid w:val="00334CAE"/>
    <w:rsid w:val="00334D18"/>
    <w:rsid w:val="00334E1E"/>
    <w:rsid w:val="00334E34"/>
    <w:rsid w:val="00334ED8"/>
    <w:rsid w:val="00334EFF"/>
    <w:rsid w:val="0033552D"/>
    <w:rsid w:val="0033562F"/>
    <w:rsid w:val="00335BEF"/>
    <w:rsid w:val="00335DC9"/>
    <w:rsid w:val="003365D4"/>
    <w:rsid w:val="00336690"/>
    <w:rsid w:val="003368F5"/>
    <w:rsid w:val="00336F5D"/>
    <w:rsid w:val="00337126"/>
    <w:rsid w:val="0033733C"/>
    <w:rsid w:val="00337789"/>
    <w:rsid w:val="00337AB2"/>
    <w:rsid w:val="00337BC5"/>
    <w:rsid w:val="00340317"/>
    <w:rsid w:val="003404C2"/>
    <w:rsid w:val="00340722"/>
    <w:rsid w:val="0034089C"/>
    <w:rsid w:val="003408D2"/>
    <w:rsid w:val="003415E2"/>
    <w:rsid w:val="00341876"/>
    <w:rsid w:val="003418B0"/>
    <w:rsid w:val="00341A6A"/>
    <w:rsid w:val="00341DCB"/>
    <w:rsid w:val="00342935"/>
    <w:rsid w:val="00342A4A"/>
    <w:rsid w:val="00342CC8"/>
    <w:rsid w:val="00343214"/>
    <w:rsid w:val="00343518"/>
    <w:rsid w:val="00343B82"/>
    <w:rsid w:val="00343CFC"/>
    <w:rsid w:val="00345219"/>
    <w:rsid w:val="003457A3"/>
    <w:rsid w:val="003457DC"/>
    <w:rsid w:val="0034589C"/>
    <w:rsid w:val="00345B85"/>
    <w:rsid w:val="003462FF"/>
    <w:rsid w:val="0034653C"/>
    <w:rsid w:val="00346B1E"/>
    <w:rsid w:val="00346EB2"/>
    <w:rsid w:val="00346EC7"/>
    <w:rsid w:val="003479CD"/>
    <w:rsid w:val="003500EC"/>
    <w:rsid w:val="003503B7"/>
    <w:rsid w:val="00350695"/>
    <w:rsid w:val="00350932"/>
    <w:rsid w:val="00350A05"/>
    <w:rsid w:val="00350C0E"/>
    <w:rsid w:val="00350C3C"/>
    <w:rsid w:val="00350CAB"/>
    <w:rsid w:val="00350D48"/>
    <w:rsid w:val="00350DA4"/>
    <w:rsid w:val="00350F87"/>
    <w:rsid w:val="003514E3"/>
    <w:rsid w:val="0035176E"/>
    <w:rsid w:val="00351C19"/>
    <w:rsid w:val="00351EC5"/>
    <w:rsid w:val="003522D7"/>
    <w:rsid w:val="003523EF"/>
    <w:rsid w:val="003528D8"/>
    <w:rsid w:val="00352BE3"/>
    <w:rsid w:val="00352E34"/>
    <w:rsid w:val="00352F2D"/>
    <w:rsid w:val="003531ED"/>
    <w:rsid w:val="003537AD"/>
    <w:rsid w:val="003538F5"/>
    <w:rsid w:val="00353CB0"/>
    <w:rsid w:val="00353E7F"/>
    <w:rsid w:val="003541BB"/>
    <w:rsid w:val="003541C0"/>
    <w:rsid w:val="003543BF"/>
    <w:rsid w:val="003543D2"/>
    <w:rsid w:val="003544E5"/>
    <w:rsid w:val="0035467D"/>
    <w:rsid w:val="003547CA"/>
    <w:rsid w:val="00354A0B"/>
    <w:rsid w:val="00354A43"/>
    <w:rsid w:val="00354C36"/>
    <w:rsid w:val="00354FE1"/>
    <w:rsid w:val="00355403"/>
    <w:rsid w:val="0035581A"/>
    <w:rsid w:val="00355F7C"/>
    <w:rsid w:val="00355FC2"/>
    <w:rsid w:val="00355FCD"/>
    <w:rsid w:val="00356112"/>
    <w:rsid w:val="00356402"/>
    <w:rsid w:val="00356486"/>
    <w:rsid w:val="0035668E"/>
    <w:rsid w:val="0035675F"/>
    <w:rsid w:val="00356A25"/>
    <w:rsid w:val="00356DA9"/>
    <w:rsid w:val="00356F0D"/>
    <w:rsid w:val="00356F31"/>
    <w:rsid w:val="00357351"/>
    <w:rsid w:val="0036008B"/>
    <w:rsid w:val="00360B9A"/>
    <w:rsid w:val="00360D35"/>
    <w:rsid w:val="00360E4B"/>
    <w:rsid w:val="00360FD6"/>
    <w:rsid w:val="003614C2"/>
    <w:rsid w:val="00362086"/>
    <w:rsid w:val="0036248E"/>
    <w:rsid w:val="003624F6"/>
    <w:rsid w:val="00362659"/>
    <w:rsid w:val="00362D7A"/>
    <w:rsid w:val="003630A7"/>
    <w:rsid w:val="00363B9D"/>
    <w:rsid w:val="00363BEF"/>
    <w:rsid w:val="00363C5C"/>
    <w:rsid w:val="0036406E"/>
    <w:rsid w:val="0036412F"/>
    <w:rsid w:val="003644C9"/>
    <w:rsid w:val="00364763"/>
    <w:rsid w:val="003648C5"/>
    <w:rsid w:val="00364D68"/>
    <w:rsid w:val="00364E32"/>
    <w:rsid w:val="00364E73"/>
    <w:rsid w:val="00365842"/>
    <w:rsid w:val="00365A78"/>
    <w:rsid w:val="00365B8C"/>
    <w:rsid w:val="00365F29"/>
    <w:rsid w:val="00366505"/>
    <w:rsid w:val="003665F4"/>
    <w:rsid w:val="00366641"/>
    <w:rsid w:val="00366A4B"/>
    <w:rsid w:val="00366BD4"/>
    <w:rsid w:val="0036758E"/>
    <w:rsid w:val="0036765B"/>
    <w:rsid w:val="00367922"/>
    <w:rsid w:val="00367A76"/>
    <w:rsid w:val="00367E09"/>
    <w:rsid w:val="0037018E"/>
    <w:rsid w:val="003702B6"/>
    <w:rsid w:val="00370314"/>
    <w:rsid w:val="00370857"/>
    <w:rsid w:val="00370BBE"/>
    <w:rsid w:val="00370BC0"/>
    <w:rsid w:val="00370CC3"/>
    <w:rsid w:val="003711B8"/>
    <w:rsid w:val="003713A9"/>
    <w:rsid w:val="0037191C"/>
    <w:rsid w:val="00371E78"/>
    <w:rsid w:val="00371FCA"/>
    <w:rsid w:val="003722FA"/>
    <w:rsid w:val="003723DA"/>
    <w:rsid w:val="003723EA"/>
    <w:rsid w:val="003727F8"/>
    <w:rsid w:val="00372B8A"/>
    <w:rsid w:val="003730A8"/>
    <w:rsid w:val="003730E6"/>
    <w:rsid w:val="00373128"/>
    <w:rsid w:val="00373C1C"/>
    <w:rsid w:val="00373D7A"/>
    <w:rsid w:val="00373F19"/>
    <w:rsid w:val="003740B1"/>
    <w:rsid w:val="00374198"/>
    <w:rsid w:val="00374251"/>
    <w:rsid w:val="00374392"/>
    <w:rsid w:val="00374A27"/>
    <w:rsid w:val="00374CC6"/>
    <w:rsid w:val="00374D36"/>
    <w:rsid w:val="00374F52"/>
    <w:rsid w:val="00375761"/>
    <w:rsid w:val="00375BA4"/>
    <w:rsid w:val="00375CA6"/>
    <w:rsid w:val="003760BA"/>
    <w:rsid w:val="0037613D"/>
    <w:rsid w:val="0037619D"/>
    <w:rsid w:val="003763B5"/>
    <w:rsid w:val="00376875"/>
    <w:rsid w:val="00376B41"/>
    <w:rsid w:val="003770BA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369"/>
    <w:rsid w:val="003814D7"/>
    <w:rsid w:val="00381698"/>
    <w:rsid w:val="003819BA"/>
    <w:rsid w:val="00381DD5"/>
    <w:rsid w:val="00382594"/>
    <w:rsid w:val="003826A5"/>
    <w:rsid w:val="00382764"/>
    <w:rsid w:val="00382B3A"/>
    <w:rsid w:val="00382D19"/>
    <w:rsid w:val="00382F66"/>
    <w:rsid w:val="00382FEE"/>
    <w:rsid w:val="0038333A"/>
    <w:rsid w:val="00383BDF"/>
    <w:rsid w:val="00383DC8"/>
    <w:rsid w:val="003843B2"/>
    <w:rsid w:val="00384515"/>
    <w:rsid w:val="003849CC"/>
    <w:rsid w:val="00384CFA"/>
    <w:rsid w:val="003851F3"/>
    <w:rsid w:val="003853CB"/>
    <w:rsid w:val="003858A3"/>
    <w:rsid w:val="00385C0C"/>
    <w:rsid w:val="00385DBE"/>
    <w:rsid w:val="00386047"/>
    <w:rsid w:val="00386123"/>
    <w:rsid w:val="003861FB"/>
    <w:rsid w:val="00386277"/>
    <w:rsid w:val="00386736"/>
    <w:rsid w:val="00386C64"/>
    <w:rsid w:val="003873E4"/>
    <w:rsid w:val="00387C09"/>
    <w:rsid w:val="00387D5F"/>
    <w:rsid w:val="00390091"/>
    <w:rsid w:val="0039021C"/>
    <w:rsid w:val="00390471"/>
    <w:rsid w:val="0039060B"/>
    <w:rsid w:val="00390811"/>
    <w:rsid w:val="00390815"/>
    <w:rsid w:val="00390A1C"/>
    <w:rsid w:val="00390A38"/>
    <w:rsid w:val="00390BA5"/>
    <w:rsid w:val="00390F43"/>
    <w:rsid w:val="00391726"/>
    <w:rsid w:val="003918CA"/>
    <w:rsid w:val="003919F2"/>
    <w:rsid w:val="00391BF0"/>
    <w:rsid w:val="00391C67"/>
    <w:rsid w:val="003926E3"/>
    <w:rsid w:val="003928AB"/>
    <w:rsid w:val="003929EF"/>
    <w:rsid w:val="00392AD9"/>
    <w:rsid w:val="00392C1D"/>
    <w:rsid w:val="00392D50"/>
    <w:rsid w:val="00392E05"/>
    <w:rsid w:val="003930C0"/>
    <w:rsid w:val="00393248"/>
    <w:rsid w:val="00393356"/>
    <w:rsid w:val="00393715"/>
    <w:rsid w:val="0039389A"/>
    <w:rsid w:val="00393B5A"/>
    <w:rsid w:val="00393E69"/>
    <w:rsid w:val="003943C7"/>
    <w:rsid w:val="0039454A"/>
    <w:rsid w:val="0039478B"/>
    <w:rsid w:val="003949B5"/>
    <w:rsid w:val="00394BF2"/>
    <w:rsid w:val="00394CCB"/>
    <w:rsid w:val="00394E99"/>
    <w:rsid w:val="0039507B"/>
    <w:rsid w:val="0039522C"/>
    <w:rsid w:val="00395282"/>
    <w:rsid w:val="00395373"/>
    <w:rsid w:val="00395D8E"/>
    <w:rsid w:val="00395FD8"/>
    <w:rsid w:val="0039613E"/>
    <w:rsid w:val="0039655C"/>
    <w:rsid w:val="00396757"/>
    <w:rsid w:val="00396B70"/>
    <w:rsid w:val="00396C47"/>
    <w:rsid w:val="00396E6F"/>
    <w:rsid w:val="003973CD"/>
    <w:rsid w:val="00397499"/>
    <w:rsid w:val="003974F4"/>
    <w:rsid w:val="003977F0"/>
    <w:rsid w:val="003979F6"/>
    <w:rsid w:val="00397BD5"/>
    <w:rsid w:val="00397CD4"/>
    <w:rsid w:val="00397E31"/>
    <w:rsid w:val="003A047B"/>
    <w:rsid w:val="003A0872"/>
    <w:rsid w:val="003A0917"/>
    <w:rsid w:val="003A0957"/>
    <w:rsid w:val="003A0B30"/>
    <w:rsid w:val="003A0D5F"/>
    <w:rsid w:val="003A0F1C"/>
    <w:rsid w:val="003A1072"/>
    <w:rsid w:val="003A1095"/>
    <w:rsid w:val="003A10AA"/>
    <w:rsid w:val="003A11C6"/>
    <w:rsid w:val="003A1241"/>
    <w:rsid w:val="003A14BF"/>
    <w:rsid w:val="003A1E71"/>
    <w:rsid w:val="003A1F06"/>
    <w:rsid w:val="003A23FB"/>
    <w:rsid w:val="003A2699"/>
    <w:rsid w:val="003A26E2"/>
    <w:rsid w:val="003A27EE"/>
    <w:rsid w:val="003A2E5E"/>
    <w:rsid w:val="003A3074"/>
    <w:rsid w:val="003A3287"/>
    <w:rsid w:val="003A339D"/>
    <w:rsid w:val="003A3413"/>
    <w:rsid w:val="003A3526"/>
    <w:rsid w:val="003A3591"/>
    <w:rsid w:val="003A3D57"/>
    <w:rsid w:val="003A3FBF"/>
    <w:rsid w:val="003A435B"/>
    <w:rsid w:val="003A436B"/>
    <w:rsid w:val="003A4485"/>
    <w:rsid w:val="003A44D9"/>
    <w:rsid w:val="003A46AC"/>
    <w:rsid w:val="003A4880"/>
    <w:rsid w:val="003A4AC8"/>
    <w:rsid w:val="003A4CA1"/>
    <w:rsid w:val="003A5001"/>
    <w:rsid w:val="003A501F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98E"/>
    <w:rsid w:val="003A6CED"/>
    <w:rsid w:val="003A6D88"/>
    <w:rsid w:val="003A6E7F"/>
    <w:rsid w:val="003A759E"/>
    <w:rsid w:val="003A78BC"/>
    <w:rsid w:val="003A7988"/>
    <w:rsid w:val="003A7FCC"/>
    <w:rsid w:val="003A7FCD"/>
    <w:rsid w:val="003B011B"/>
    <w:rsid w:val="003B011D"/>
    <w:rsid w:val="003B022A"/>
    <w:rsid w:val="003B02D0"/>
    <w:rsid w:val="003B11B8"/>
    <w:rsid w:val="003B1240"/>
    <w:rsid w:val="003B14BA"/>
    <w:rsid w:val="003B1AF4"/>
    <w:rsid w:val="003B1B79"/>
    <w:rsid w:val="003B1CB4"/>
    <w:rsid w:val="003B1EC5"/>
    <w:rsid w:val="003B20A2"/>
    <w:rsid w:val="003B2108"/>
    <w:rsid w:val="003B21D5"/>
    <w:rsid w:val="003B222D"/>
    <w:rsid w:val="003B2376"/>
    <w:rsid w:val="003B2397"/>
    <w:rsid w:val="003B25CB"/>
    <w:rsid w:val="003B2601"/>
    <w:rsid w:val="003B26E5"/>
    <w:rsid w:val="003B28F3"/>
    <w:rsid w:val="003B2BC5"/>
    <w:rsid w:val="003B2E91"/>
    <w:rsid w:val="003B30B6"/>
    <w:rsid w:val="003B3195"/>
    <w:rsid w:val="003B3294"/>
    <w:rsid w:val="003B3606"/>
    <w:rsid w:val="003B3974"/>
    <w:rsid w:val="003B3B78"/>
    <w:rsid w:val="003B3C3A"/>
    <w:rsid w:val="003B3F53"/>
    <w:rsid w:val="003B401B"/>
    <w:rsid w:val="003B4207"/>
    <w:rsid w:val="003B422C"/>
    <w:rsid w:val="003B423C"/>
    <w:rsid w:val="003B43C4"/>
    <w:rsid w:val="003B43DB"/>
    <w:rsid w:val="003B465E"/>
    <w:rsid w:val="003B4C64"/>
    <w:rsid w:val="003B4D27"/>
    <w:rsid w:val="003B511D"/>
    <w:rsid w:val="003B5A5A"/>
    <w:rsid w:val="003B5A88"/>
    <w:rsid w:val="003B5B9C"/>
    <w:rsid w:val="003B5EF8"/>
    <w:rsid w:val="003B5FC2"/>
    <w:rsid w:val="003B6145"/>
    <w:rsid w:val="003B62C1"/>
    <w:rsid w:val="003B6314"/>
    <w:rsid w:val="003B6350"/>
    <w:rsid w:val="003B649C"/>
    <w:rsid w:val="003B67D7"/>
    <w:rsid w:val="003B6844"/>
    <w:rsid w:val="003B684F"/>
    <w:rsid w:val="003B70DD"/>
    <w:rsid w:val="003B7765"/>
    <w:rsid w:val="003B7AB3"/>
    <w:rsid w:val="003B7ED5"/>
    <w:rsid w:val="003C004A"/>
    <w:rsid w:val="003C01DC"/>
    <w:rsid w:val="003C036E"/>
    <w:rsid w:val="003C049B"/>
    <w:rsid w:val="003C0FAB"/>
    <w:rsid w:val="003C0FD1"/>
    <w:rsid w:val="003C120C"/>
    <w:rsid w:val="003C1436"/>
    <w:rsid w:val="003C1542"/>
    <w:rsid w:val="003C161B"/>
    <w:rsid w:val="003C19F8"/>
    <w:rsid w:val="003C1B1E"/>
    <w:rsid w:val="003C1CD4"/>
    <w:rsid w:val="003C1CF6"/>
    <w:rsid w:val="003C1FA8"/>
    <w:rsid w:val="003C20D6"/>
    <w:rsid w:val="003C22D3"/>
    <w:rsid w:val="003C26BE"/>
    <w:rsid w:val="003C2F05"/>
    <w:rsid w:val="003C338B"/>
    <w:rsid w:val="003C36DE"/>
    <w:rsid w:val="003C37F6"/>
    <w:rsid w:val="003C38C0"/>
    <w:rsid w:val="003C3A5D"/>
    <w:rsid w:val="003C3D25"/>
    <w:rsid w:val="003C3E58"/>
    <w:rsid w:val="003C4000"/>
    <w:rsid w:val="003C404B"/>
    <w:rsid w:val="003C4071"/>
    <w:rsid w:val="003C4349"/>
    <w:rsid w:val="003C443A"/>
    <w:rsid w:val="003C47EE"/>
    <w:rsid w:val="003C4B3B"/>
    <w:rsid w:val="003C4F19"/>
    <w:rsid w:val="003C5508"/>
    <w:rsid w:val="003C5570"/>
    <w:rsid w:val="003C56C9"/>
    <w:rsid w:val="003C5AFC"/>
    <w:rsid w:val="003C5C2C"/>
    <w:rsid w:val="003C5C88"/>
    <w:rsid w:val="003C5E16"/>
    <w:rsid w:val="003C615C"/>
    <w:rsid w:val="003C623F"/>
    <w:rsid w:val="003C62CD"/>
    <w:rsid w:val="003C62F9"/>
    <w:rsid w:val="003C648D"/>
    <w:rsid w:val="003C670F"/>
    <w:rsid w:val="003C68AE"/>
    <w:rsid w:val="003C6940"/>
    <w:rsid w:val="003C73D4"/>
    <w:rsid w:val="003C79D4"/>
    <w:rsid w:val="003C7AAF"/>
    <w:rsid w:val="003C7B37"/>
    <w:rsid w:val="003C7B86"/>
    <w:rsid w:val="003C7C6A"/>
    <w:rsid w:val="003D03A8"/>
    <w:rsid w:val="003D06DC"/>
    <w:rsid w:val="003D0719"/>
    <w:rsid w:val="003D07EC"/>
    <w:rsid w:val="003D0963"/>
    <w:rsid w:val="003D0A53"/>
    <w:rsid w:val="003D0D2A"/>
    <w:rsid w:val="003D1037"/>
    <w:rsid w:val="003D1228"/>
    <w:rsid w:val="003D143F"/>
    <w:rsid w:val="003D177F"/>
    <w:rsid w:val="003D1B59"/>
    <w:rsid w:val="003D1D2B"/>
    <w:rsid w:val="003D20CE"/>
    <w:rsid w:val="003D20F7"/>
    <w:rsid w:val="003D2131"/>
    <w:rsid w:val="003D2523"/>
    <w:rsid w:val="003D27E1"/>
    <w:rsid w:val="003D2C1A"/>
    <w:rsid w:val="003D2EAB"/>
    <w:rsid w:val="003D34B0"/>
    <w:rsid w:val="003D3700"/>
    <w:rsid w:val="003D3AD2"/>
    <w:rsid w:val="003D3AFF"/>
    <w:rsid w:val="003D3C74"/>
    <w:rsid w:val="003D3F0E"/>
    <w:rsid w:val="003D3F5C"/>
    <w:rsid w:val="003D4C80"/>
    <w:rsid w:val="003D4D1D"/>
    <w:rsid w:val="003D4FE4"/>
    <w:rsid w:val="003D5034"/>
    <w:rsid w:val="003D5200"/>
    <w:rsid w:val="003D59D2"/>
    <w:rsid w:val="003D5D29"/>
    <w:rsid w:val="003D5F7B"/>
    <w:rsid w:val="003D6196"/>
    <w:rsid w:val="003D6AC7"/>
    <w:rsid w:val="003D6EA9"/>
    <w:rsid w:val="003D6F1B"/>
    <w:rsid w:val="003D70CA"/>
    <w:rsid w:val="003D7707"/>
    <w:rsid w:val="003D78E5"/>
    <w:rsid w:val="003D7BE4"/>
    <w:rsid w:val="003D7C33"/>
    <w:rsid w:val="003D7EDA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235"/>
    <w:rsid w:val="003E22FB"/>
    <w:rsid w:val="003E2463"/>
    <w:rsid w:val="003E24B4"/>
    <w:rsid w:val="003E2774"/>
    <w:rsid w:val="003E2E16"/>
    <w:rsid w:val="003E2F9B"/>
    <w:rsid w:val="003E3473"/>
    <w:rsid w:val="003E39C3"/>
    <w:rsid w:val="003E3A5E"/>
    <w:rsid w:val="003E3A7A"/>
    <w:rsid w:val="003E3BF1"/>
    <w:rsid w:val="003E3CA8"/>
    <w:rsid w:val="003E42C5"/>
    <w:rsid w:val="003E44FA"/>
    <w:rsid w:val="003E4592"/>
    <w:rsid w:val="003E471B"/>
    <w:rsid w:val="003E485B"/>
    <w:rsid w:val="003E4B28"/>
    <w:rsid w:val="003E4F5A"/>
    <w:rsid w:val="003E54CA"/>
    <w:rsid w:val="003E5773"/>
    <w:rsid w:val="003E5A52"/>
    <w:rsid w:val="003E5AE5"/>
    <w:rsid w:val="003E5CFE"/>
    <w:rsid w:val="003E5E2E"/>
    <w:rsid w:val="003E5F4F"/>
    <w:rsid w:val="003E6116"/>
    <w:rsid w:val="003E6182"/>
    <w:rsid w:val="003E635D"/>
    <w:rsid w:val="003E6372"/>
    <w:rsid w:val="003E68FB"/>
    <w:rsid w:val="003E6C12"/>
    <w:rsid w:val="003E6D89"/>
    <w:rsid w:val="003E6E30"/>
    <w:rsid w:val="003E703B"/>
    <w:rsid w:val="003E7E4E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659"/>
    <w:rsid w:val="003F1A11"/>
    <w:rsid w:val="003F1AC8"/>
    <w:rsid w:val="003F1CEE"/>
    <w:rsid w:val="003F2268"/>
    <w:rsid w:val="003F24B9"/>
    <w:rsid w:val="003F2636"/>
    <w:rsid w:val="003F2AAB"/>
    <w:rsid w:val="003F2E36"/>
    <w:rsid w:val="003F3B28"/>
    <w:rsid w:val="003F3F31"/>
    <w:rsid w:val="003F416B"/>
    <w:rsid w:val="003F4215"/>
    <w:rsid w:val="003F426C"/>
    <w:rsid w:val="003F444C"/>
    <w:rsid w:val="003F48F8"/>
    <w:rsid w:val="003F4943"/>
    <w:rsid w:val="003F50F0"/>
    <w:rsid w:val="003F5304"/>
    <w:rsid w:val="003F5829"/>
    <w:rsid w:val="003F589D"/>
    <w:rsid w:val="003F5B34"/>
    <w:rsid w:val="003F5C5C"/>
    <w:rsid w:val="003F5C81"/>
    <w:rsid w:val="003F5EA3"/>
    <w:rsid w:val="003F5F44"/>
    <w:rsid w:val="003F603D"/>
    <w:rsid w:val="003F6126"/>
    <w:rsid w:val="003F6819"/>
    <w:rsid w:val="003F6A5E"/>
    <w:rsid w:val="003F6AD3"/>
    <w:rsid w:val="003F6BFC"/>
    <w:rsid w:val="003F79C4"/>
    <w:rsid w:val="003F7AF7"/>
    <w:rsid w:val="003F7BFF"/>
    <w:rsid w:val="003F7C67"/>
    <w:rsid w:val="00400023"/>
    <w:rsid w:val="00400547"/>
    <w:rsid w:val="00400763"/>
    <w:rsid w:val="00400B51"/>
    <w:rsid w:val="004011F3"/>
    <w:rsid w:val="004012ED"/>
    <w:rsid w:val="0040147E"/>
    <w:rsid w:val="00401561"/>
    <w:rsid w:val="004016EA"/>
    <w:rsid w:val="00401931"/>
    <w:rsid w:val="00401B84"/>
    <w:rsid w:val="00401D7A"/>
    <w:rsid w:val="00401DA7"/>
    <w:rsid w:val="00401DDA"/>
    <w:rsid w:val="00401E13"/>
    <w:rsid w:val="00402005"/>
    <w:rsid w:val="0040228A"/>
    <w:rsid w:val="00402AC2"/>
    <w:rsid w:val="00402ECF"/>
    <w:rsid w:val="00402F33"/>
    <w:rsid w:val="00403439"/>
    <w:rsid w:val="004034F9"/>
    <w:rsid w:val="00403555"/>
    <w:rsid w:val="004038A8"/>
    <w:rsid w:val="004042E9"/>
    <w:rsid w:val="004042F9"/>
    <w:rsid w:val="0040447D"/>
    <w:rsid w:val="00404511"/>
    <w:rsid w:val="004049DA"/>
    <w:rsid w:val="00404FBE"/>
    <w:rsid w:val="00405163"/>
    <w:rsid w:val="004051B9"/>
    <w:rsid w:val="004051FC"/>
    <w:rsid w:val="00405A4B"/>
    <w:rsid w:val="00405A76"/>
    <w:rsid w:val="00405A7D"/>
    <w:rsid w:val="00406164"/>
    <w:rsid w:val="004062CB"/>
    <w:rsid w:val="004066F7"/>
    <w:rsid w:val="004068BE"/>
    <w:rsid w:val="00406B64"/>
    <w:rsid w:val="00407032"/>
    <w:rsid w:val="004075B6"/>
    <w:rsid w:val="004077DA"/>
    <w:rsid w:val="00407BCB"/>
    <w:rsid w:val="00410090"/>
    <w:rsid w:val="004101C4"/>
    <w:rsid w:val="00410496"/>
    <w:rsid w:val="00410677"/>
    <w:rsid w:val="004108CB"/>
    <w:rsid w:val="00410A07"/>
    <w:rsid w:val="00410C62"/>
    <w:rsid w:val="00410E3E"/>
    <w:rsid w:val="004113F2"/>
    <w:rsid w:val="0041191F"/>
    <w:rsid w:val="00411A89"/>
    <w:rsid w:val="00411D73"/>
    <w:rsid w:val="004120BD"/>
    <w:rsid w:val="004121FA"/>
    <w:rsid w:val="00412601"/>
    <w:rsid w:val="00412685"/>
    <w:rsid w:val="004126FE"/>
    <w:rsid w:val="004129A6"/>
    <w:rsid w:val="00412A45"/>
    <w:rsid w:val="00412E30"/>
    <w:rsid w:val="00412F21"/>
    <w:rsid w:val="0041356A"/>
    <w:rsid w:val="004136FF"/>
    <w:rsid w:val="00413749"/>
    <w:rsid w:val="004137B5"/>
    <w:rsid w:val="004139CB"/>
    <w:rsid w:val="00413DF8"/>
    <w:rsid w:val="004140D5"/>
    <w:rsid w:val="0041431E"/>
    <w:rsid w:val="00414AB4"/>
    <w:rsid w:val="00414B3A"/>
    <w:rsid w:val="00414E64"/>
    <w:rsid w:val="00415538"/>
    <w:rsid w:val="00415CD5"/>
    <w:rsid w:val="00416285"/>
    <w:rsid w:val="0041631F"/>
    <w:rsid w:val="004170C6"/>
    <w:rsid w:val="0041724A"/>
    <w:rsid w:val="00417470"/>
    <w:rsid w:val="004175B7"/>
    <w:rsid w:val="00417BB5"/>
    <w:rsid w:val="0042018B"/>
    <w:rsid w:val="004205CD"/>
    <w:rsid w:val="004206E0"/>
    <w:rsid w:val="00420952"/>
    <w:rsid w:val="00420AA6"/>
    <w:rsid w:val="00420E5B"/>
    <w:rsid w:val="004211BF"/>
    <w:rsid w:val="0042128A"/>
    <w:rsid w:val="0042146F"/>
    <w:rsid w:val="004214ED"/>
    <w:rsid w:val="00421613"/>
    <w:rsid w:val="004216F1"/>
    <w:rsid w:val="004216FD"/>
    <w:rsid w:val="00421843"/>
    <w:rsid w:val="00421A8C"/>
    <w:rsid w:val="00421C70"/>
    <w:rsid w:val="00421DA6"/>
    <w:rsid w:val="0042200E"/>
    <w:rsid w:val="00422295"/>
    <w:rsid w:val="004222E0"/>
    <w:rsid w:val="0042275A"/>
    <w:rsid w:val="004227DB"/>
    <w:rsid w:val="004228DF"/>
    <w:rsid w:val="00422A4C"/>
    <w:rsid w:val="00422BCD"/>
    <w:rsid w:val="00422C9A"/>
    <w:rsid w:val="00422D82"/>
    <w:rsid w:val="0042320D"/>
    <w:rsid w:val="0042354F"/>
    <w:rsid w:val="0042406E"/>
    <w:rsid w:val="004240A0"/>
    <w:rsid w:val="004240DD"/>
    <w:rsid w:val="00424769"/>
    <w:rsid w:val="00424A54"/>
    <w:rsid w:val="00424CA5"/>
    <w:rsid w:val="00424F91"/>
    <w:rsid w:val="00425113"/>
    <w:rsid w:val="004259E8"/>
    <w:rsid w:val="00425B15"/>
    <w:rsid w:val="00425B61"/>
    <w:rsid w:val="0042600D"/>
    <w:rsid w:val="004262B6"/>
    <w:rsid w:val="00426435"/>
    <w:rsid w:val="0042688E"/>
    <w:rsid w:val="00426A8F"/>
    <w:rsid w:val="00426C66"/>
    <w:rsid w:val="00426F8D"/>
    <w:rsid w:val="00426FB6"/>
    <w:rsid w:val="00427156"/>
    <w:rsid w:val="0042719A"/>
    <w:rsid w:val="00427517"/>
    <w:rsid w:val="0043000A"/>
    <w:rsid w:val="004300AD"/>
    <w:rsid w:val="0043023E"/>
    <w:rsid w:val="004302DD"/>
    <w:rsid w:val="004304E7"/>
    <w:rsid w:val="00430B10"/>
    <w:rsid w:val="00430B2D"/>
    <w:rsid w:val="00430C87"/>
    <w:rsid w:val="00430E49"/>
    <w:rsid w:val="00430F01"/>
    <w:rsid w:val="004311D0"/>
    <w:rsid w:val="00431212"/>
    <w:rsid w:val="0043128B"/>
    <w:rsid w:val="004312A6"/>
    <w:rsid w:val="0043132D"/>
    <w:rsid w:val="00431382"/>
    <w:rsid w:val="00431682"/>
    <w:rsid w:val="00431802"/>
    <w:rsid w:val="00431825"/>
    <w:rsid w:val="0043193C"/>
    <w:rsid w:val="00431A36"/>
    <w:rsid w:val="00431DEE"/>
    <w:rsid w:val="004323FD"/>
    <w:rsid w:val="00432BD1"/>
    <w:rsid w:val="00432D67"/>
    <w:rsid w:val="00433538"/>
    <w:rsid w:val="0043365D"/>
    <w:rsid w:val="00433709"/>
    <w:rsid w:val="004337EE"/>
    <w:rsid w:val="004338B3"/>
    <w:rsid w:val="0043392D"/>
    <w:rsid w:val="004339FA"/>
    <w:rsid w:val="00433AE9"/>
    <w:rsid w:val="00433CBB"/>
    <w:rsid w:val="00433DB5"/>
    <w:rsid w:val="00433EFF"/>
    <w:rsid w:val="00433F60"/>
    <w:rsid w:val="0043409F"/>
    <w:rsid w:val="00434289"/>
    <w:rsid w:val="0043474E"/>
    <w:rsid w:val="0043491E"/>
    <w:rsid w:val="00434A24"/>
    <w:rsid w:val="00434E92"/>
    <w:rsid w:val="00435040"/>
    <w:rsid w:val="00435220"/>
    <w:rsid w:val="0043582F"/>
    <w:rsid w:val="00435886"/>
    <w:rsid w:val="00435A3B"/>
    <w:rsid w:val="00435AB9"/>
    <w:rsid w:val="00436026"/>
    <w:rsid w:val="0043605C"/>
    <w:rsid w:val="00436212"/>
    <w:rsid w:val="00436431"/>
    <w:rsid w:val="00436449"/>
    <w:rsid w:val="004366B3"/>
    <w:rsid w:val="0043673D"/>
    <w:rsid w:val="00436778"/>
    <w:rsid w:val="00436968"/>
    <w:rsid w:val="00436FFC"/>
    <w:rsid w:val="004370C8"/>
    <w:rsid w:val="004373FF"/>
    <w:rsid w:val="00437A2D"/>
    <w:rsid w:val="00437BBC"/>
    <w:rsid w:val="00437D34"/>
    <w:rsid w:val="00437E07"/>
    <w:rsid w:val="0044009D"/>
    <w:rsid w:val="00440215"/>
    <w:rsid w:val="00440AB3"/>
    <w:rsid w:val="00440AFA"/>
    <w:rsid w:val="00441F4B"/>
    <w:rsid w:val="00441F95"/>
    <w:rsid w:val="004420DA"/>
    <w:rsid w:val="004422AC"/>
    <w:rsid w:val="004423DB"/>
    <w:rsid w:val="00442648"/>
    <w:rsid w:val="004427D4"/>
    <w:rsid w:val="00442B12"/>
    <w:rsid w:val="00442B17"/>
    <w:rsid w:val="00443081"/>
    <w:rsid w:val="00443083"/>
    <w:rsid w:val="004433C6"/>
    <w:rsid w:val="004433EC"/>
    <w:rsid w:val="0044342F"/>
    <w:rsid w:val="00443584"/>
    <w:rsid w:val="004438F8"/>
    <w:rsid w:val="00443A50"/>
    <w:rsid w:val="00443C46"/>
    <w:rsid w:val="004440B4"/>
    <w:rsid w:val="004440CF"/>
    <w:rsid w:val="00444417"/>
    <w:rsid w:val="004449BE"/>
    <w:rsid w:val="004463CB"/>
    <w:rsid w:val="00446908"/>
    <w:rsid w:val="00446BEE"/>
    <w:rsid w:val="00446FD6"/>
    <w:rsid w:val="004471DC"/>
    <w:rsid w:val="00447317"/>
    <w:rsid w:val="00447378"/>
    <w:rsid w:val="004474E4"/>
    <w:rsid w:val="004479A7"/>
    <w:rsid w:val="00447E42"/>
    <w:rsid w:val="00450022"/>
    <w:rsid w:val="00450277"/>
    <w:rsid w:val="004506C6"/>
    <w:rsid w:val="00450C4A"/>
    <w:rsid w:val="00450E20"/>
    <w:rsid w:val="00451411"/>
    <w:rsid w:val="004518F0"/>
    <w:rsid w:val="00451925"/>
    <w:rsid w:val="00451A67"/>
    <w:rsid w:val="00451AAF"/>
    <w:rsid w:val="00451CC8"/>
    <w:rsid w:val="00451D75"/>
    <w:rsid w:val="00451F99"/>
    <w:rsid w:val="004524A7"/>
    <w:rsid w:val="00452528"/>
    <w:rsid w:val="00453687"/>
    <w:rsid w:val="00453BE9"/>
    <w:rsid w:val="00453E01"/>
    <w:rsid w:val="00454340"/>
    <w:rsid w:val="004544B1"/>
    <w:rsid w:val="004548AB"/>
    <w:rsid w:val="004549A9"/>
    <w:rsid w:val="00454A2F"/>
    <w:rsid w:val="00454BC3"/>
    <w:rsid w:val="00454CD1"/>
    <w:rsid w:val="00454EAB"/>
    <w:rsid w:val="00454FB9"/>
    <w:rsid w:val="004555A8"/>
    <w:rsid w:val="004555C1"/>
    <w:rsid w:val="0045574A"/>
    <w:rsid w:val="00455AB5"/>
    <w:rsid w:val="00455B3C"/>
    <w:rsid w:val="00455C0B"/>
    <w:rsid w:val="00455D3E"/>
    <w:rsid w:val="00455D82"/>
    <w:rsid w:val="00455DE9"/>
    <w:rsid w:val="00455E9B"/>
    <w:rsid w:val="004562ED"/>
    <w:rsid w:val="004563DC"/>
    <w:rsid w:val="0045646C"/>
    <w:rsid w:val="0045652F"/>
    <w:rsid w:val="00456C0E"/>
    <w:rsid w:val="004572A6"/>
    <w:rsid w:val="00457636"/>
    <w:rsid w:val="00457915"/>
    <w:rsid w:val="00457D84"/>
    <w:rsid w:val="00457D8B"/>
    <w:rsid w:val="00457FCA"/>
    <w:rsid w:val="0046003E"/>
    <w:rsid w:val="00460160"/>
    <w:rsid w:val="00460322"/>
    <w:rsid w:val="004603FD"/>
    <w:rsid w:val="00460638"/>
    <w:rsid w:val="00460907"/>
    <w:rsid w:val="00460F68"/>
    <w:rsid w:val="00461087"/>
    <w:rsid w:val="004617EF"/>
    <w:rsid w:val="00461FA5"/>
    <w:rsid w:val="00462181"/>
    <w:rsid w:val="00462213"/>
    <w:rsid w:val="004624E9"/>
    <w:rsid w:val="00462784"/>
    <w:rsid w:val="00462E6C"/>
    <w:rsid w:val="00463185"/>
    <w:rsid w:val="004632F2"/>
    <w:rsid w:val="00463974"/>
    <w:rsid w:val="00463DE9"/>
    <w:rsid w:val="00463F77"/>
    <w:rsid w:val="00464068"/>
    <w:rsid w:val="00464387"/>
    <w:rsid w:val="004646CD"/>
    <w:rsid w:val="00464D7B"/>
    <w:rsid w:val="00465139"/>
    <w:rsid w:val="00465499"/>
    <w:rsid w:val="00465656"/>
    <w:rsid w:val="004656BA"/>
    <w:rsid w:val="00465D00"/>
    <w:rsid w:val="004660BE"/>
    <w:rsid w:val="004660D4"/>
    <w:rsid w:val="0046634D"/>
    <w:rsid w:val="004666D4"/>
    <w:rsid w:val="00466ACB"/>
    <w:rsid w:val="00466FC9"/>
    <w:rsid w:val="004670A3"/>
    <w:rsid w:val="0046746C"/>
    <w:rsid w:val="00467592"/>
    <w:rsid w:val="00467619"/>
    <w:rsid w:val="00467BF6"/>
    <w:rsid w:val="004700AC"/>
    <w:rsid w:val="0047051F"/>
    <w:rsid w:val="004706A5"/>
    <w:rsid w:val="00470719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5FF"/>
    <w:rsid w:val="004716CE"/>
    <w:rsid w:val="00471B23"/>
    <w:rsid w:val="00471B90"/>
    <w:rsid w:val="00471F26"/>
    <w:rsid w:val="0047249B"/>
    <w:rsid w:val="00472574"/>
    <w:rsid w:val="00472652"/>
    <w:rsid w:val="004726A9"/>
    <w:rsid w:val="004727B0"/>
    <w:rsid w:val="00472835"/>
    <w:rsid w:val="00472890"/>
    <w:rsid w:val="0047308F"/>
    <w:rsid w:val="00473422"/>
    <w:rsid w:val="00473832"/>
    <w:rsid w:val="00473A4D"/>
    <w:rsid w:val="00473E7D"/>
    <w:rsid w:val="00474003"/>
    <w:rsid w:val="004740BA"/>
    <w:rsid w:val="0047418E"/>
    <w:rsid w:val="00474318"/>
    <w:rsid w:val="004744D4"/>
    <w:rsid w:val="0047454F"/>
    <w:rsid w:val="00474E9B"/>
    <w:rsid w:val="00474FA3"/>
    <w:rsid w:val="0047503B"/>
    <w:rsid w:val="0047504D"/>
    <w:rsid w:val="00475196"/>
    <w:rsid w:val="004757A9"/>
    <w:rsid w:val="00475A9D"/>
    <w:rsid w:val="0047654C"/>
    <w:rsid w:val="004766D9"/>
    <w:rsid w:val="004766DE"/>
    <w:rsid w:val="00476B14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6A8"/>
    <w:rsid w:val="0048074F"/>
    <w:rsid w:val="00480BA0"/>
    <w:rsid w:val="00480C3B"/>
    <w:rsid w:val="00480E8D"/>
    <w:rsid w:val="00480FEC"/>
    <w:rsid w:val="00481003"/>
    <w:rsid w:val="00481068"/>
    <w:rsid w:val="004818D1"/>
    <w:rsid w:val="004819A9"/>
    <w:rsid w:val="00481E18"/>
    <w:rsid w:val="00481FB2"/>
    <w:rsid w:val="00482097"/>
    <w:rsid w:val="00482547"/>
    <w:rsid w:val="0048261F"/>
    <w:rsid w:val="00482863"/>
    <w:rsid w:val="00482B20"/>
    <w:rsid w:val="00482BB3"/>
    <w:rsid w:val="00482CB8"/>
    <w:rsid w:val="00482D91"/>
    <w:rsid w:val="00482E6B"/>
    <w:rsid w:val="004830A9"/>
    <w:rsid w:val="00483156"/>
    <w:rsid w:val="004832A6"/>
    <w:rsid w:val="0048346F"/>
    <w:rsid w:val="0048348A"/>
    <w:rsid w:val="00483523"/>
    <w:rsid w:val="00483678"/>
    <w:rsid w:val="0048395E"/>
    <w:rsid w:val="00483DA7"/>
    <w:rsid w:val="00483FF3"/>
    <w:rsid w:val="0048429B"/>
    <w:rsid w:val="00484687"/>
    <w:rsid w:val="00484BBD"/>
    <w:rsid w:val="00484DD3"/>
    <w:rsid w:val="00484E31"/>
    <w:rsid w:val="004852E5"/>
    <w:rsid w:val="00485739"/>
    <w:rsid w:val="00485749"/>
    <w:rsid w:val="00485CDB"/>
    <w:rsid w:val="00486184"/>
    <w:rsid w:val="00486354"/>
    <w:rsid w:val="00486491"/>
    <w:rsid w:val="004864F5"/>
    <w:rsid w:val="00486510"/>
    <w:rsid w:val="0048664C"/>
    <w:rsid w:val="0048667D"/>
    <w:rsid w:val="00486684"/>
    <w:rsid w:val="004867C3"/>
    <w:rsid w:val="004868BA"/>
    <w:rsid w:val="00486F94"/>
    <w:rsid w:val="00487060"/>
    <w:rsid w:val="00487425"/>
    <w:rsid w:val="004874EB"/>
    <w:rsid w:val="00487634"/>
    <w:rsid w:val="0048769F"/>
    <w:rsid w:val="004876D9"/>
    <w:rsid w:val="00487879"/>
    <w:rsid w:val="00487A93"/>
    <w:rsid w:val="00487D5C"/>
    <w:rsid w:val="0049088B"/>
    <w:rsid w:val="004909EA"/>
    <w:rsid w:val="00490D7D"/>
    <w:rsid w:val="00490DEA"/>
    <w:rsid w:val="0049113E"/>
    <w:rsid w:val="0049180E"/>
    <w:rsid w:val="00491850"/>
    <w:rsid w:val="00491CD7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3BB7"/>
    <w:rsid w:val="00493CE7"/>
    <w:rsid w:val="004942E9"/>
    <w:rsid w:val="004953C7"/>
    <w:rsid w:val="004957F3"/>
    <w:rsid w:val="00495828"/>
    <w:rsid w:val="004958C5"/>
    <w:rsid w:val="00495985"/>
    <w:rsid w:val="00495A86"/>
    <w:rsid w:val="00495CAC"/>
    <w:rsid w:val="004960B1"/>
    <w:rsid w:val="0049613E"/>
    <w:rsid w:val="00496397"/>
    <w:rsid w:val="00496426"/>
    <w:rsid w:val="004967DD"/>
    <w:rsid w:val="00496912"/>
    <w:rsid w:val="00496A1E"/>
    <w:rsid w:val="00496B6F"/>
    <w:rsid w:val="00497591"/>
    <w:rsid w:val="0049772B"/>
    <w:rsid w:val="004977D1"/>
    <w:rsid w:val="004979D4"/>
    <w:rsid w:val="00497AC2"/>
    <w:rsid w:val="00497B6A"/>
    <w:rsid w:val="00497F9E"/>
    <w:rsid w:val="004A03EA"/>
    <w:rsid w:val="004A04C7"/>
    <w:rsid w:val="004A050A"/>
    <w:rsid w:val="004A06C7"/>
    <w:rsid w:val="004A089B"/>
    <w:rsid w:val="004A0AA2"/>
    <w:rsid w:val="004A0DBC"/>
    <w:rsid w:val="004A105B"/>
    <w:rsid w:val="004A13EE"/>
    <w:rsid w:val="004A19B1"/>
    <w:rsid w:val="004A1BE3"/>
    <w:rsid w:val="004A2068"/>
    <w:rsid w:val="004A20BB"/>
    <w:rsid w:val="004A2336"/>
    <w:rsid w:val="004A302A"/>
    <w:rsid w:val="004A319A"/>
    <w:rsid w:val="004A323C"/>
    <w:rsid w:val="004A369D"/>
    <w:rsid w:val="004A3748"/>
    <w:rsid w:val="004A38F9"/>
    <w:rsid w:val="004A39E5"/>
    <w:rsid w:val="004A3FD7"/>
    <w:rsid w:val="004A3FD9"/>
    <w:rsid w:val="004A439D"/>
    <w:rsid w:val="004A4594"/>
    <w:rsid w:val="004A474C"/>
    <w:rsid w:val="004A49C0"/>
    <w:rsid w:val="004A4C74"/>
    <w:rsid w:val="004A4E3E"/>
    <w:rsid w:val="004A52CA"/>
    <w:rsid w:val="004A532F"/>
    <w:rsid w:val="004A53E9"/>
    <w:rsid w:val="004A5602"/>
    <w:rsid w:val="004A5A9D"/>
    <w:rsid w:val="004A5EA5"/>
    <w:rsid w:val="004A6225"/>
    <w:rsid w:val="004A65BB"/>
    <w:rsid w:val="004A674B"/>
    <w:rsid w:val="004A6D2C"/>
    <w:rsid w:val="004A6E8B"/>
    <w:rsid w:val="004A6FBC"/>
    <w:rsid w:val="004A6FD9"/>
    <w:rsid w:val="004A7AF6"/>
    <w:rsid w:val="004A7C2A"/>
    <w:rsid w:val="004B0181"/>
    <w:rsid w:val="004B0379"/>
    <w:rsid w:val="004B0805"/>
    <w:rsid w:val="004B08D9"/>
    <w:rsid w:val="004B0992"/>
    <w:rsid w:val="004B0A56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1E2F"/>
    <w:rsid w:val="004B2C6C"/>
    <w:rsid w:val="004B32B7"/>
    <w:rsid w:val="004B35AA"/>
    <w:rsid w:val="004B38C7"/>
    <w:rsid w:val="004B3CC7"/>
    <w:rsid w:val="004B3FDC"/>
    <w:rsid w:val="004B40FD"/>
    <w:rsid w:val="004B420F"/>
    <w:rsid w:val="004B43B5"/>
    <w:rsid w:val="004B4421"/>
    <w:rsid w:val="004B4530"/>
    <w:rsid w:val="004B45C6"/>
    <w:rsid w:val="004B482D"/>
    <w:rsid w:val="004B4AB7"/>
    <w:rsid w:val="004B4AC3"/>
    <w:rsid w:val="004B4E06"/>
    <w:rsid w:val="004B4E4F"/>
    <w:rsid w:val="004B4F09"/>
    <w:rsid w:val="004B4FD2"/>
    <w:rsid w:val="004B50CF"/>
    <w:rsid w:val="004B549D"/>
    <w:rsid w:val="004B5654"/>
    <w:rsid w:val="004B5F02"/>
    <w:rsid w:val="004B6097"/>
    <w:rsid w:val="004B632B"/>
    <w:rsid w:val="004B693D"/>
    <w:rsid w:val="004B6CF8"/>
    <w:rsid w:val="004B6E51"/>
    <w:rsid w:val="004B6F99"/>
    <w:rsid w:val="004B702C"/>
    <w:rsid w:val="004B71FB"/>
    <w:rsid w:val="004B772A"/>
    <w:rsid w:val="004B7739"/>
    <w:rsid w:val="004B7752"/>
    <w:rsid w:val="004B785C"/>
    <w:rsid w:val="004B7AC1"/>
    <w:rsid w:val="004B7B85"/>
    <w:rsid w:val="004B7E87"/>
    <w:rsid w:val="004B7F86"/>
    <w:rsid w:val="004C0093"/>
    <w:rsid w:val="004C00BD"/>
    <w:rsid w:val="004C0A59"/>
    <w:rsid w:val="004C0B75"/>
    <w:rsid w:val="004C1052"/>
    <w:rsid w:val="004C1111"/>
    <w:rsid w:val="004C1CA8"/>
    <w:rsid w:val="004C220A"/>
    <w:rsid w:val="004C230B"/>
    <w:rsid w:val="004C2844"/>
    <w:rsid w:val="004C299A"/>
    <w:rsid w:val="004C2A76"/>
    <w:rsid w:val="004C2AFF"/>
    <w:rsid w:val="004C2B0E"/>
    <w:rsid w:val="004C2DB3"/>
    <w:rsid w:val="004C2E78"/>
    <w:rsid w:val="004C31BA"/>
    <w:rsid w:val="004C33B7"/>
    <w:rsid w:val="004C352E"/>
    <w:rsid w:val="004C35BF"/>
    <w:rsid w:val="004C392A"/>
    <w:rsid w:val="004C3A92"/>
    <w:rsid w:val="004C3DC6"/>
    <w:rsid w:val="004C4031"/>
    <w:rsid w:val="004C43C9"/>
    <w:rsid w:val="004C481F"/>
    <w:rsid w:val="004C4A77"/>
    <w:rsid w:val="004C4CE7"/>
    <w:rsid w:val="004C4E23"/>
    <w:rsid w:val="004C5049"/>
    <w:rsid w:val="004C5245"/>
    <w:rsid w:val="004C5294"/>
    <w:rsid w:val="004C545C"/>
    <w:rsid w:val="004C57CE"/>
    <w:rsid w:val="004C57DC"/>
    <w:rsid w:val="004C58AB"/>
    <w:rsid w:val="004C5D22"/>
    <w:rsid w:val="004C5E28"/>
    <w:rsid w:val="004C5F40"/>
    <w:rsid w:val="004C63BD"/>
    <w:rsid w:val="004C647B"/>
    <w:rsid w:val="004C64D9"/>
    <w:rsid w:val="004C66EE"/>
    <w:rsid w:val="004C6920"/>
    <w:rsid w:val="004C6CE6"/>
    <w:rsid w:val="004C7121"/>
    <w:rsid w:val="004C738F"/>
    <w:rsid w:val="004C73E7"/>
    <w:rsid w:val="004C743E"/>
    <w:rsid w:val="004C7555"/>
    <w:rsid w:val="004C7790"/>
    <w:rsid w:val="004C7E0E"/>
    <w:rsid w:val="004C7E21"/>
    <w:rsid w:val="004C7E55"/>
    <w:rsid w:val="004D009B"/>
    <w:rsid w:val="004D0163"/>
    <w:rsid w:val="004D01D0"/>
    <w:rsid w:val="004D01F9"/>
    <w:rsid w:val="004D0699"/>
    <w:rsid w:val="004D0D93"/>
    <w:rsid w:val="004D1118"/>
    <w:rsid w:val="004D13B7"/>
    <w:rsid w:val="004D1402"/>
    <w:rsid w:val="004D1458"/>
    <w:rsid w:val="004D1650"/>
    <w:rsid w:val="004D1BC9"/>
    <w:rsid w:val="004D1CD7"/>
    <w:rsid w:val="004D214D"/>
    <w:rsid w:val="004D2270"/>
    <w:rsid w:val="004D22D5"/>
    <w:rsid w:val="004D22EB"/>
    <w:rsid w:val="004D230F"/>
    <w:rsid w:val="004D266F"/>
    <w:rsid w:val="004D26A5"/>
    <w:rsid w:val="004D2824"/>
    <w:rsid w:val="004D2983"/>
    <w:rsid w:val="004D2B40"/>
    <w:rsid w:val="004D2C7D"/>
    <w:rsid w:val="004D335C"/>
    <w:rsid w:val="004D33DB"/>
    <w:rsid w:val="004D3417"/>
    <w:rsid w:val="004D3A69"/>
    <w:rsid w:val="004D3B32"/>
    <w:rsid w:val="004D3F72"/>
    <w:rsid w:val="004D431A"/>
    <w:rsid w:val="004D4787"/>
    <w:rsid w:val="004D4CCD"/>
    <w:rsid w:val="004D4E2E"/>
    <w:rsid w:val="004D5438"/>
    <w:rsid w:val="004D5466"/>
    <w:rsid w:val="004D54F4"/>
    <w:rsid w:val="004D5618"/>
    <w:rsid w:val="004D5642"/>
    <w:rsid w:val="004D56F9"/>
    <w:rsid w:val="004D593F"/>
    <w:rsid w:val="004D5B88"/>
    <w:rsid w:val="004D5BC1"/>
    <w:rsid w:val="004D5D8C"/>
    <w:rsid w:val="004D5EB6"/>
    <w:rsid w:val="004D5F04"/>
    <w:rsid w:val="004D61BD"/>
    <w:rsid w:val="004D63EF"/>
    <w:rsid w:val="004D6B82"/>
    <w:rsid w:val="004D6E26"/>
    <w:rsid w:val="004D6EE8"/>
    <w:rsid w:val="004D731C"/>
    <w:rsid w:val="004D7701"/>
    <w:rsid w:val="004D7A37"/>
    <w:rsid w:val="004D7F3A"/>
    <w:rsid w:val="004E037C"/>
    <w:rsid w:val="004E074C"/>
    <w:rsid w:val="004E0A38"/>
    <w:rsid w:val="004E0B6A"/>
    <w:rsid w:val="004E0DA5"/>
    <w:rsid w:val="004E0DA6"/>
    <w:rsid w:val="004E1085"/>
    <w:rsid w:val="004E10C5"/>
    <w:rsid w:val="004E10D6"/>
    <w:rsid w:val="004E142F"/>
    <w:rsid w:val="004E1513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2BD4"/>
    <w:rsid w:val="004E30CE"/>
    <w:rsid w:val="004E369D"/>
    <w:rsid w:val="004E38E6"/>
    <w:rsid w:val="004E3E80"/>
    <w:rsid w:val="004E4007"/>
    <w:rsid w:val="004E4114"/>
    <w:rsid w:val="004E461C"/>
    <w:rsid w:val="004E49A0"/>
    <w:rsid w:val="004E4EA4"/>
    <w:rsid w:val="004E53B9"/>
    <w:rsid w:val="004E5596"/>
    <w:rsid w:val="004E577E"/>
    <w:rsid w:val="004E5E7D"/>
    <w:rsid w:val="004E5F02"/>
    <w:rsid w:val="004E65AA"/>
    <w:rsid w:val="004E66D8"/>
    <w:rsid w:val="004E6704"/>
    <w:rsid w:val="004E6F0C"/>
    <w:rsid w:val="004E7280"/>
    <w:rsid w:val="004E7813"/>
    <w:rsid w:val="004E7980"/>
    <w:rsid w:val="004E7AA3"/>
    <w:rsid w:val="004E7C42"/>
    <w:rsid w:val="004E7E52"/>
    <w:rsid w:val="004F002E"/>
    <w:rsid w:val="004F008E"/>
    <w:rsid w:val="004F00DF"/>
    <w:rsid w:val="004F03EF"/>
    <w:rsid w:val="004F06B2"/>
    <w:rsid w:val="004F0998"/>
    <w:rsid w:val="004F0D56"/>
    <w:rsid w:val="004F0E53"/>
    <w:rsid w:val="004F2772"/>
    <w:rsid w:val="004F281E"/>
    <w:rsid w:val="004F2B5C"/>
    <w:rsid w:val="004F2D5A"/>
    <w:rsid w:val="004F2EBE"/>
    <w:rsid w:val="004F355E"/>
    <w:rsid w:val="004F3581"/>
    <w:rsid w:val="004F3619"/>
    <w:rsid w:val="004F38C7"/>
    <w:rsid w:val="004F3AB8"/>
    <w:rsid w:val="004F4547"/>
    <w:rsid w:val="004F47F5"/>
    <w:rsid w:val="004F4BD0"/>
    <w:rsid w:val="004F4C2B"/>
    <w:rsid w:val="004F4CCF"/>
    <w:rsid w:val="004F4DBC"/>
    <w:rsid w:val="004F521A"/>
    <w:rsid w:val="004F524D"/>
    <w:rsid w:val="004F54BD"/>
    <w:rsid w:val="004F54C5"/>
    <w:rsid w:val="004F61E6"/>
    <w:rsid w:val="004F6510"/>
    <w:rsid w:val="004F6693"/>
    <w:rsid w:val="004F68C2"/>
    <w:rsid w:val="004F69BA"/>
    <w:rsid w:val="004F6DB4"/>
    <w:rsid w:val="004F70BD"/>
    <w:rsid w:val="004F756D"/>
    <w:rsid w:val="004F77FC"/>
    <w:rsid w:val="004F7A0B"/>
    <w:rsid w:val="005002DD"/>
    <w:rsid w:val="0050055A"/>
    <w:rsid w:val="00500C29"/>
    <w:rsid w:val="00500F73"/>
    <w:rsid w:val="0050140D"/>
    <w:rsid w:val="00501750"/>
    <w:rsid w:val="005018AE"/>
    <w:rsid w:val="00501A4B"/>
    <w:rsid w:val="00501C2E"/>
    <w:rsid w:val="00501CC6"/>
    <w:rsid w:val="00501E4E"/>
    <w:rsid w:val="005020CC"/>
    <w:rsid w:val="005021F0"/>
    <w:rsid w:val="0050242C"/>
    <w:rsid w:val="005025A1"/>
    <w:rsid w:val="005026BC"/>
    <w:rsid w:val="00502900"/>
    <w:rsid w:val="00502DB4"/>
    <w:rsid w:val="005031F0"/>
    <w:rsid w:val="00503A56"/>
    <w:rsid w:val="00503CBC"/>
    <w:rsid w:val="00503EBC"/>
    <w:rsid w:val="00503F30"/>
    <w:rsid w:val="005044CA"/>
    <w:rsid w:val="00504B23"/>
    <w:rsid w:val="00504B6B"/>
    <w:rsid w:val="00504BAA"/>
    <w:rsid w:val="00504C5F"/>
    <w:rsid w:val="00504D17"/>
    <w:rsid w:val="00504DDA"/>
    <w:rsid w:val="00504E7B"/>
    <w:rsid w:val="00505282"/>
    <w:rsid w:val="005053FE"/>
    <w:rsid w:val="005054AA"/>
    <w:rsid w:val="005058FE"/>
    <w:rsid w:val="00505EAB"/>
    <w:rsid w:val="00505F81"/>
    <w:rsid w:val="0050612A"/>
    <w:rsid w:val="0050634E"/>
    <w:rsid w:val="00506BBE"/>
    <w:rsid w:val="00506BFA"/>
    <w:rsid w:val="00506C88"/>
    <w:rsid w:val="005070FB"/>
    <w:rsid w:val="00507589"/>
    <w:rsid w:val="005077B0"/>
    <w:rsid w:val="00507A78"/>
    <w:rsid w:val="00507BF8"/>
    <w:rsid w:val="00507BF9"/>
    <w:rsid w:val="00507E1A"/>
    <w:rsid w:val="00507F86"/>
    <w:rsid w:val="00510292"/>
    <w:rsid w:val="005109BE"/>
    <w:rsid w:val="00510A38"/>
    <w:rsid w:val="00510AEE"/>
    <w:rsid w:val="00510DF8"/>
    <w:rsid w:val="00510F9B"/>
    <w:rsid w:val="00511061"/>
    <w:rsid w:val="00511683"/>
    <w:rsid w:val="00511831"/>
    <w:rsid w:val="00511A02"/>
    <w:rsid w:val="00511A15"/>
    <w:rsid w:val="00511C9E"/>
    <w:rsid w:val="00511E6A"/>
    <w:rsid w:val="0051229C"/>
    <w:rsid w:val="0051242A"/>
    <w:rsid w:val="0051256D"/>
    <w:rsid w:val="00512E84"/>
    <w:rsid w:val="0051305A"/>
    <w:rsid w:val="0051375B"/>
    <w:rsid w:val="005137BF"/>
    <w:rsid w:val="005139C3"/>
    <w:rsid w:val="00513F96"/>
    <w:rsid w:val="005141BE"/>
    <w:rsid w:val="00514563"/>
    <w:rsid w:val="00514722"/>
    <w:rsid w:val="00514CEF"/>
    <w:rsid w:val="00514E64"/>
    <w:rsid w:val="00514E6D"/>
    <w:rsid w:val="0051507F"/>
    <w:rsid w:val="00515086"/>
    <w:rsid w:val="0051518F"/>
    <w:rsid w:val="005152E6"/>
    <w:rsid w:val="00515347"/>
    <w:rsid w:val="0051566D"/>
    <w:rsid w:val="005156C1"/>
    <w:rsid w:val="0051570B"/>
    <w:rsid w:val="00515BF8"/>
    <w:rsid w:val="005163B3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BD1"/>
    <w:rsid w:val="00517D16"/>
    <w:rsid w:val="00517E24"/>
    <w:rsid w:val="00520A8F"/>
    <w:rsid w:val="00520FCC"/>
    <w:rsid w:val="00521143"/>
    <w:rsid w:val="00521264"/>
    <w:rsid w:val="005213A1"/>
    <w:rsid w:val="005213CE"/>
    <w:rsid w:val="005215BE"/>
    <w:rsid w:val="005215F1"/>
    <w:rsid w:val="00521694"/>
    <w:rsid w:val="005219BB"/>
    <w:rsid w:val="005219C7"/>
    <w:rsid w:val="00522BF3"/>
    <w:rsid w:val="00522C19"/>
    <w:rsid w:val="00522D8D"/>
    <w:rsid w:val="00522E1B"/>
    <w:rsid w:val="00522FE6"/>
    <w:rsid w:val="00523216"/>
    <w:rsid w:val="0052373A"/>
    <w:rsid w:val="00523770"/>
    <w:rsid w:val="0052392F"/>
    <w:rsid w:val="00523996"/>
    <w:rsid w:val="0052399F"/>
    <w:rsid w:val="00523ABB"/>
    <w:rsid w:val="00523D03"/>
    <w:rsid w:val="00523FF0"/>
    <w:rsid w:val="005243C9"/>
    <w:rsid w:val="005245D0"/>
    <w:rsid w:val="00524CDE"/>
    <w:rsid w:val="00524E32"/>
    <w:rsid w:val="005252FD"/>
    <w:rsid w:val="005255D3"/>
    <w:rsid w:val="00525AEF"/>
    <w:rsid w:val="00525B5A"/>
    <w:rsid w:val="00525C5E"/>
    <w:rsid w:val="00525D79"/>
    <w:rsid w:val="00526066"/>
    <w:rsid w:val="00526404"/>
    <w:rsid w:val="005264A8"/>
    <w:rsid w:val="00526AA2"/>
    <w:rsid w:val="00526B5D"/>
    <w:rsid w:val="00526BF9"/>
    <w:rsid w:val="00526E4C"/>
    <w:rsid w:val="00526E76"/>
    <w:rsid w:val="00527074"/>
    <w:rsid w:val="0052709C"/>
    <w:rsid w:val="00527134"/>
    <w:rsid w:val="005272CC"/>
    <w:rsid w:val="0052753E"/>
    <w:rsid w:val="0052797E"/>
    <w:rsid w:val="00527981"/>
    <w:rsid w:val="0053007C"/>
    <w:rsid w:val="00530179"/>
    <w:rsid w:val="005302B8"/>
    <w:rsid w:val="005302E7"/>
    <w:rsid w:val="00530641"/>
    <w:rsid w:val="00530B2E"/>
    <w:rsid w:val="00531060"/>
    <w:rsid w:val="0053109C"/>
    <w:rsid w:val="00531197"/>
    <w:rsid w:val="00531386"/>
    <w:rsid w:val="00531632"/>
    <w:rsid w:val="0053187F"/>
    <w:rsid w:val="00531E53"/>
    <w:rsid w:val="00531F80"/>
    <w:rsid w:val="005320F4"/>
    <w:rsid w:val="00532118"/>
    <w:rsid w:val="0053247E"/>
    <w:rsid w:val="005326BE"/>
    <w:rsid w:val="005326D3"/>
    <w:rsid w:val="00532903"/>
    <w:rsid w:val="00532E42"/>
    <w:rsid w:val="0053301C"/>
    <w:rsid w:val="005331B0"/>
    <w:rsid w:val="00533326"/>
    <w:rsid w:val="00533727"/>
    <w:rsid w:val="00533B83"/>
    <w:rsid w:val="00533CD2"/>
    <w:rsid w:val="00533F2A"/>
    <w:rsid w:val="005340A6"/>
    <w:rsid w:val="005340ED"/>
    <w:rsid w:val="005343A6"/>
    <w:rsid w:val="00534658"/>
    <w:rsid w:val="0053493B"/>
    <w:rsid w:val="00534A1A"/>
    <w:rsid w:val="00534ACB"/>
    <w:rsid w:val="00535026"/>
    <w:rsid w:val="00535B5D"/>
    <w:rsid w:val="0053603A"/>
    <w:rsid w:val="005360F2"/>
    <w:rsid w:val="00536153"/>
    <w:rsid w:val="005362E1"/>
    <w:rsid w:val="005362E9"/>
    <w:rsid w:val="00536870"/>
    <w:rsid w:val="00536CA0"/>
    <w:rsid w:val="00536DCA"/>
    <w:rsid w:val="00536FA2"/>
    <w:rsid w:val="00536FA7"/>
    <w:rsid w:val="00537157"/>
    <w:rsid w:val="005373C1"/>
    <w:rsid w:val="00537705"/>
    <w:rsid w:val="005377D0"/>
    <w:rsid w:val="00537B36"/>
    <w:rsid w:val="00537F21"/>
    <w:rsid w:val="005401F0"/>
    <w:rsid w:val="005402F7"/>
    <w:rsid w:val="00540537"/>
    <w:rsid w:val="00540A75"/>
    <w:rsid w:val="00540F09"/>
    <w:rsid w:val="00541202"/>
    <w:rsid w:val="005412A2"/>
    <w:rsid w:val="005412CB"/>
    <w:rsid w:val="005418C6"/>
    <w:rsid w:val="00541B60"/>
    <w:rsid w:val="00541BF8"/>
    <w:rsid w:val="00541F74"/>
    <w:rsid w:val="0054272A"/>
    <w:rsid w:val="00542AB7"/>
    <w:rsid w:val="00542ADC"/>
    <w:rsid w:val="00542BB3"/>
    <w:rsid w:val="0054323C"/>
    <w:rsid w:val="005435CF"/>
    <w:rsid w:val="0054367C"/>
    <w:rsid w:val="0054390E"/>
    <w:rsid w:val="00543C59"/>
    <w:rsid w:val="0054407B"/>
    <w:rsid w:val="0054529F"/>
    <w:rsid w:val="00545319"/>
    <w:rsid w:val="005458AC"/>
    <w:rsid w:val="0054596C"/>
    <w:rsid w:val="00545EDE"/>
    <w:rsid w:val="00545F52"/>
    <w:rsid w:val="00545FB5"/>
    <w:rsid w:val="0054647E"/>
    <w:rsid w:val="005468EA"/>
    <w:rsid w:val="00546CB6"/>
    <w:rsid w:val="00546CFD"/>
    <w:rsid w:val="00546ED1"/>
    <w:rsid w:val="00546F58"/>
    <w:rsid w:val="0054703B"/>
    <w:rsid w:val="005470BA"/>
    <w:rsid w:val="0054757D"/>
    <w:rsid w:val="0054768B"/>
    <w:rsid w:val="00547881"/>
    <w:rsid w:val="00547909"/>
    <w:rsid w:val="00547DE4"/>
    <w:rsid w:val="005501EB"/>
    <w:rsid w:val="0055039C"/>
    <w:rsid w:val="005505F2"/>
    <w:rsid w:val="00550E7F"/>
    <w:rsid w:val="00550F7C"/>
    <w:rsid w:val="0055118B"/>
    <w:rsid w:val="00551467"/>
    <w:rsid w:val="00551482"/>
    <w:rsid w:val="0055169C"/>
    <w:rsid w:val="00551716"/>
    <w:rsid w:val="00551CEF"/>
    <w:rsid w:val="00551FC2"/>
    <w:rsid w:val="005520C8"/>
    <w:rsid w:val="005522DF"/>
    <w:rsid w:val="005527FC"/>
    <w:rsid w:val="00552DAE"/>
    <w:rsid w:val="0055344E"/>
    <w:rsid w:val="005534BA"/>
    <w:rsid w:val="00553655"/>
    <w:rsid w:val="00553DBA"/>
    <w:rsid w:val="00553EB0"/>
    <w:rsid w:val="0055401A"/>
    <w:rsid w:val="00554142"/>
    <w:rsid w:val="005541E7"/>
    <w:rsid w:val="005545A8"/>
    <w:rsid w:val="005548DD"/>
    <w:rsid w:val="00554A22"/>
    <w:rsid w:val="00554A37"/>
    <w:rsid w:val="00554CD8"/>
    <w:rsid w:val="00554D8E"/>
    <w:rsid w:val="00554FE1"/>
    <w:rsid w:val="005552E4"/>
    <w:rsid w:val="00555955"/>
    <w:rsid w:val="00555973"/>
    <w:rsid w:val="00555DA3"/>
    <w:rsid w:val="0055632F"/>
    <w:rsid w:val="00556596"/>
    <w:rsid w:val="00556DCC"/>
    <w:rsid w:val="005577ED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1D7"/>
    <w:rsid w:val="00562207"/>
    <w:rsid w:val="0056233E"/>
    <w:rsid w:val="00562605"/>
    <w:rsid w:val="005627A1"/>
    <w:rsid w:val="00562AAD"/>
    <w:rsid w:val="00562B40"/>
    <w:rsid w:val="00562B5B"/>
    <w:rsid w:val="00562E62"/>
    <w:rsid w:val="00563123"/>
    <w:rsid w:val="00563653"/>
    <w:rsid w:val="005639D0"/>
    <w:rsid w:val="00563A6B"/>
    <w:rsid w:val="00563E62"/>
    <w:rsid w:val="00563F25"/>
    <w:rsid w:val="0056478D"/>
    <w:rsid w:val="00564FAA"/>
    <w:rsid w:val="00564FD7"/>
    <w:rsid w:val="00565032"/>
    <w:rsid w:val="0056533B"/>
    <w:rsid w:val="00565456"/>
    <w:rsid w:val="005657AA"/>
    <w:rsid w:val="00565AFA"/>
    <w:rsid w:val="00565EFD"/>
    <w:rsid w:val="00565F35"/>
    <w:rsid w:val="0056604F"/>
    <w:rsid w:val="005662F1"/>
    <w:rsid w:val="0056643F"/>
    <w:rsid w:val="005667E7"/>
    <w:rsid w:val="00566A57"/>
    <w:rsid w:val="00566D1D"/>
    <w:rsid w:val="00566E39"/>
    <w:rsid w:val="00566F53"/>
    <w:rsid w:val="005672B9"/>
    <w:rsid w:val="00567462"/>
    <w:rsid w:val="00567600"/>
    <w:rsid w:val="00567873"/>
    <w:rsid w:val="00567C74"/>
    <w:rsid w:val="0057031D"/>
    <w:rsid w:val="005704E1"/>
    <w:rsid w:val="00570542"/>
    <w:rsid w:val="00570658"/>
    <w:rsid w:val="00570930"/>
    <w:rsid w:val="00570AF2"/>
    <w:rsid w:val="00570C83"/>
    <w:rsid w:val="00570F03"/>
    <w:rsid w:val="00570F39"/>
    <w:rsid w:val="005710D8"/>
    <w:rsid w:val="005711B6"/>
    <w:rsid w:val="005712CB"/>
    <w:rsid w:val="005712CF"/>
    <w:rsid w:val="005713A1"/>
    <w:rsid w:val="00571550"/>
    <w:rsid w:val="00571733"/>
    <w:rsid w:val="005717FF"/>
    <w:rsid w:val="00571A92"/>
    <w:rsid w:val="00571FC2"/>
    <w:rsid w:val="00571FFF"/>
    <w:rsid w:val="00572032"/>
    <w:rsid w:val="00572133"/>
    <w:rsid w:val="005723F9"/>
    <w:rsid w:val="005724D4"/>
    <w:rsid w:val="0057253F"/>
    <w:rsid w:val="00572610"/>
    <w:rsid w:val="00572713"/>
    <w:rsid w:val="00572AC0"/>
    <w:rsid w:val="00572B85"/>
    <w:rsid w:val="00572DBE"/>
    <w:rsid w:val="005732AD"/>
    <w:rsid w:val="005733C9"/>
    <w:rsid w:val="005734BD"/>
    <w:rsid w:val="0057361A"/>
    <w:rsid w:val="00573881"/>
    <w:rsid w:val="00573A67"/>
    <w:rsid w:val="00573DDB"/>
    <w:rsid w:val="00573E81"/>
    <w:rsid w:val="00573F82"/>
    <w:rsid w:val="00573F8E"/>
    <w:rsid w:val="00573F96"/>
    <w:rsid w:val="0057498A"/>
    <w:rsid w:val="00574AF8"/>
    <w:rsid w:val="00574F2B"/>
    <w:rsid w:val="00575012"/>
    <w:rsid w:val="0057563C"/>
    <w:rsid w:val="005756A5"/>
    <w:rsid w:val="0057575E"/>
    <w:rsid w:val="00575DAD"/>
    <w:rsid w:val="005761A3"/>
    <w:rsid w:val="00576432"/>
    <w:rsid w:val="005764DA"/>
    <w:rsid w:val="00576757"/>
    <w:rsid w:val="0057689B"/>
    <w:rsid w:val="00576ACE"/>
    <w:rsid w:val="0057722F"/>
    <w:rsid w:val="00577489"/>
    <w:rsid w:val="00577796"/>
    <w:rsid w:val="00577C39"/>
    <w:rsid w:val="00580190"/>
    <w:rsid w:val="005804CB"/>
    <w:rsid w:val="005805BE"/>
    <w:rsid w:val="00580752"/>
    <w:rsid w:val="005810B6"/>
    <w:rsid w:val="00581794"/>
    <w:rsid w:val="00581EED"/>
    <w:rsid w:val="005820CC"/>
    <w:rsid w:val="005821EC"/>
    <w:rsid w:val="00582497"/>
    <w:rsid w:val="00582ED5"/>
    <w:rsid w:val="00582F1D"/>
    <w:rsid w:val="00582FDD"/>
    <w:rsid w:val="005831E5"/>
    <w:rsid w:val="005831F9"/>
    <w:rsid w:val="00583289"/>
    <w:rsid w:val="00583982"/>
    <w:rsid w:val="00583A53"/>
    <w:rsid w:val="00583C26"/>
    <w:rsid w:val="00583C3E"/>
    <w:rsid w:val="00583D7F"/>
    <w:rsid w:val="00584273"/>
    <w:rsid w:val="005846B6"/>
    <w:rsid w:val="0058494E"/>
    <w:rsid w:val="00584A36"/>
    <w:rsid w:val="00584B67"/>
    <w:rsid w:val="00584C40"/>
    <w:rsid w:val="00584CA5"/>
    <w:rsid w:val="00584D0B"/>
    <w:rsid w:val="00584EC8"/>
    <w:rsid w:val="00585538"/>
    <w:rsid w:val="00585964"/>
    <w:rsid w:val="005864DF"/>
    <w:rsid w:val="00586969"/>
    <w:rsid w:val="00587080"/>
    <w:rsid w:val="005871E5"/>
    <w:rsid w:val="00587453"/>
    <w:rsid w:val="0058754B"/>
    <w:rsid w:val="005876D1"/>
    <w:rsid w:val="005877A4"/>
    <w:rsid w:val="0058790F"/>
    <w:rsid w:val="00587E7F"/>
    <w:rsid w:val="00590033"/>
    <w:rsid w:val="00590320"/>
    <w:rsid w:val="0059032A"/>
    <w:rsid w:val="005903D6"/>
    <w:rsid w:val="0059046F"/>
    <w:rsid w:val="005904B2"/>
    <w:rsid w:val="005905AB"/>
    <w:rsid w:val="00590CB9"/>
    <w:rsid w:val="00590FFE"/>
    <w:rsid w:val="00591411"/>
    <w:rsid w:val="005916F2"/>
    <w:rsid w:val="00591E71"/>
    <w:rsid w:val="00592301"/>
    <w:rsid w:val="00592544"/>
    <w:rsid w:val="00592B52"/>
    <w:rsid w:val="00592D13"/>
    <w:rsid w:val="0059382A"/>
    <w:rsid w:val="005940E6"/>
    <w:rsid w:val="005944A6"/>
    <w:rsid w:val="005947AD"/>
    <w:rsid w:val="00594962"/>
    <w:rsid w:val="00594AE2"/>
    <w:rsid w:val="0059523A"/>
    <w:rsid w:val="00595683"/>
    <w:rsid w:val="005956AB"/>
    <w:rsid w:val="00595920"/>
    <w:rsid w:val="00595B2F"/>
    <w:rsid w:val="00596040"/>
    <w:rsid w:val="005960D1"/>
    <w:rsid w:val="0059669E"/>
    <w:rsid w:val="005966E2"/>
    <w:rsid w:val="005969F9"/>
    <w:rsid w:val="00596D98"/>
    <w:rsid w:val="0059716C"/>
    <w:rsid w:val="005971D2"/>
    <w:rsid w:val="00597544"/>
    <w:rsid w:val="00597C3C"/>
    <w:rsid w:val="00597E87"/>
    <w:rsid w:val="005A008A"/>
    <w:rsid w:val="005A0980"/>
    <w:rsid w:val="005A09E4"/>
    <w:rsid w:val="005A1061"/>
    <w:rsid w:val="005A13E9"/>
    <w:rsid w:val="005A16D5"/>
    <w:rsid w:val="005A1D0B"/>
    <w:rsid w:val="005A1D7A"/>
    <w:rsid w:val="005A2342"/>
    <w:rsid w:val="005A2690"/>
    <w:rsid w:val="005A2BC2"/>
    <w:rsid w:val="005A2E38"/>
    <w:rsid w:val="005A3725"/>
    <w:rsid w:val="005A38B2"/>
    <w:rsid w:val="005A3B01"/>
    <w:rsid w:val="005A3D64"/>
    <w:rsid w:val="005A3EF2"/>
    <w:rsid w:val="005A472C"/>
    <w:rsid w:val="005A489F"/>
    <w:rsid w:val="005A4A26"/>
    <w:rsid w:val="005A4DC6"/>
    <w:rsid w:val="005A507B"/>
    <w:rsid w:val="005A54B8"/>
    <w:rsid w:val="005A59C4"/>
    <w:rsid w:val="005A59CF"/>
    <w:rsid w:val="005A5C2B"/>
    <w:rsid w:val="005A5C67"/>
    <w:rsid w:val="005A5D18"/>
    <w:rsid w:val="005A60F8"/>
    <w:rsid w:val="005A620B"/>
    <w:rsid w:val="005A6290"/>
    <w:rsid w:val="005A6361"/>
    <w:rsid w:val="005A6984"/>
    <w:rsid w:val="005A6996"/>
    <w:rsid w:val="005A69D6"/>
    <w:rsid w:val="005A6B0A"/>
    <w:rsid w:val="005A6C72"/>
    <w:rsid w:val="005A6E4F"/>
    <w:rsid w:val="005A77A7"/>
    <w:rsid w:val="005A79AB"/>
    <w:rsid w:val="005A7CFD"/>
    <w:rsid w:val="005A7D48"/>
    <w:rsid w:val="005A7E2A"/>
    <w:rsid w:val="005A7EA1"/>
    <w:rsid w:val="005B0493"/>
    <w:rsid w:val="005B04BB"/>
    <w:rsid w:val="005B0906"/>
    <w:rsid w:val="005B0BD6"/>
    <w:rsid w:val="005B0C31"/>
    <w:rsid w:val="005B0EA3"/>
    <w:rsid w:val="005B103D"/>
    <w:rsid w:val="005B1359"/>
    <w:rsid w:val="005B1485"/>
    <w:rsid w:val="005B16B5"/>
    <w:rsid w:val="005B1B79"/>
    <w:rsid w:val="005B1EDC"/>
    <w:rsid w:val="005B2493"/>
    <w:rsid w:val="005B2567"/>
    <w:rsid w:val="005B26F9"/>
    <w:rsid w:val="005B29C3"/>
    <w:rsid w:val="005B31F8"/>
    <w:rsid w:val="005B3251"/>
    <w:rsid w:val="005B3433"/>
    <w:rsid w:val="005B3532"/>
    <w:rsid w:val="005B3916"/>
    <w:rsid w:val="005B3C30"/>
    <w:rsid w:val="005B3E7F"/>
    <w:rsid w:val="005B440D"/>
    <w:rsid w:val="005B4EE5"/>
    <w:rsid w:val="005B4FD2"/>
    <w:rsid w:val="005B4FF5"/>
    <w:rsid w:val="005B50DA"/>
    <w:rsid w:val="005B540C"/>
    <w:rsid w:val="005B5774"/>
    <w:rsid w:val="005B57A4"/>
    <w:rsid w:val="005B5ABB"/>
    <w:rsid w:val="005B5C23"/>
    <w:rsid w:val="005B5C3B"/>
    <w:rsid w:val="005B5C51"/>
    <w:rsid w:val="005B5DF7"/>
    <w:rsid w:val="005B627E"/>
    <w:rsid w:val="005B64CC"/>
    <w:rsid w:val="005B6591"/>
    <w:rsid w:val="005B6A48"/>
    <w:rsid w:val="005B70B4"/>
    <w:rsid w:val="005B7312"/>
    <w:rsid w:val="005B73E3"/>
    <w:rsid w:val="005B7C4A"/>
    <w:rsid w:val="005B7C5F"/>
    <w:rsid w:val="005B7D96"/>
    <w:rsid w:val="005C0372"/>
    <w:rsid w:val="005C0840"/>
    <w:rsid w:val="005C106E"/>
    <w:rsid w:val="005C1500"/>
    <w:rsid w:val="005C1E51"/>
    <w:rsid w:val="005C203A"/>
    <w:rsid w:val="005C23AB"/>
    <w:rsid w:val="005C2640"/>
    <w:rsid w:val="005C27A6"/>
    <w:rsid w:val="005C2A63"/>
    <w:rsid w:val="005C2D98"/>
    <w:rsid w:val="005C31DA"/>
    <w:rsid w:val="005C32B4"/>
    <w:rsid w:val="005C344E"/>
    <w:rsid w:val="005C346E"/>
    <w:rsid w:val="005C3497"/>
    <w:rsid w:val="005C35B6"/>
    <w:rsid w:val="005C3776"/>
    <w:rsid w:val="005C3839"/>
    <w:rsid w:val="005C3FB6"/>
    <w:rsid w:val="005C428C"/>
    <w:rsid w:val="005C45E5"/>
    <w:rsid w:val="005C497E"/>
    <w:rsid w:val="005C4B66"/>
    <w:rsid w:val="005C4F35"/>
    <w:rsid w:val="005C50FA"/>
    <w:rsid w:val="005C5305"/>
    <w:rsid w:val="005C5463"/>
    <w:rsid w:val="005C5728"/>
    <w:rsid w:val="005C5A70"/>
    <w:rsid w:val="005C5C0D"/>
    <w:rsid w:val="005C6685"/>
    <w:rsid w:val="005C686B"/>
    <w:rsid w:val="005C6B99"/>
    <w:rsid w:val="005C6BED"/>
    <w:rsid w:val="005C6F69"/>
    <w:rsid w:val="005C7560"/>
    <w:rsid w:val="005C7895"/>
    <w:rsid w:val="005C794F"/>
    <w:rsid w:val="005C7BA2"/>
    <w:rsid w:val="005C7D5B"/>
    <w:rsid w:val="005C7D8E"/>
    <w:rsid w:val="005C7DDB"/>
    <w:rsid w:val="005C7EB6"/>
    <w:rsid w:val="005C7F55"/>
    <w:rsid w:val="005D013A"/>
    <w:rsid w:val="005D055E"/>
    <w:rsid w:val="005D083F"/>
    <w:rsid w:val="005D09EB"/>
    <w:rsid w:val="005D0C78"/>
    <w:rsid w:val="005D0F7E"/>
    <w:rsid w:val="005D1206"/>
    <w:rsid w:val="005D12D9"/>
    <w:rsid w:val="005D1369"/>
    <w:rsid w:val="005D16C6"/>
    <w:rsid w:val="005D1741"/>
    <w:rsid w:val="005D17C2"/>
    <w:rsid w:val="005D18E0"/>
    <w:rsid w:val="005D19F5"/>
    <w:rsid w:val="005D19FF"/>
    <w:rsid w:val="005D224C"/>
    <w:rsid w:val="005D23A2"/>
    <w:rsid w:val="005D2510"/>
    <w:rsid w:val="005D2535"/>
    <w:rsid w:val="005D265E"/>
    <w:rsid w:val="005D2669"/>
    <w:rsid w:val="005D28CD"/>
    <w:rsid w:val="005D2D50"/>
    <w:rsid w:val="005D31A4"/>
    <w:rsid w:val="005D31AE"/>
    <w:rsid w:val="005D34F6"/>
    <w:rsid w:val="005D3564"/>
    <w:rsid w:val="005D387F"/>
    <w:rsid w:val="005D3895"/>
    <w:rsid w:val="005D3935"/>
    <w:rsid w:val="005D39B5"/>
    <w:rsid w:val="005D39BF"/>
    <w:rsid w:val="005D39D5"/>
    <w:rsid w:val="005D3B5F"/>
    <w:rsid w:val="005D40DB"/>
    <w:rsid w:val="005D4286"/>
    <w:rsid w:val="005D45BB"/>
    <w:rsid w:val="005D46AF"/>
    <w:rsid w:val="005D47D9"/>
    <w:rsid w:val="005D4861"/>
    <w:rsid w:val="005D4F0F"/>
    <w:rsid w:val="005D5001"/>
    <w:rsid w:val="005D5382"/>
    <w:rsid w:val="005D5528"/>
    <w:rsid w:val="005D5776"/>
    <w:rsid w:val="005D5AF7"/>
    <w:rsid w:val="005D605B"/>
    <w:rsid w:val="005D63E1"/>
    <w:rsid w:val="005D64E7"/>
    <w:rsid w:val="005D65D0"/>
    <w:rsid w:val="005D69D9"/>
    <w:rsid w:val="005D6A48"/>
    <w:rsid w:val="005D6B4C"/>
    <w:rsid w:val="005D6C31"/>
    <w:rsid w:val="005D6DC8"/>
    <w:rsid w:val="005D7D4D"/>
    <w:rsid w:val="005D7F8F"/>
    <w:rsid w:val="005E029C"/>
    <w:rsid w:val="005E0494"/>
    <w:rsid w:val="005E08E2"/>
    <w:rsid w:val="005E0A65"/>
    <w:rsid w:val="005E124C"/>
    <w:rsid w:val="005E137B"/>
    <w:rsid w:val="005E16E9"/>
    <w:rsid w:val="005E198C"/>
    <w:rsid w:val="005E1B37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022"/>
    <w:rsid w:val="005E44CF"/>
    <w:rsid w:val="005E4564"/>
    <w:rsid w:val="005E465A"/>
    <w:rsid w:val="005E4866"/>
    <w:rsid w:val="005E4F5C"/>
    <w:rsid w:val="005E50C0"/>
    <w:rsid w:val="005E54B4"/>
    <w:rsid w:val="005E5AA4"/>
    <w:rsid w:val="005E5CA0"/>
    <w:rsid w:val="005E5D68"/>
    <w:rsid w:val="005E605E"/>
    <w:rsid w:val="005E63BF"/>
    <w:rsid w:val="005E65E3"/>
    <w:rsid w:val="005E690D"/>
    <w:rsid w:val="005E6D9E"/>
    <w:rsid w:val="005E6FEE"/>
    <w:rsid w:val="005E7306"/>
    <w:rsid w:val="005E737A"/>
    <w:rsid w:val="005F00E5"/>
    <w:rsid w:val="005F0289"/>
    <w:rsid w:val="005F0331"/>
    <w:rsid w:val="005F04B1"/>
    <w:rsid w:val="005F084B"/>
    <w:rsid w:val="005F08EB"/>
    <w:rsid w:val="005F0929"/>
    <w:rsid w:val="005F0CB2"/>
    <w:rsid w:val="005F0EAF"/>
    <w:rsid w:val="005F0F05"/>
    <w:rsid w:val="005F0FFF"/>
    <w:rsid w:val="005F12C3"/>
    <w:rsid w:val="005F159B"/>
    <w:rsid w:val="005F1714"/>
    <w:rsid w:val="005F1872"/>
    <w:rsid w:val="005F1EF4"/>
    <w:rsid w:val="005F1F6A"/>
    <w:rsid w:val="005F21AF"/>
    <w:rsid w:val="005F21E6"/>
    <w:rsid w:val="005F2811"/>
    <w:rsid w:val="005F2FCE"/>
    <w:rsid w:val="005F309F"/>
    <w:rsid w:val="005F350E"/>
    <w:rsid w:val="005F3CA8"/>
    <w:rsid w:val="005F3D93"/>
    <w:rsid w:val="005F4442"/>
    <w:rsid w:val="005F46BA"/>
    <w:rsid w:val="005F51A9"/>
    <w:rsid w:val="005F5297"/>
    <w:rsid w:val="005F53C2"/>
    <w:rsid w:val="005F57CB"/>
    <w:rsid w:val="005F5AD5"/>
    <w:rsid w:val="005F5EF6"/>
    <w:rsid w:val="005F6173"/>
    <w:rsid w:val="005F6520"/>
    <w:rsid w:val="005F6948"/>
    <w:rsid w:val="005F6ABF"/>
    <w:rsid w:val="005F6B38"/>
    <w:rsid w:val="005F7247"/>
    <w:rsid w:val="005F7384"/>
    <w:rsid w:val="005F755F"/>
    <w:rsid w:val="005F7AE6"/>
    <w:rsid w:val="005F7B82"/>
    <w:rsid w:val="005F7F23"/>
    <w:rsid w:val="005F7F24"/>
    <w:rsid w:val="00600252"/>
    <w:rsid w:val="00600413"/>
    <w:rsid w:val="00600802"/>
    <w:rsid w:val="006009D1"/>
    <w:rsid w:val="00600C88"/>
    <w:rsid w:val="00601420"/>
    <w:rsid w:val="00601539"/>
    <w:rsid w:val="0060160E"/>
    <w:rsid w:val="006019FB"/>
    <w:rsid w:val="00601D97"/>
    <w:rsid w:val="00601DB6"/>
    <w:rsid w:val="00601ED9"/>
    <w:rsid w:val="0060217D"/>
    <w:rsid w:val="00602BF9"/>
    <w:rsid w:val="0060328E"/>
    <w:rsid w:val="0060329E"/>
    <w:rsid w:val="006037B0"/>
    <w:rsid w:val="0060380D"/>
    <w:rsid w:val="0060391C"/>
    <w:rsid w:val="00603ACC"/>
    <w:rsid w:val="00603CB2"/>
    <w:rsid w:val="0060402B"/>
    <w:rsid w:val="006045D2"/>
    <w:rsid w:val="0060492D"/>
    <w:rsid w:val="00604A35"/>
    <w:rsid w:val="00604CA3"/>
    <w:rsid w:val="006052D5"/>
    <w:rsid w:val="0060573B"/>
    <w:rsid w:val="0060576F"/>
    <w:rsid w:val="006057EB"/>
    <w:rsid w:val="0060598E"/>
    <w:rsid w:val="00605D5C"/>
    <w:rsid w:val="00605DD6"/>
    <w:rsid w:val="00605F1F"/>
    <w:rsid w:val="0060617E"/>
    <w:rsid w:val="00606904"/>
    <w:rsid w:val="006069AB"/>
    <w:rsid w:val="006069B5"/>
    <w:rsid w:val="00606CD3"/>
    <w:rsid w:val="00606D7C"/>
    <w:rsid w:val="00606E3D"/>
    <w:rsid w:val="00606F91"/>
    <w:rsid w:val="00606FD7"/>
    <w:rsid w:val="00607036"/>
    <w:rsid w:val="0060732D"/>
    <w:rsid w:val="006078A8"/>
    <w:rsid w:val="0060792B"/>
    <w:rsid w:val="00607D9C"/>
    <w:rsid w:val="0061013C"/>
    <w:rsid w:val="0061081C"/>
    <w:rsid w:val="00610CC9"/>
    <w:rsid w:val="0061119D"/>
    <w:rsid w:val="00611365"/>
    <w:rsid w:val="00611484"/>
    <w:rsid w:val="0061172C"/>
    <w:rsid w:val="00611857"/>
    <w:rsid w:val="0061195A"/>
    <w:rsid w:val="00612122"/>
    <w:rsid w:val="00612765"/>
    <w:rsid w:val="00612809"/>
    <w:rsid w:val="00612E0D"/>
    <w:rsid w:val="006131C2"/>
    <w:rsid w:val="006135CC"/>
    <w:rsid w:val="00613858"/>
    <w:rsid w:val="00613956"/>
    <w:rsid w:val="0061408C"/>
    <w:rsid w:val="00614109"/>
    <w:rsid w:val="00614208"/>
    <w:rsid w:val="0061478E"/>
    <w:rsid w:val="00614947"/>
    <w:rsid w:val="00614956"/>
    <w:rsid w:val="00614B8E"/>
    <w:rsid w:val="00614C04"/>
    <w:rsid w:val="006151E2"/>
    <w:rsid w:val="00615361"/>
    <w:rsid w:val="00615501"/>
    <w:rsid w:val="00615654"/>
    <w:rsid w:val="00615B0C"/>
    <w:rsid w:val="00615F80"/>
    <w:rsid w:val="0061632B"/>
    <w:rsid w:val="0061662C"/>
    <w:rsid w:val="00616672"/>
    <w:rsid w:val="00616705"/>
    <w:rsid w:val="006168D0"/>
    <w:rsid w:val="006170F6"/>
    <w:rsid w:val="006175B7"/>
    <w:rsid w:val="0061777B"/>
    <w:rsid w:val="00617C63"/>
    <w:rsid w:val="00617C95"/>
    <w:rsid w:val="00617D99"/>
    <w:rsid w:val="00617EDC"/>
    <w:rsid w:val="00617F04"/>
    <w:rsid w:val="00617FB5"/>
    <w:rsid w:val="0062036E"/>
    <w:rsid w:val="00620424"/>
    <w:rsid w:val="00620656"/>
    <w:rsid w:val="006207D7"/>
    <w:rsid w:val="00620984"/>
    <w:rsid w:val="00620A81"/>
    <w:rsid w:val="00620BBF"/>
    <w:rsid w:val="00620D1F"/>
    <w:rsid w:val="00620F04"/>
    <w:rsid w:val="006213CE"/>
    <w:rsid w:val="0062151F"/>
    <w:rsid w:val="0062155A"/>
    <w:rsid w:val="006215BE"/>
    <w:rsid w:val="00621672"/>
    <w:rsid w:val="0062175E"/>
    <w:rsid w:val="0062186D"/>
    <w:rsid w:val="0062189A"/>
    <w:rsid w:val="00621B3D"/>
    <w:rsid w:val="00621DDE"/>
    <w:rsid w:val="00621E1E"/>
    <w:rsid w:val="0062216C"/>
    <w:rsid w:val="00622B96"/>
    <w:rsid w:val="00622DA6"/>
    <w:rsid w:val="00622FB4"/>
    <w:rsid w:val="00622FEE"/>
    <w:rsid w:val="006232F9"/>
    <w:rsid w:val="0062335C"/>
    <w:rsid w:val="00623733"/>
    <w:rsid w:val="00623965"/>
    <w:rsid w:val="00623B27"/>
    <w:rsid w:val="00623D05"/>
    <w:rsid w:val="00623E2E"/>
    <w:rsid w:val="00623FC7"/>
    <w:rsid w:val="006240EC"/>
    <w:rsid w:val="0062422B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BF5"/>
    <w:rsid w:val="00625C17"/>
    <w:rsid w:val="0062602A"/>
    <w:rsid w:val="0062662F"/>
    <w:rsid w:val="0062663A"/>
    <w:rsid w:val="00626886"/>
    <w:rsid w:val="0062694C"/>
    <w:rsid w:val="00626D67"/>
    <w:rsid w:val="00626E7A"/>
    <w:rsid w:val="00627032"/>
    <w:rsid w:val="0062708B"/>
    <w:rsid w:val="006274A9"/>
    <w:rsid w:val="00630059"/>
    <w:rsid w:val="0063023B"/>
    <w:rsid w:val="006307AA"/>
    <w:rsid w:val="00630902"/>
    <w:rsid w:val="00630987"/>
    <w:rsid w:val="00630BA5"/>
    <w:rsid w:val="00630E9F"/>
    <w:rsid w:val="00630EF1"/>
    <w:rsid w:val="00631046"/>
    <w:rsid w:val="006318BE"/>
    <w:rsid w:val="00631E4E"/>
    <w:rsid w:val="00631E9B"/>
    <w:rsid w:val="00631EA4"/>
    <w:rsid w:val="00632137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3D5C"/>
    <w:rsid w:val="006341DD"/>
    <w:rsid w:val="0063427B"/>
    <w:rsid w:val="006342EA"/>
    <w:rsid w:val="00634468"/>
    <w:rsid w:val="006345EF"/>
    <w:rsid w:val="006346BA"/>
    <w:rsid w:val="0063475E"/>
    <w:rsid w:val="00634988"/>
    <w:rsid w:val="00634FC2"/>
    <w:rsid w:val="00635000"/>
    <w:rsid w:val="00635033"/>
    <w:rsid w:val="00635598"/>
    <w:rsid w:val="00635777"/>
    <w:rsid w:val="00635991"/>
    <w:rsid w:val="00635E59"/>
    <w:rsid w:val="00636113"/>
    <w:rsid w:val="006361E5"/>
    <w:rsid w:val="006362F5"/>
    <w:rsid w:val="006367F8"/>
    <w:rsid w:val="00636AE2"/>
    <w:rsid w:val="00636D40"/>
    <w:rsid w:val="00636E3E"/>
    <w:rsid w:val="00636F54"/>
    <w:rsid w:val="006371E5"/>
    <w:rsid w:val="006376EF"/>
    <w:rsid w:val="006378F7"/>
    <w:rsid w:val="00637B57"/>
    <w:rsid w:val="00637C90"/>
    <w:rsid w:val="00637EC3"/>
    <w:rsid w:val="00637FC4"/>
    <w:rsid w:val="00640495"/>
    <w:rsid w:val="006404D8"/>
    <w:rsid w:val="00640637"/>
    <w:rsid w:val="006407A0"/>
    <w:rsid w:val="00640928"/>
    <w:rsid w:val="006409AB"/>
    <w:rsid w:val="00640AA4"/>
    <w:rsid w:val="00640BE4"/>
    <w:rsid w:val="00640E39"/>
    <w:rsid w:val="0064117C"/>
    <w:rsid w:val="00641180"/>
    <w:rsid w:val="0064124A"/>
    <w:rsid w:val="00641C20"/>
    <w:rsid w:val="00641E5C"/>
    <w:rsid w:val="00642012"/>
    <w:rsid w:val="00642372"/>
    <w:rsid w:val="0064271B"/>
    <w:rsid w:val="00642809"/>
    <w:rsid w:val="00642994"/>
    <w:rsid w:val="006431EB"/>
    <w:rsid w:val="006433D5"/>
    <w:rsid w:val="00643411"/>
    <w:rsid w:val="00643733"/>
    <w:rsid w:val="00643B62"/>
    <w:rsid w:val="00643B92"/>
    <w:rsid w:val="00644084"/>
    <w:rsid w:val="00644130"/>
    <w:rsid w:val="00644498"/>
    <w:rsid w:val="006444B6"/>
    <w:rsid w:val="006446D0"/>
    <w:rsid w:val="00644741"/>
    <w:rsid w:val="00644763"/>
    <w:rsid w:val="0064489A"/>
    <w:rsid w:val="006449BD"/>
    <w:rsid w:val="00644C86"/>
    <w:rsid w:val="00644E22"/>
    <w:rsid w:val="0064506B"/>
    <w:rsid w:val="0064508B"/>
    <w:rsid w:val="006451A2"/>
    <w:rsid w:val="00645240"/>
    <w:rsid w:val="0064524B"/>
    <w:rsid w:val="006454B6"/>
    <w:rsid w:val="006455FC"/>
    <w:rsid w:val="0064564C"/>
    <w:rsid w:val="00645711"/>
    <w:rsid w:val="0064572A"/>
    <w:rsid w:val="00645A68"/>
    <w:rsid w:val="006460B7"/>
    <w:rsid w:val="00646546"/>
    <w:rsid w:val="00646987"/>
    <w:rsid w:val="00646A63"/>
    <w:rsid w:val="00646F2E"/>
    <w:rsid w:val="00647068"/>
    <w:rsid w:val="00647455"/>
    <w:rsid w:val="006474BE"/>
    <w:rsid w:val="006478F0"/>
    <w:rsid w:val="00647BB0"/>
    <w:rsid w:val="00647C5F"/>
    <w:rsid w:val="00647E9B"/>
    <w:rsid w:val="00647F98"/>
    <w:rsid w:val="006506EB"/>
    <w:rsid w:val="0065082A"/>
    <w:rsid w:val="00650AB3"/>
    <w:rsid w:val="00650E5E"/>
    <w:rsid w:val="00651081"/>
    <w:rsid w:val="00651133"/>
    <w:rsid w:val="006518B0"/>
    <w:rsid w:val="006518EF"/>
    <w:rsid w:val="00651B1D"/>
    <w:rsid w:val="00651CC5"/>
    <w:rsid w:val="00651F1B"/>
    <w:rsid w:val="00651FDB"/>
    <w:rsid w:val="00652167"/>
    <w:rsid w:val="00652185"/>
    <w:rsid w:val="00652555"/>
    <w:rsid w:val="00652720"/>
    <w:rsid w:val="006529A6"/>
    <w:rsid w:val="00652A1C"/>
    <w:rsid w:val="00652D10"/>
    <w:rsid w:val="00652DA5"/>
    <w:rsid w:val="00653041"/>
    <w:rsid w:val="00653103"/>
    <w:rsid w:val="0065336A"/>
    <w:rsid w:val="006535D0"/>
    <w:rsid w:val="00653654"/>
    <w:rsid w:val="006538DD"/>
    <w:rsid w:val="00653B71"/>
    <w:rsid w:val="00653BF8"/>
    <w:rsid w:val="00654978"/>
    <w:rsid w:val="006549C2"/>
    <w:rsid w:val="00654AAE"/>
    <w:rsid w:val="00654C38"/>
    <w:rsid w:val="00654C86"/>
    <w:rsid w:val="00654CC1"/>
    <w:rsid w:val="00654D5D"/>
    <w:rsid w:val="00654FD4"/>
    <w:rsid w:val="00654FF0"/>
    <w:rsid w:val="006551ED"/>
    <w:rsid w:val="0065536E"/>
    <w:rsid w:val="006557ED"/>
    <w:rsid w:val="0065588B"/>
    <w:rsid w:val="00655A43"/>
    <w:rsid w:val="00655B1E"/>
    <w:rsid w:val="00655EAE"/>
    <w:rsid w:val="00655F23"/>
    <w:rsid w:val="006565F2"/>
    <w:rsid w:val="006569AD"/>
    <w:rsid w:val="00656C84"/>
    <w:rsid w:val="00657274"/>
    <w:rsid w:val="006572BC"/>
    <w:rsid w:val="00657E3C"/>
    <w:rsid w:val="00657EA7"/>
    <w:rsid w:val="00657ED3"/>
    <w:rsid w:val="006603C5"/>
    <w:rsid w:val="00660A0B"/>
    <w:rsid w:val="00660BD0"/>
    <w:rsid w:val="00660C27"/>
    <w:rsid w:val="00660D3B"/>
    <w:rsid w:val="00661293"/>
    <w:rsid w:val="0066134B"/>
    <w:rsid w:val="00661560"/>
    <w:rsid w:val="00661792"/>
    <w:rsid w:val="00661FD1"/>
    <w:rsid w:val="00662081"/>
    <w:rsid w:val="00662960"/>
    <w:rsid w:val="00662C33"/>
    <w:rsid w:val="00662DB7"/>
    <w:rsid w:val="00663154"/>
    <w:rsid w:val="0066347F"/>
    <w:rsid w:val="00663847"/>
    <w:rsid w:val="0066390C"/>
    <w:rsid w:val="00663B67"/>
    <w:rsid w:val="0066419F"/>
    <w:rsid w:val="0066445F"/>
    <w:rsid w:val="0066456F"/>
    <w:rsid w:val="00664783"/>
    <w:rsid w:val="00664A66"/>
    <w:rsid w:val="006650CE"/>
    <w:rsid w:val="0066517F"/>
    <w:rsid w:val="006653BD"/>
    <w:rsid w:val="00665542"/>
    <w:rsid w:val="00665B41"/>
    <w:rsid w:val="00665C12"/>
    <w:rsid w:val="00665CD7"/>
    <w:rsid w:val="00666647"/>
    <w:rsid w:val="00666657"/>
    <w:rsid w:val="006666A5"/>
    <w:rsid w:val="00666A4F"/>
    <w:rsid w:val="00666AB3"/>
    <w:rsid w:val="00666C22"/>
    <w:rsid w:val="00666C38"/>
    <w:rsid w:val="00667114"/>
    <w:rsid w:val="00667273"/>
    <w:rsid w:val="006700FC"/>
    <w:rsid w:val="006702CD"/>
    <w:rsid w:val="00670D6B"/>
    <w:rsid w:val="00670DE1"/>
    <w:rsid w:val="006710F2"/>
    <w:rsid w:val="006716AD"/>
    <w:rsid w:val="00671A5F"/>
    <w:rsid w:val="00671E99"/>
    <w:rsid w:val="00671ED2"/>
    <w:rsid w:val="0067201C"/>
    <w:rsid w:val="0067213F"/>
    <w:rsid w:val="006723E1"/>
    <w:rsid w:val="006726D5"/>
    <w:rsid w:val="00672846"/>
    <w:rsid w:val="0067294C"/>
    <w:rsid w:val="00672AF2"/>
    <w:rsid w:val="0067311F"/>
    <w:rsid w:val="00673208"/>
    <w:rsid w:val="006733F1"/>
    <w:rsid w:val="00673740"/>
    <w:rsid w:val="00673752"/>
    <w:rsid w:val="00673910"/>
    <w:rsid w:val="00673B66"/>
    <w:rsid w:val="00673DF6"/>
    <w:rsid w:val="00673F39"/>
    <w:rsid w:val="00674049"/>
    <w:rsid w:val="006747FD"/>
    <w:rsid w:val="006748E9"/>
    <w:rsid w:val="00674A46"/>
    <w:rsid w:val="00675406"/>
    <w:rsid w:val="006755A7"/>
    <w:rsid w:val="006757AE"/>
    <w:rsid w:val="00675992"/>
    <w:rsid w:val="00675EA8"/>
    <w:rsid w:val="00675F12"/>
    <w:rsid w:val="00676123"/>
    <w:rsid w:val="006768F9"/>
    <w:rsid w:val="006769C9"/>
    <w:rsid w:val="00677046"/>
    <w:rsid w:val="006771A3"/>
    <w:rsid w:val="0067733B"/>
    <w:rsid w:val="00677384"/>
    <w:rsid w:val="0067759B"/>
    <w:rsid w:val="00677739"/>
    <w:rsid w:val="00677781"/>
    <w:rsid w:val="00677830"/>
    <w:rsid w:val="00680157"/>
    <w:rsid w:val="006801C0"/>
    <w:rsid w:val="006802E9"/>
    <w:rsid w:val="00680583"/>
    <w:rsid w:val="0068087E"/>
    <w:rsid w:val="00680A38"/>
    <w:rsid w:val="00680D94"/>
    <w:rsid w:val="00680F35"/>
    <w:rsid w:val="0068127D"/>
    <w:rsid w:val="006814BF"/>
    <w:rsid w:val="006817A6"/>
    <w:rsid w:val="00681F30"/>
    <w:rsid w:val="00682049"/>
    <w:rsid w:val="00682AB9"/>
    <w:rsid w:val="00682E25"/>
    <w:rsid w:val="00682F0C"/>
    <w:rsid w:val="006831E0"/>
    <w:rsid w:val="00683288"/>
    <w:rsid w:val="006837A8"/>
    <w:rsid w:val="00683A41"/>
    <w:rsid w:val="00683ACA"/>
    <w:rsid w:val="00683B33"/>
    <w:rsid w:val="00683C3D"/>
    <w:rsid w:val="00683DFE"/>
    <w:rsid w:val="00683F1E"/>
    <w:rsid w:val="00684037"/>
    <w:rsid w:val="00684190"/>
    <w:rsid w:val="006841C2"/>
    <w:rsid w:val="00684327"/>
    <w:rsid w:val="006843B0"/>
    <w:rsid w:val="006844B5"/>
    <w:rsid w:val="00684843"/>
    <w:rsid w:val="006849D0"/>
    <w:rsid w:val="00684D80"/>
    <w:rsid w:val="00684E22"/>
    <w:rsid w:val="00684E5A"/>
    <w:rsid w:val="0068524C"/>
    <w:rsid w:val="0068544C"/>
    <w:rsid w:val="00685746"/>
    <w:rsid w:val="006858DE"/>
    <w:rsid w:val="00685954"/>
    <w:rsid w:val="006860D7"/>
    <w:rsid w:val="00686373"/>
    <w:rsid w:val="0068664E"/>
    <w:rsid w:val="00686881"/>
    <w:rsid w:val="00686B8F"/>
    <w:rsid w:val="00686DB4"/>
    <w:rsid w:val="00687131"/>
    <w:rsid w:val="006874F1"/>
    <w:rsid w:val="006875CA"/>
    <w:rsid w:val="006879A6"/>
    <w:rsid w:val="00687A42"/>
    <w:rsid w:val="00687D32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17"/>
    <w:rsid w:val="00690E39"/>
    <w:rsid w:val="00690EFD"/>
    <w:rsid w:val="00690F52"/>
    <w:rsid w:val="0069147E"/>
    <w:rsid w:val="0069171B"/>
    <w:rsid w:val="0069182A"/>
    <w:rsid w:val="00691860"/>
    <w:rsid w:val="006918E8"/>
    <w:rsid w:val="0069194C"/>
    <w:rsid w:val="00691F9D"/>
    <w:rsid w:val="006921E1"/>
    <w:rsid w:val="006928CF"/>
    <w:rsid w:val="006929C6"/>
    <w:rsid w:val="00692F35"/>
    <w:rsid w:val="00693911"/>
    <w:rsid w:val="00693E7C"/>
    <w:rsid w:val="00694115"/>
    <w:rsid w:val="0069447A"/>
    <w:rsid w:val="00694845"/>
    <w:rsid w:val="00694E3D"/>
    <w:rsid w:val="006953DB"/>
    <w:rsid w:val="006960D9"/>
    <w:rsid w:val="0069653C"/>
    <w:rsid w:val="00696A18"/>
    <w:rsid w:val="00696CC2"/>
    <w:rsid w:val="00696D00"/>
    <w:rsid w:val="00696D9F"/>
    <w:rsid w:val="00696E87"/>
    <w:rsid w:val="00696EEE"/>
    <w:rsid w:val="0069726A"/>
    <w:rsid w:val="0069788A"/>
    <w:rsid w:val="00697A1D"/>
    <w:rsid w:val="00697A5B"/>
    <w:rsid w:val="00697D0D"/>
    <w:rsid w:val="00697EAB"/>
    <w:rsid w:val="006A01DB"/>
    <w:rsid w:val="006A06E7"/>
    <w:rsid w:val="006A07BE"/>
    <w:rsid w:val="006A087D"/>
    <w:rsid w:val="006A0907"/>
    <w:rsid w:val="006A0C6B"/>
    <w:rsid w:val="006A1238"/>
    <w:rsid w:val="006A1466"/>
    <w:rsid w:val="006A14CF"/>
    <w:rsid w:val="006A180B"/>
    <w:rsid w:val="006A1AE8"/>
    <w:rsid w:val="006A1B5C"/>
    <w:rsid w:val="006A1B81"/>
    <w:rsid w:val="006A21FC"/>
    <w:rsid w:val="006A2366"/>
    <w:rsid w:val="006A25E7"/>
    <w:rsid w:val="006A26FB"/>
    <w:rsid w:val="006A27D0"/>
    <w:rsid w:val="006A290A"/>
    <w:rsid w:val="006A2D1C"/>
    <w:rsid w:val="006A2E7E"/>
    <w:rsid w:val="006A2F35"/>
    <w:rsid w:val="006A3154"/>
    <w:rsid w:val="006A3264"/>
    <w:rsid w:val="006A32CD"/>
    <w:rsid w:val="006A34C3"/>
    <w:rsid w:val="006A35DE"/>
    <w:rsid w:val="006A36A7"/>
    <w:rsid w:val="006A3886"/>
    <w:rsid w:val="006A39C9"/>
    <w:rsid w:val="006A4326"/>
    <w:rsid w:val="006A489A"/>
    <w:rsid w:val="006A4B79"/>
    <w:rsid w:val="006A5012"/>
    <w:rsid w:val="006A52BE"/>
    <w:rsid w:val="006A53DA"/>
    <w:rsid w:val="006A54DC"/>
    <w:rsid w:val="006A55B2"/>
    <w:rsid w:val="006A5EB7"/>
    <w:rsid w:val="006A5F19"/>
    <w:rsid w:val="006A64FD"/>
    <w:rsid w:val="006A66D5"/>
    <w:rsid w:val="006A6739"/>
    <w:rsid w:val="006A688E"/>
    <w:rsid w:val="006A68F1"/>
    <w:rsid w:val="006A693F"/>
    <w:rsid w:val="006A69C0"/>
    <w:rsid w:val="006A6D48"/>
    <w:rsid w:val="006A71AB"/>
    <w:rsid w:val="006A76E3"/>
    <w:rsid w:val="006A799A"/>
    <w:rsid w:val="006A7CCF"/>
    <w:rsid w:val="006A7F48"/>
    <w:rsid w:val="006B0117"/>
    <w:rsid w:val="006B0199"/>
    <w:rsid w:val="006B01FE"/>
    <w:rsid w:val="006B022D"/>
    <w:rsid w:val="006B037D"/>
    <w:rsid w:val="006B0385"/>
    <w:rsid w:val="006B0414"/>
    <w:rsid w:val="006B0842"/>
    <w:rsid w:val="006B09BC"/>
    <w:rsid w:val="006B0BE3"/>
    <w:rsid w:val="006B0DAB"/>
    <w:rsid w:val="006B0FD0"/>
    <w:rsid w:val="006B104C"/>
    <w:rsid w:val="006B12D9"/>
    <w:rsid w:val="006B1325"/>
    <w:rsid w:val="006B1553"/>
    <w:rsid w:val="006B1567"/>
    <w:rsid w:val="006B1640"/>
    <w:rsid w:val="006B1708"/>
    <w:rsid w:val="006B198B"/>
    <w:rsid w:val="006B1BCA"/>
    <w:rsid w:val="006B1E30"/>
    <w:rsid w:val="006B20FE"/>
    <w:rsid w:val="006B252F"/>
    <w:rsid w:val="006B2595"/>
    <w:rsid w:val="006B2682"/>
    <w:rsid w:val="006B2683"/>
    <w:rsid w:val="006B2B88"/>
    <w:rsid w:val="006B2D63"/>
    <w:rsid w:val="006B2D8A"/>
    <w:rsid w:val="006B30D4"/>
    <w:rsid w:val="006B3333"/>
    <w:rsid w:val="006B340C"/>
    <w:rsid w:val="006B34E5"/>
    <w:rsid w:val="006B3A61"/>
    <w:rsid w:val="006B3E39"/>
    <w:rsid w:val="006B40F3"/>
    <w:rsid w:val="006B4464"/>
    <w:rsid w:val="006B4584"/>
    <w:rsid w:val="006B46C6"/>
    <w:rsid w:val="006B480B"/>
    <w:rsid w:val="006B4908"/>
    <w:rsid w:val="006B4946"/>
    <w:rsid w:val="006B4964"/>
    <w:rsid w:val="006B554D"/>
    <w:rsid w:val="006B566D"/>
    <w:rsid w:val="006B57DF"/>
    <w:rsid w:val="006B582F"/>
    <w:rsid w:val="006B5DA6"/>
    <w:rsid w:val="006B5E6B"/>
    <w:rsid w:val="006B5F82"/>
    <w:rsid w:val="006B60F7"/>
    <w:rsid w:val="006B6498"/>
    <w:rsid w:val="006B6857"/>
    <w:rsid w:val="006B6938"/>
    <w:rsid w:val="006B6982"/>
    <w:rsid w:val="006B6A42"/>
    <w:rsid w:val="006B6AA9"/>
    <w:rsid w:val="006B6DFD"/>
    <w:rsid w:val="006B6EBF"/>
    <w:rsid w:val="006B7178"/>
    <w:rsid w:val="006B7882"/>
    <w:rsid w:val="006C000B"/>
    <w:rsid w:val="006C08A2"/>
    <w:rsid w:val="006C0B15"/>
    <w:rsid w:val="006C0E5E"/>
    <w:rsid w:val="006C0FC3"/>
    <w:rsid w:val="006C1243"/>
    <w:rsid w:val="006C12FB"/>
    <w:rsid w:val="006C153E"/>
    <w:rsid w:val="006C1746"/>
    <w:rsid w:val="006C1B6D"/>
    <w:rsid w:val="006C1C51"/>
    <w:rsid w:val="006C1E64"/>
    <w:rsid w:val="006C20B4"/>
    <w:rsid w:val="006C214B"/>
    <w:rsid w:val="006C2219"/>
    <w:rsid w:val="006C227D"/>
    <w:rsid w:val="006C25D0"/>
    <w:rsid w:val="006C2696"/>
    <w:rsid w:val="006C28BF"/>
    <w:rsid w:val="006C2996"/>
    <w:rsid w:val="006C2B1A"/>
    <w:rsid w:val="006C2CD4"/>
    <w:rsid w:val="006C2E23"/>
    <w:rsid w:val="006C2FAC"/>
    <w:rsid w:val="006C3222"/>
    <w:rsid w:val="006C35A0"/>
    <w:rsid w:val="006C3658"/>
    <w:rsid w:val="006C394B"/>
    <w:rsid w:val="006C3DBE"/>
    <w:rsid w:val="006C3FEC"/>
    <w:rsid w:val="006C40A4"/>
    <w:rsid w:val="006C4129"/>
    <w:rsid w:val="006C43C7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4DC"/>
    <w:rsid w:val="006C66BD"/>
    <w:rsid w:val="006C6776"/>
    <w:rsid w:val="006C6AA7"/>
    <w:rsid w:val="006C6C4B"/>
    <w:rsid w:val="006C6FF8"/>
    <w:rsid w:val="006C70CC"/>
    <w:rsid w:val="006C71E4"/>
    <w:rsid w:val="006C73A9"/>
    <w:rsid w:val="006C7428"/>
    <w:rsid w:val="006C74B0"/>
    <w:rsid w:val="006C75BB"/>
    <w:rsid w:val="006C775D"/>
    <w:rsid w:val="006C7986"/>
    <w:rsid w:val="006C7B86"/>
    <w:rsid w:val="006D00A6"/>
    <w:rsid w:val="006D00AE"/>
    <w:rsid w:val="006D0500"/>
    <w:rsid w:val="006D0B14"/>
    <w:rsid w:val="006D1623"/>
    <w:rsid w:val="006D1868"/>
    <w:rsid w:val="006D1B0B"/>
    <w:rsid w:val="006D2446"/>
    <w:rsid w:val="006D283B"/>
    <w:rsid w:val="006D29FC"/>
    <w:rsid w:val="006D2A09"/>
    <w:rsid w:val="006D2AF0"/>
    <w:rsid w:val="006D2BBA"/>
    <w:rsid w:val="006D2F44"/>
    <w:rsid w:val="006D3060"/>
    <w:rsid w:val="006D3559"/>
    <w:rsid w:val="006D38A2"/>
    <w:rsid w:val="006D3AD8"/>
    <w:rsid w:val="006D3BEB"/>
    <w:rsid w:val="006D3D1E"/>
    <w:rsid w:val="006D3D7F"/>
    <w:rsid w:val="006D3F7E"/>
    <w:rsid w:val="006D4019"/>
    <w:rsid w:val="006D4126"/>
    <w:rsid w:val="006D4541"/>
    <w:rsid w:val="006D4673"/>
    <w:rsid w:val="006D47AF"/>
    <w:rsid w:val="006D50CB"/>
    <w:rsid w:val="006D518D"/>
    <w:rsid w:val="006D5362"/>
    <w:rsid w:val="006D5460"/>
    <w:rsid w:val="006D58E9"/>
    <w:rsid w:val="006D5B3F"/>
    <w:rsid w:val="006D5B66"/>
    <w:rsid w:val="006D5D86"/>
    <w:rsid w:val="006D5EC8"/>
    <w:rsid w:val="006D5F11"/>
    <w:rsid w:val="006D6116"/>
    <w:rsid w:val="006D63D8"/>
    <w:rsid w:val="006D68EF"/>
    <w:rsid w:val="006D6A41"/>
    <w:rsid w:val="006D6C50"/>
    <w:rsid w:val="006D6DA2"/>
    <w:rsid w:val="006D6F91"/>
    <w:rsid w:val="006D7102"/>
    <w:rsid w:val="006D723A"/>
    <w:rsid w:val="006D7278"/>
    <w:rsid w:val="006D7482"/>
    <w:rsid w:val="006D7499"/>
    <w:rsid w:val="006D74CB"/>
    <w:rsid w:val="006D7B8F"/>
    <w:rsid w:val="006D7FE0"/>
    <w:rsid w:val="006E01A7"/>
    <w:rsid w:val="006E0228"/>
    <w:rsid w:val="006E02B7"/>
    <w:rsid w:val="006E05F7"/>
    <w:rsid w:val="006E0701"/>
    <w:rsid w:val="006E0B07"/>
    <w:rsid w:val="006E0D96"/>
    <w:rsid w:val="006E0F91"/>
    <w:rsid w:val="006E1243"/>
    <w:rsid w:val="006E17A3"/>
    <w:rsid w:val="006E17B8"/>
    <w:rsid w:val="006E1B3F"/>
    <w:rsid w:val="006E1B53"/>
    <w:rsid w:val="006E1CC9"/>
    <w:rsid w:val="006E1DFB"/>
    <w:rsid w:val="006E2055"/>
    <w:rsid w:val="006E223B"/>
    <w:rsid w:val="006E2856"/>
    <w:rsid w:val="006E291B"/>
    <w:rsid w:val="006E2E8C"/>
    <w:rsid w:val="006E3554"/>
    <w:rsid w:val="006E35F7"/>
    <w:rsid w:val="006E382B"/>
    <w:rsid w:val="006E39FA"/>
    <w:rsid w:val="006E43C7"/>
    <w:rsid w:val="006E4665"/>
    <w:rsid w:val="006E478D"/>
    <w:rsid w:val="006E49EF"/>
    <w:rsid w:val="006E4AC5"/>
    <w:rsid w:val="006E4E75"/>
    <w:rsid w:val="006E4F5F"/>
    <w:rsid w:val="006E4FB4"/>
    <w:rsid w:val="006E5160"/>
    <w:rsid w:val="006E5370"/>
    <w:rsid w:val="006E54EC"/>
    <w:rsid w:val="006E5881"/>
    <w:rsid w:val="006E58D6"/>
    <w:rsid w:val="006E59F2"/>
    <w:rsid w:val="006E5C52"/>
    <w:rsid w:val="006E5E83"/>
    <w:rsid w:val="006E6085"/>
    <w:rsid w:val="006E64B3"/>
    <w:rsid w:val="006E6B3B"/>
    <w:rsid w:val="006E6F4A"/>
    <w:rsid w:val="006E6F67"/>
    <w:rsid w:val="006E7030"/>
    <w:rsid w:val="006E7578"/>
    <w:rsid w:val="006E7625"/>
    <w:rsid w:val="006E76D8"/>
    <w:rsid w:val="006E77EA"/>
    <w:rsid w:val="006E7A39"/>
    <w:rsid w:val="006E7ABA"/>
    <w:rsid w:val="006E7EB0"/>
    <w:rsid w:val="006F00A3"/>
    <w:rsid w:val="006F03AB"/>
    <w:rsid w:val="006F0925"/>
    <w:rsid w:val="006F09C6"/>
    <w:rsid w:val="006F113C"/>
    <w:rsid w:val="006F114A"/>
    <w:rsid w:val="006F150E"/>
    <w:rsid w:val="006F1778"/>
    <w:rsid w:val="006F17E4"/>
    <w:rsid w:val="006F184A"/>
    <w:rsid w:val="006F1CD8"/>
    <w:rsid w:val="006F1ECE"/>
    <w:rsid w:val="006F1FED"/>
    <w:rsid w:val="006F2546"/>
    <w:rsid w:val="006F2605"/>
    <w:rsid w:val="006F278B"/>
    <w:rsid w:val="006F30BE"/>
    <w:rsid w:val="006F32A1"/>
    <w:rsid w:val="006F3337"/>
    <w:rsid w:val="006F3482"/>
    <w:rsid w:val="006F35E1"/>
    <w:rsid w:val="006F38C6"/>
    <w:rsid w:val="006F39A3"/>
    <w:rsid w:val="006F3BE2"/>
    <w:rsid w:val="006F3ED2"/>
    <w:rsid w:val="006F3EFF"/>
    <w:rsid w:val="006F405B"/>
    <w:rsid w:val="006F40E1"/>
    <w:rsid w:val="006F4578"/>
    <w:rsid w:val="006F462D"/>
    <w:rsid w:val="006F495B"/>
    <w:rsid w:val="006F4B25"/>
    <w:rsid w:val="006F4BCD"/>
    <w:rsid w:val="006F4C32"/>
    <w:rsid w:val="006F4D2C"/>
    <w:rsid w:val="006F5199"/>
    <w:rsid w:val="006F51BB"/>
    <w:rsid w:val="006F531B"/>
    <w:rsid w:val="006F54DC"/>
    <w:rsid w:val="006F59C0"/>
    <w:rsid w:val="006F5A80"/>
    <w:rsid w:val="006F60F9"/>
    <w:rsid w:val="006F626E"/>
    <w:rsid w:val="006F6314"/>
    <w:rsid w:val="006F6496"/>
    <w:rsid w:val="006F6700"/>
    <w:rsid w:val="006F6749"/>
    <w:rsid w:val="006F676F"/>
    <w:rsid w:val="006F68F9"/>
    <w:rsid w:val="006F6982"/>
    <w:rsid w:val="006F6A2F"/>
    <w:rsid w:val="006F7206"/>
    <w:rsid w:val="006F749D"/>
    <w:rsid w:val="006F7822"/>
    <w:rsid w:val="006F79FD"/>
    <w:rsid w:val="006F7DBA"/>
    <w:rsid w:val="006F7FE8"/>
    <w:rsid w:val="0070000B"/>
    <w:rsid w:val="00700951"/>
    <w:rsid w:val="00700970"/>
    <w:rsid w:val="00700C2C"/>
    <w:rsid w:val="0070165B"/>
    <w:rsid w:val="007016DC"/>
    <w:rsid w:val="00701D7C"/>
    <w:rsid w:val="007024A7"/>
    <w:rsid w:val="00702817"/>
    <w:rsid w:val="00702B35"/>
    <w:rsid w:val="00702C06"/>
    <w:rsid w:val="00702F17"/>
    <w:rsid w:val="007031F0"/>
    <w:rsid w:val="0070334D"/>
    <w:rsid w:val="00703856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4E2C"/>
    <w:rsid w:val="00705018"/>
    <w:rsid w:val="0070501F"/>
    <w:rsid w:val="00705033"/>
    <w:rsid w:val="0070529B"/>
    <w:rsid w:val="007052B1"/>
    <w:rsid w:val="007052C0"/>
    <w:rsid w:val="0070531C"/>
    <w:rsid w:val="0070547E"/>
    <w:rsid w:val="00705573"/>
    <w:rsid w:val="0070564A"/>
    <w:rsid w:val="00705836"/>
    <w:rsid w:val="007058E4"/>
    <w:rsid w:val="007059CA"/>
    <w:rsid w:val="00705A32"/>
    <w:rsid w:val="00705CD7"/>
    <w:rsid w:val="00705D6E"/>
    <w:rsid w:val="00705DD1"/>
    <w:rsid w:val="007061B6"/>
    <w:rsid w:val="00706201"/>
    <w:rsid w:val="007062D5"/>
    <w:rsid w:val="00706350"/>
    <w:rsid w:val="00706661"/>
    <w:rsid w:val="007067C3"/>
    <w:rsid w:val="007069D6"/>
    <w:rsid w:val="00706A24"/>
    <w:rsid w:val="00706B05"/>
    <w:rsid w:val="0070716C"/>
    <w:rsid w:val="007071A3"/>
    <w:rsid w:val="00707352"/>
    <w:rsid w:val="007077E0"/>
    <w:rsid w:val="007079BD"/>
    <w:rsid w:val="00707BE8"/>
    <w:rsid w:val="00707BEA"/>
    <w:rsid w:val="00707DA7"/>
    <w:rsid w:val="00710008"/>
    <w:rsid w:val="00710066"/>
    <w:rsid w:val="00710220"/>
    <w:rsid w:val="0071055D"/>
    <w:rsid w:val="00710647"/>
    <w:rsid w:val="007106FB"/>
    <w:rsid w:val="007109E5"/>
    <w:rsid w:val="00710F3A"/>
    <w:rsid w:val="007116E8"/>
    <w:rsid w:val="0071186A"/>
    <w:rsid w:val="007119BA"/>
    <w:rsid w:val="00711ADE"/>
    <w:rsid w:val="00711CCE"/>
    <w:rsid w:val="00712246"/>
    <w:rsid w:val="0071235D"/>
    <w:rsid w:val="00712DC0"/>
    <w:rsid w:val="00712F35"/>
    <w:rsid w:val="00713746"/>
    <w:rsid w:val="00713769"/>
    <w:rsid w:val="007137B7"/>
    <w:rsid w:val="007139DB"/>
    <w:rsid w:val="00713BBB"/>
    <w:rsid w:val="00713BC4"/>
    <w:rsid w:val="00713C28"/>
    <w:rsid w:val="00713DC8"/>
    <w:rsid w:val="00713DF5"/>
    <w:rsid w:val="00714670"/>
    <w:rsid w:val="00714A0F"/>
    <w:rsid w:val="00714CFE"/>
    <w:rsid w:val="007151EA"/>
    <w:rsid w:val="00715492"/>
    <w:rsid w:val="007155DA"/>
    <w:rsid w:val="00715A15"/>
    <w:rsid w:val="00715EED"/>
    <w:rsid w:val="00716005"/>
    <w:rsid w:val="007162C4"/>
    <w:rsid w:val="00716659"/>
    <w:rsid w:val="0071674D"/>
    <w:rsid w:val="0071696C"/>
    <w:rsid w:val="00716BAF"/>
    <w:rsid w:val="00716C19"/>
    <w:rsid w:val="00717260"/>
    <w:rsid w:val="00717851"/>
    <w:rsid w:val="00717864"/>
    <w:rsid w:val="0071799D"/>
    <w:rsid w:val="007179BB"/>
    <w:rsid w:val="00717B65"/>
    <w:rsid w:val="00717C08"/>
    <w:rsid w:val="00717C37"/>
    <w:rsid w:val="00717DC3"/>
    <w:rsid w:val="007200E5"/>
    <w:rsid w:val="007205C8"/>
    <w:rsid w:val="00720838"/>
    <w:rsid w:val="00720842"/>
    <w:rsid w:val="007209C5"/>
    <w:rsid w:val="00720AE2"/>
    <w:rsid w:val="00720C81"/>
    <w:rsid w:val="00721119"/>
    <w:rsid w:val="00721A15"/>
    <w:rsid w:val="00721EEC"/>
    <w:rsid w:val="0072291E"/>
    <w:rsid w:val="0072313F"/>
    <w:rsid w:val="0072324F"/>
    <w:rsid w:val="007232D4"/>
    <w:rsid w:val="00723585"/>
    <w:rsid w:val="007235D3"/>
    <w:rsid w:val="00723AEA"/>
    <w:rsid w:val="007240FB"/>
    <w:rsid w:val="007242DA"/>
    <w:rsid w:val="007245C0"/>
    <w:rsid w:val="00724735"/>
    <w:rsid w:val="00724905"/>
    <w:rsid w:val="00724B69"/>
    <w:rsid w:val="00724CCD"/>
    <w:rsid w:val="00724DBE"/>
    <w:rsid w:val="00725479"/>
    <w:rsid w:val="007254CD"/>
    <w:rsid w:val="00725505"/>
    <w:rsid w:val="007255C4"/>
    <w:rsid w:val="00725644"/>
    <w:rsid w:val="007257D5"/>
    <w:rsid w:val="00725813"/>
    <w:rsid w:val="00725843"/>
    <w:rsid w:val="00725BE2"/>
    <w:rsid w:val="007261ED"/>
    <w:rsid w:val="00726430"/>
    <w:rsid w:val="00726510"/>
    <w:rsid w:val="00726869"/>
    <w:rsid w:val="007268B0"/>
    <w:rsid w:val="0072692B"/>
    <w:rsid w:val="00726DDA"/>
    <w:rsid w:val="00726FDE"/>
    <w:rsid w:val="0072716E"/>
    <w:rsid w:val="00727770"/>
    <w:rsid w:val="007277EE"/>
    <w:rsid w:val="00727A5D"/>
    <w:rsid w:val="00727C3D"/>
    <w:rsid w:val="00727F0C"/>
    <w:rsid w:val="00727FB1"/>
    <w:rsid w:val="00730191"/>
    <w:rsid w:val="0073083B"/>
    <w:rsid w:val="007308FF"/>
    <w:rsid w:val="00730985"/>
    <w:rsid w:val="007309B0"/>
    <w:rsid w:val="00730D9F"/>
    <w:rsid w:val="00730E92"/>
    <w:rsid w:val="00730F07"/>
    <w:rsid w:val="00731103"/>
    <w:rsid w:val="007312FE"/>
    <w:rsid w:val="0073184E"/>
    <w:rsid w:val="0073190A"/>
    <w:rsid w:val="00731C38"/>
    <w:rsid w:val="00731EF8"/>
    <w:rsid w:val="00731FF8"/>
    <w:rsid w:val="007321BA"/>
    <w:rsid w:val="0073290A"/>
    <w:rsid w:val="00732A4C"/>
    <w:rsid w:val="00732D89"/>
    <w:rsid w:val="00732F8A"/>
    <w:rsid w:val="0073348E"/>
    <w:rsid w:val="0073362D"/>
    <w:rsid w:val="00733967"/>
    <w:rsid w:val="00733A2D"/>
    <w:rsid w:val="00733CBE"/>
    <w:rsid w:val="00733F3E"/>
    <w:rsid w:val="00733FB6"/>
    <w:rsid w:val="007342EF"/>
    <w:rsid w:val="00734539"/>
    <w:rsid w:val="00734C57"/>
    <w:rsid w:val="007352C5"/>
    <w:rsid w:val="007353F4"/>
    <w:rsid w:val="00735462"/>
    <w:rsid w:val="00735556"/>
    <w:rsid w:val="00735BEA"/>
    <w:rsid w:val="00735D06"/>
    <w:rsid w:val="00735DB9"/>
    <w:rsid w:val="00735E76"/>
    <w:rsid w:val="00735E98"/>
    <w:rsid w:val="00735F78"/>
    <w:rsid w:val="0073631F"/>
    <w:rsid w:val="00736348"/>
    <w:rsid w:val="0073640F"/>
    <w:rsid w:val="00736625"/>
    <w:rsid w:val="00736912"/>
    <w:rsid w:val="007370DE"/>
    <w:rsid w:val="007372C5"/>
    <w:rsid w:val="00737431"/>
    <w:rsid w:val="0073746B"/>
    <w:rsid w:val="0073758D"/>
    <w:rsid w:val="007377F5"/>
    <w:rsid w:val="00740037"/>
    <w:rsid w:val="00740321"/>
    <w:rsid w:val="00740600"/>
    <w:rsid w:val="007408D4"/>
    <w:rsid w:val="00740F8C"/>
    <w:rsid w:val="00741036"/>
    <w:rsid w:val="00741486"/>
    <w:rsid w:val="007415CE"/>
    <w:rsid w:val="00741767"/>
    <w:rsid w:val="007418E1"/>
    <w:rsid w:val="0074218C"/>
    <w:rsid w:val="007421AA"/>
    <w:rsid w:val="00742849"/>
    <w:rsid w:val="00742AA7"/>
    <w:rsid w:val="007432D4"/>
    <w:rsid w:val="007433ED"/>
    <w:rsid w:val="007434CA"/>
    <w:rsid w:val="00743507"/>
    <w:rsid w:val="00743E1A"/>
    <w:rsid w:val="00744033"/>
    <w:rsid w:val="00744336"/>
    <w:rsid w:val="007444A7"/>
    <w:rsid w:val="00744B00"/>
    <w:rsid w:val="00744BF0"/>
    <w:rsid w:val="00745774"/>
    <w:rsid w:val="00745BD4"/>
    <w:rsid w:val="00745C4C"/>
    <w:rsid w:val="00745C8D"/>
    <w:rsid w:val="00746166"/>
    <w:rsid w:val="0074641A"/>
    <w:rsid w:val="0074642D"/>
    <w:rsid w:val="00746647"/>
    <w:rsid w:val="007471BA"/>
    <w:rsid w:val="007472D1"/>
    <w:rsid w:val="0074731A"/>
    <w:rsid w:val="007475CB"/>
    <w:rsid w:val="00747C1F"/>
    <w:rsid w:val="00747CD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C8A"/>
    <w:rsid w:val="00750DF5"/>
    <w:rsid w:val="007514C7"/>
    <w:rsid w:val="007516F7"/>
    <w:rsid w:val="00751986"/>
    <w:rsid w:val="00751C26"/>
    <w:rsid w:val="00751D23"/>
    <w:rsid w:val="00751E8E"/>
    <w:rsid w:val="00752877"/>
    <w:rsid w:val="007531AC"/>
    <w:rsid w:val="007534E5"/>
    <w:rsid w:val="007535ED"/>
    <w:rsid w:val="007536FF"/>
    <w:rsid w:val="007539A7"/>
    <w:rsid w:val="007539C5"/>
    <w:rsid w:val="00753A6D"/>
    <w:rsid w:val="00754412"/>
    <w:rsid w:val="00754875"/>
    <w:rsid w:val="00754915"/>
    <w:rsid w:val="00754965"/>
    <w:rsid w:val="00754BC4"/>
    <w:rsid w:val="00755000"/>
    <w:rsid w:val="00755155"/>
    <w:rsid w:val="00755326"/>
    <w:rsid w:val="00755543"/>
    <w:rsid w:val="00755659"/>
    <w:rsid w:val="007557D1"/>
    <w:rsid w:val="00755EC3"/>
    <w:rsid w:val="00756347"/>
    <w:rsid w:val="0075661F"/>
    <w:rsid w:val="007569D1"/>
    <w:rsid w:val="00756A5E"/>
    <w:rsid w:val="00756BA6"/>
    <w:rsid w:val="00756D26"/>
    <w:rsid w:val="00756FC6"/>
    <w:rsid w:val="007571FD"/>
    <w:rsid w:val="00757934"/>
    <w:rsid w:val="00757DDF"/>
    <w:rsid w:val="00757DF9"/>
    <w:rsid w:val="007602B7"/>
    <w:rsid w:val="00760580"/>
    <w:rsid w:val="007605A1"/>
    <w:rsid w:val="0076069C"/>
    <w:rsid w:val="00760908"/>
    <w:rsid w:val="00760CC2"/>
    <w:rsid w:val="0076114C"/>
    <w:rsid w:val="007612A9"/>
    <w:rsid w:val="007619EF"/>
    <w:rsid w:val="00761AB7"/>
    <w:rsid w:val="00761C62"/>
    <w:rsid w:val="00761CAD"/>
    <w:rsid w:val="00761D05"/>
    <w:rsid w:val="00761DE2"/>
    <w:rsid w:val="00761E07"/>
    <w:rsid w:val="0076202B"/>
    <w:rsid w:val="007621DD"/>
    <w:rsid w:val="0076270C"/>
    <w:rsid w:val="00762787"/>
    <w:rsid w:val="00762852"/>
    <w:rsid w:val="00762933"/>
    <w:rsid w:val="00762B63"/>
    <w:rsid w:val="007630D0"/>
    <w:rsid w:val="007634D8"/>
    <w:rsid w:val="00763817"/>
    <w:rsid w:val="00763944"/>
    <w:rsid w:val="00763DA5"/>
    <w:rsid w:val="00763EA1"/>
    <w:rsid w:val="00763EC0"/>
    <w:rsid w:val="00764147"/>
    <w:rsid w:val="00764445"/>
    <w:rsid w:val="00764D21"/>
    <w:rsid w:val="00764F3A"/>
    <w:rsid w:val="00764F70"/>
    <w:rsid w:val="00764FED"/>
    <w:rsid w:val="00765186"/>
    <w:rsid w:val="0076526B"/>
    <w:rsid w:val="007653E5"/>
    <w:rsid w:val="0076553C"/>
    <w:rsid w:val="00765975"/>
    <w:rsid w:val="00765B71"/>
    <w:rsid w:val="00765CA2"/>
    <w:rsid w:val="00765DA6"/>
    <w:rsid w:val="00765DEC"/>
    <w:rsid w:val="007663B4"/>
    <w:rsid w:val="00766736"/>
    <w:rsid w:val="00766E47"/>
    <w:rsid w:val="00767234"/>
    <w:rsid w:val="00767654"/>
    <w:rsid w:val="0076771F"/>
    <w:rsid w:val="007677FC"/>
    <w:rsid w:val="00767888"/>
    <w:rsid w:val="007678E0"/>
    <w:rsid w:val="00767A50"/>
    <w:rsid w:val="00767CA7"/>
    <w:rsid w:val="00767D8F"/>
    <w:rsid w:val="00770590"/>
    <w:rsid w:val="007707AC"/>
    <w:rsid w:val="00770BB7"/>
    <w:rsid w:val="00770E7F"/>
    <w:rsid w:val="00771179"/>
    <w:rsid w:val="0077135D"/>
    <w:rsid w:val="0077149F"/>
    <w:rsid w:val="00771830"/>
    <w:rsid w:val="00771944"/>
    <w:rsid w:val="00771F4C"/>
    <w:rsid w:val="00772278"/>
    <w:rsid w:val="007725C6"/>
    <w:rsid w:val="00772B39"/>
    <w:rsid w:val="00772F50"/>
    <w:rsid w:val="00773794"/>
    <w:rsid w:val="00773A23"/>
    <w:rsid w:val="00773C9B"/>
    <w:rsid w:val="007743A3"/>
    <w:rsid w:val="00774659"/>
    <w:rsid w:val="00774996"/>
    <w:rsid w:val="00774D94"/>
    <w:rsid w:val="00774DF0"/>
    <w:rsid w:val="00775566"/>
    <w:rsid w:val="007756DC"/>
    <w:rsid w:val="00775AA2"/>
    <w:rsid w:val="00775CF0"/>
    <w:rsid w:val="00776394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8F2"/>
    <w:rsid w:val="00777925"/>
    <w:rsid w:val="00777D42"/>
    <w:rsid w:val="007809C8"/>
    <w:rsid w:val="00780E5C"/>
    <w:rsid w:val="00780F99"/>
    <w:rsid w:val="00780FBB"/>
    <w:rsid w:val="0078105D"/>
    <w:rsid w:val="007811E3"/>
    <w:rsid w:val="00781541"/>
    <w:rsid w:val="0078186B"/>
    <w:rsid w:val="007818B8"/>
    <w:rsid w:val="00781A3E"/>
    <w:rsid w:val="00781B11"/>
    <w:rsid w:val="00782B98"/>
    <w:rsid w:val="00782CC8"/>
    <w:rsid w:val="00782D8A"/>
    <w:rsid w:val="00783700"/>
    <w:rsid w:val="0078376F"/>
    <w:rsid w:val="007837EB"/>
    <w:rsid w:val="0078396B"/>
    <w:rsid w:val="00783D57"/>
    <w:rsid w:val="007845A2"/>
    <w:rsid w:val="007849FE"/>
    <w:rsid w:val="00784E80"/>
    <w:rsid w:val="007851CE"/>
    <w:rsid w:val="00785351"/>
    <w:rsid w:val="00786258"/>
    <w:rsid w:val="00786461"/>
    <w:rsid w:val="00786982"/>
    <w:rsid w:val="00786CBA"/>
    <w:rsid w:val="00786F7F"/>
    <w:rsid w:val="00787197"/>
    <w:rsid w:val="007874A1"/>
    <w:rsid w:val="0078760E"/>
    <w:rsid w:val="00787A63"/>
    <w:rsid w:val="00787CD2"/>
    <w:rsid w:val="00790035"/>
    <w:rsid w:val="00790042"/>
    <w:rsid w:val="007904E1"/>
    <w:rsid w:val="00790716"/>
    <w:rsid w:val="00790829"/>
    <w:rsid w:val="00790C33"/>
    <w:rsid w:val="00790D4B"/>
    <w:rsid w:val="007911F1"/>
    <w:rsid w:val="00791444"/>
    <w:rsid w:val="0079159A"/>
    <w:rsid w:val="00791937"/>
    <w:rsid w:val="00791B3A"/>
    <w:rsid w:val="007920EB"/>
    <w:rsid w:val="007923B6"/>
    <w:rsid w:val="0079271C"/>
    <w:rsid w:val="00792776"/>
    <w:rsid w:val="00792874"/>
    <w:rsid w:val="00792D76"/>
    <w:rsid w:val="0079332E"/>
    <w:rsid w:val="00793439"/>
    <w:rsid w:val="0079359A"/>
    <w:rsid w:val="00793D2F"/>
    <w:rsid w:val="00793DFE"/>
    <w:rsid w:val="00794078"/>
    <w:rsid w:val="00794922"/>
    <w:rsid w:val="007949A9"/>
    <w:rsid w:val="00794AB0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AF8"/>
    <w:rsid w:val="00795B28"/>
    <w:rsid w:val="00796361"/>
    <w:rsid w:val="007965A7"/>
    <w:rsid w:val="0079661C"/>
    <w:rsid w:val="007966CC"/>
    <w:rsid w:val="007967A7"/>
    <w:rsid w:val="007967E0"/>
    <w:rsid w:val="00796B33"/>
    <w:rsid w:val="00796DB3"/>
    <w:rsid w:val="00797E7A"/>
    <w:rsid w:val="007A04C2"/>
    <w:rsid w:val="007A06AF"/>
    <w:rsid w:val="007A099E"/>
    <w:rsid w:val="007A0E36"/>
    <w:rsid w:val="007A0E74"/>
    <w:rsid w:val="007A1253"/>
    <w:rsid w:val="007A128B"/>
    <w:rsid w:val="007A1314"/>
    <w:rsid w:val="007A136F"/>
    <w:rsid w:val="007A15CD"/>
    <w:rsid w:val="007A1A20"/>
    <w:rsid w:val="007A1E67"/>
    <w:rsid w:val="007A21ED"/>
    <w:rsid w:val="007A222B"/>
    <w:rsid w:val="007A22DF"/>
    <w:rsid w:val="007A295B"/>
    <w:rsid w:val="007A29AA"/>
    <w:rsid w:val="007A2A00"/>
    <w:rsid w:val="007A2C72"/>
    <w:rsid w:val="007A2CDD"/>
    <w:rsid w:val="007A2D2C"/>
    <w:rsid w:val="007A2F21"/>
    <w:rsid w:val="007A31E1"/>
    <w:rsid w:val="007A32F8"/>
    <w:rsid w:val="007A3387"/>
    <w:rsid w:val="007A3604"/>
    <w:rsid w:val="007A372F"/>
    <w:rsid w:val="007A3A2F"/>
    <w:rsid w:val="007A3BB0"/>
    <w:rsid w:val="007A3BC2"/>
    <w:rsid w:val="007A3C00"/>
    <w:rsid w:val="007A3D32"/>
    <w:rsid w:val="007A3DBE"/>
    <w:rsid w:val="007A4088"/>
    <w:rsid w:val="007A425C"/>
    <w:rsid w:val="007A42DF"/>
    <w:rsid w:val="007A43D3"/>
    <w:rsid w:val="007A4902"/>
    <w:rsid w:val="007A4B31"/>
    <w:rsid w:val="007A4C9F"/>
    <w:rsid w:val="007A5086"/>
    <w:rsid w:val="007A5142"/>
    <w:rsid w:val="007A5252"/>
    <w:rsid w:val="007A544A"/>
    <w:rsid w:val="007A559E"/>
    <w:rsid w:val="007A5E75"/>
    <w:rsid w:val="007A5F21"/>
    <w:rsid w:val="007A679A"/>
    <w:rsid w:val="007A6E06"/>
    <w:rsid w:val="007A6FD3"/>
    <w:rsid w:val="007A72AA"/>
    <w:rsid w:val="007A758F"/>
    <w:rsid w:val="007A77E9"/>
    <w:rsid w:val="007A7A40"/>
    <w:rsid w:val="007A7AC3"/>
    <w:rsid w:val="007A7E7D"/>
    <w:rsid w:val="007A7ECE"/>
    <w:rsid w:val="007B0004"/>
    <w:rsid w:val="007B00E1"/>
    <w:rsid w:val="007B045C"/>
    <w:rsid w:val="007B09BA"/>
    <w:rsid w:val="007B0C23"/>
    <w:rsid w:val="007B0D2F"/>
    <w:rsid w:val="007B113B"/>
    <w:rsid w:val="007B118A"/>
    <w:rsid w:val="007B1292"/>
    <w:rsid w:val="007B1401"/>
    <w:rsid w:val="007B1625"/>
    <w:rsid w:val="007B1727"/>
    <w:rsid w:val="007B1A34"/>
    <w:rsid w:val="007B1BB5"/>
    <w:rsid w:val="007B1C11"/>
    <w:rsid w:val="007B1C25"/>
    <w:rsid w:val="007B1E0C"/>
    <w:rsid w:val="007B2354"/>
    <w:rsid w:val="007B254B"/>
    <w:rsid w:val="007B259E"/>
    <w:rsid w:val="007B27B1"/>
    <w:rsid w:val="007B2884"/>
    <w:rsid w:val="007B2A9F"/>
    <w:rsid w:val="007B2B07"/>
    <w:rsid w:val="007B311F"/>
    <w:rsid w:val="007B3151"/>
    <w:rsid w:val="007B34AB"/>
    <w:rsid w:val="007B35D8"/>
    <w:rsid w:val="007B3776"/>
    <w:rsid w:val="007B3B78"/>
    <w:rsid w:val="007B418D"/>
    <w:rsid w:val="007B43A1"/>
    <w:rsid w:val="007B44FE"/>
    <w:rsid w:val="007B4A05"/>
    <w:rsid w:val="007B4D14"/>
    <w:rsid w:val="007B4D49"/>
    <w:rsid w:val="007B4F73"/>
    <w:rsid w:val="007B572B"/>
    <w:rsid w:val="007B5DF7"/>
    <w:rsid w:val="007B5E3F"/>
    <w:rsid w:val="007B6360"/>
    <w:rsid w:val="007B6434"/>
    <w:rsid w:val="007B6B8B"/>
    <w:rsid w:val="007B6DAC"/>
    <w:rsid w:val="007B7041"/>
    <w:rsid w:val="007B7245"/>
    <w:rsid w:val="007B744C"/>
    <w:rsid w:val="007B77FD"/>
    <w:rsid w:val="007B79A0"/>
    <w:rsid w:val="007B7BE6"/>
    <w:rsid w:val="007B7C03"/>
    <w:rsid w:val="007B7C53"/>
    <w:rsid w:val="007B7C83"/>
    <w:rsid w:val="007B7CC1"/>
    <w:rsid w:val="007B7CD9"/>
    <w:rsid w:val="007B7DC1"/>
    <w:rsid w:val="007B7E4E"/>
    <w:rsid w:val="007B7EF6"/>
    <w:rsid w:val="007B7F77"/>
    <w:rsid w:val="007C05C2"/>
    <w:rsid w:val="007C05E8"/>
    <w:rsid w:val="007C06A4"/>
    <w:rsid w:val="007C0E6A"/>
    <w:rsid w:val="007C0EDD"/>
    <w:rsid w:val="007C1096"/>
    <w:rsid w:val="007C1223"/>
    <w:rsid w:val="007C12FB"/>
    <w:rsid w:val="007C1329"/>
    <w:rsid w:val="007C14AB"/>
    <w:rsid w:val="007C1828"/>
    <w:rsid w:val="007C1C4D"/>
    <w:rsid w:val="007C1E60"/>
    <w:rsid w:val="007C1F8E"/>
    <w:rsid w:val="007C22A2"/>
    <w:rsid w:val="007C2659"/>
    <w:rsid w:val="007C2D81"/>
    <w:rsid w:val="007C305C"/>
    <w:rsid w:val="007C3272"/>
    <w:rsid w:val="007C32C3"/>
    <w:rsid w:val="007C39ED"/>
    <w:rsid w:val="007C3BF8"/>
    <w:rsid w:val="007C3EC5"/>
    <w:rsid w:val="007C3F6E"/>
    <w:rsid w:val="007C3F94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1C5"/>
    <w:rsid w:val="007C63DF"/>
    <w:rsid w:val="007C65CB"/>
    <w:rsid w:val="007C6768"/>
    <w:rsid w:val="007C67AB"/>
    <w:rsid w:val="007C69C9"/>
    <w:rsid w:val="007C6A58"/>
    <w:rsid w:val="007C6B84"/>
    <w:rsid w:val="007C6C79"/>
    <w:rsid w:val="007C6FE0"/>
    <w:rsid w:val="007C7754"/>
    <w:rsid w:val="007C775D"/>
    <w:rsid w:val="007C7A2C"/>
    <w:rsid w:val="007C7B37"/>
    <w:rsid w:val="007C7C6C"/>
    <w:rsid w:val="007C7E4D"/>
    <w:rsid w:val="007D01EE"/>
    <w:rsid w:val="007D03C3"/>
    <w:rsid w:val="007D0457"/>
    <w:rsid w:val="007D0578"/>
    <w:rsid w:val="007D0755"/>
    <w:rsid w:val="007D07E7"/>
    <w:rsid w:val="007D1359"/>
    <w:rsid w:val="007D152D"/>
    <w:rsid w:val="007D19AB"/>
    <w:rsid w:val="007D1BFE"/>
    <w:rsid w:val="007D1DC7"/>
    <w:rsid w:val="007D1FF9"/>
    <w:rsid w:val="007D297B"/>
    <w:rsid w:val="007D2A9A"/>
    <w:rsid w:val="007D2CF6"/>
    <w:rsid w:val="007D2E6C"/>
    <w:rsid w:val="007D2F38"/>
    <w:rsid w:val="007D3094"/>
    <w:rsid w:val="007D310E"/>
    <w:rsid w:val="007D3627"/>
    <w:rsid w:val="007D37D6"/>
    <w:rsid w:val="007D3E42"/>
    <w:rsid w:val="007D3F19"/>
    <w:rsid w:val="007D41BC"/>
    <w:rsid w:val="007D440D"/>
    <w:rsid w:val="007D4880"/>
    <w:rsid w:val="007D48A4"/>
    <w:rsid w:val="007D4B17"/>
    <w:rsid w:val="007D4D20"/>
    <w:rsid w:val="007D4D67"/>
    <w:rsid w:val="007D4FC4"/>
    <w:rsid w:val="007D500B"/>
    <w:rsid w:val="007D50A2"/>
    <w:rsid w:val="007D5348"/>
    <w:rsid w:val="007D5360"/>
    <w:rsid w:val="007D55F7"/>
    <w:rsid w:val="007D59E8"/>
    <w:rsid w:val="007D5B9C"/>
    <w:rsid w:val="007D5F0B"/>
    <w:rsid w:val="007D604C"/>
    <w:rsid w:val="007D6122"/>
    <w:rsid w:val="007D6317"/>
    <w:rsid w:val="007D661D"/>
    <w:rsid w:val="007D66EB"/>
    <w:rsid w:val="007D66FA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4A0"/>
    <w:rsid w:val="007E0598"/>
    <w:rsid w:val="007E05DE"/>
    <w:rsid w:val="007E06C7"/>
    <w:rsid w:val="007E090F"/>
    <w:rsid w:val="007E0DA3"/>
    <w:rsid w:val="007E0DE8"/>
    <w:rsid w:val="007E0F9A"/>
    <w:rsid w:val="007E1118"/>
    <w:rsid w:val="007E112D"/>
    <w:rsid w:val="007E1385"/>
    <w:rsid w:val="007E162C"/>
    <w:rsid w:val="007E16EE"/>
    <w:rsid w:val="007E1749"/>
    <w:rsid w:val="007E1835"/>
    <w:rsid w:val="007E1872"/>
    <w:rsid w:val="007E2024"/>
    <w:rsid w:val="007E22C2"/>
    <w:rsid w:val="007E2339"/>
    <w:rsid w:val="007E2907"/>
    <w:rsid w:val="007E2BEB"/>
    <w:rsid w:val="007E3015"/>
    <w:rsid w:val="007E32A7"/>
    <w:rsid w:val="007E3597"/>
    <w:rsid w:val="007E35C5"/>
    <w:rsid w:val="007E379A"/>
    <w:rsid w:val="007E37A3"/>
    <w:rsid w:val="007E393B"/>
    <w:rsid w:val="007E3A6C"/>
    <w:rsid w:val="007E3C03"/>
    <w:rsid w:val="007E3DB2"/>
    <w:rsid w:val="007E44E4"/>
    <w:rsid w:val="007E453C"/>
    <w:rsid w:val="007E4642"/>
    <w:rsid w:val="007E495B"/>
    <w:rsid w:val="007E5064"/>
    <w:rsid w:val="007E530D"/>
    <w:rsid w:val="007E54F4"/>
    <w:rsid w:val="007E56AC"/>
    <w:rsid w:val="007E5813"/>
    <w:rsid w:val="007E5A11"/>
    <w:rsid w:val="007E5A9F"/>
    <w:rsid w:val="007E5DF5"/>
    <w:rsid w:val="007E5FF8"/>
    <w:rsid w:val="007E62AB"/>
    <w:rsid w:val="007E6556"/>
    <w:rsid w:val="007E68C9"/>
    <w:rsid w:val="007E6900"/>
    <w:rsid w:val="007E6AF2"/>
    <w:rsid w:val="007E6D2A"/>
    <w:rsid w:val="007E7124"/>
    <w:rsid w:val="007E7191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05"/>
    <w:rsid w:val="007F0897"/>
    <w:rsid w:val="007F0B81"/>
    <w:rsid w:val="007F0D7F"/>
    <w:rsid w:val="007F0E5F"/>
    <w:rsid w:val="007F1077"/>
    <w:rsid w:val="007F113E"/>
    <w:rsid w:val="007F12B3"/>
    <w:rsid w:val="007F1B30"/>
    <w:rsid w:val="007F1E04"/>
    <w:rsid w:val="007F2001"/>
    <w:rsid w:val="007F237E"/>
    <w:rsid w:val="007F238D"/>
    <w:rsid w:val="007F2490"/>
    <w:rsid w:val="007F2722"/>
    <w:rsid w:val="007F2C31"/>
    <w:rsid w:val="007F2DBC"/>
    <w:rsid w:val="007F2F63"/>
    <w:rsid w:val="007F33DE"/>
    <w:rsid w:val="007F341F"/>
    <w:rsid w:val="007F348E"/>
    <w:rsid w:val="007F34C0"/>
    <w:rsid w:val="007F361A"/>
    <w:rsid w:val="007F3864"/>
    <w:rsid w:val="007F3A50"/>
    <w:rsid w:val="007F43BF"/>
    <w:rsid w:val="007F4754"/>
    <w:rsid w:val="007F4CB2"/>
    <w:rsid w:val="007F4ED3"/>
    <w:rsid w:val="007F4F0A"/>
    <w:rsid w:val="007F4F54"/>
    <w:rsid w:val="007F56B4"/>
    <w:rsid w:val="007F586B"/>
    <w:rsid w:val="007F5B72"/>
    <w:rsid w:val="007F5CAC"/>
    <w:rsid w:val="007F5EDA"/>
    <w:rsid w:val="007F61BA"/>
    <w:rsid w:val="007F6435"/>
    <w:rsid w:val="007F6555"/>
    <w:rsid w:val="007F65D4"/>
    <w:rsid w:val="007F6671"/>
    <w:rsid w:val="007F69FF"/>
    <w:rsid w:val="007F6CFC"/>
    <w:rsid w:val="007F7337"/>
    <w:rsid w:val="007F75A4"/>
    <w:rsid w:val="007F787A"/>
    <w:rsid w:val="007F7A2B"/>
    <w:rsid w:val="007F7B6B"/>
    <w:rsid w:val="007F7E73"/>
    <w:rsid w:val="0080050E"/>
    <w:rsid w:val="00800774"/>
    <w:rsid w:val="008008C8"/>
    <w:rsid w:val="00801728"/>
    <w:rsid w:val="0080197C"/>
    <w:rsid w:val="0080199B"/>
    <w:rsid w:val="00801D75"/>
    <w:rsid w:val="00801E07"/>
    <w:rsid w:val="00801E48"/>
    <w:rsid w:val="00801EEC"/>
    <w:rsid w:val="0080242E"/>
    <w:rsid w:val="0080266C"/>
    <w:rsid w:val="00802815"/>
    <w:rsid w:val="00802816"/>
    <w:rsid w:val="00802B44"/>
    <w:rsid w:val="00802BD4"/>
    <w:rsid w:val="0080326F"/>
    <w:rsid w:val="008033E9"/>
    <w:rsid w:val="0080358D"/>
    <w:rsid w:val="008036EE"/>
    <w:rsid w:val="00803958"/>
    <w:rsid w:val="00803D4A"/>
    <w:rsid w:val="008045A1"/>
    <w:rsid w:val="00804858"/>
    <w:rsid w:val="008049A3"/>
    <w:rsid w:val="008049D1"/>
    <w:rsid w:val="00804A18"/>
    <w:rsid w:val="00804AC3"/>
    <w:rsid w:val="00804B38"/>
    <w:rsid w:val="00804B6D"/>
    <w:rsid w:val="00804BCA"/>
    <w:rsid w:val="00804C27"/>
    <w:rsid w:val="00804DA6"/>
    <w:rsid w:val="00804E27"/>
    <w:rsid w:val="00805418"/>
    <w:rsid w:val="008057D9"/>
    <w:rsid w:val="00805A33"/>
    <w:rsid w:val="00805FF0"/>
    <w:rsid w:val="0080602B"/>
    <w:rsid w:val="0080604D"/>
    <w:rsid w:val="00806063"/>
    <w:rsid w:val="008064D6"/>
    <w:rsid w:val="00806A81"/>
    <w:rsid w:val="00806E20"/>
    <w:rsid w:val="00806FAA"/>
    <w:rsid w:val="008070B8"/>
    <w:rsid w:val="00807251"/>
    <w:rsid w:val="00807433"/>
    <w:rsid w:val="00807C46"/>
    <w:rsid w:val="00807F41"/>
    <w:rsid w:val="0081006C"/>
    <w:rsid w:val="0081013E"/>
    <w:rsid w:val="00810168"/>
    <w:rsid w:val="008103E8"/>
    <w:rsid w:val="00810527"/>
    <w:rsid w:val="00810565"/>
    <w:rsid w:val="00810600"/>
    <w:rsid w:val="00810AC4"/>
    <w:rsid w:val="00810CE8"/>
    <w:rsid w:val="00810EC8"/>
    <w:rsid w:val="008113C6"/>
    <w:rsid w:val="0081146B"/>
    <w:rsid w:val="00811F9E"/>
    <w:rsid w:val="008120AD"/>
    <w:rsid w:val="00812216"/>
    <w:rsid w:val="0081229A"/>
    <w:rsid w:val="008122D6"/>
    <w:rsid w:val="00812488"/>
    <w:rsid w:val="0081255D"/>
    <w:rsid w:val="00812C1B"/>
    <w:rsid w:val="00812C36"/>
    <w:rsid w:val="0081380F"/>
    <w:rsid w:val="0081388A"/>
    <w:rsid w:val="00813B67"/>
    <w:rsid w:val="00813BEE"/>
    <w:rsid w:val="00813EED"/>
    <w:rsid w:val="00813F18"/>
    <w:rsid w:val="00813F20"/>
    <w:rsid w:val="008148BC"/>
    <w:rsid w:val="0081490E"/>
    <w:rsid w:val="00814C9B"/>
    <w:rsid w:val="00814E05"/>
    <w:rsid w:val="00814E56"/>
    <w:rsid w:val="00815614"/>
    <w:rsid w:val="00815886"/>
    <w:rsid w:val="008159B5"/>
    <w:rsid w:val="00815A14"/>
    <w:rsid w:val="00815A44"/>
    <w:rsid w:val="00816102"/>
    <w:rsid w:val="00816551"/>
    <w:rsid w:val="00816677"/>
    <w:rsid w:val="008168AE"/>
    <w:rsid w:val="00816DBE"/>
    <w:rsid w:val="00816FCD"/>
    <w:rsid w:val="00817005"/>
    <w:rsid w:val="00817047"/>
    <w:rsid w:val="008174F8"/>
    <w:rsid w:val="00817526"/>
    <w:rsid w:val="00817609"/>
    <w:rsid w:val="00817793"/>
    <w:rsid w:val="00817DD5"/>
    <w:rsid w:val="00817E52"/>
    <w:rsid w:val="00820158"/>
    <w:rsid w:val="00820190"/>
    <w:rsid w:val="00820362"/>
    <w:rsid w:val="0082089A"/>
    <w:rsid w:val="0082093C"/>
    <w:rsid w:val="008209C4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1E66"/>
    <w:rsid w:val="00822179"/>
    <w:rsid w:val="00822402"/>
    <w:rsid w:val="0082259B"/>
    <w:rsid w:val="00822633"/>
    <w:rsid w:val="00822901"/>
    <w:rsid w:val="00822C68"/>
    <w:rsid w:val="00823105"/>
    <w:rsid w:val="00823438"/>
    <w:rsid w:val="0082346A"/>
    <w:rsid w:val="008238B1"/>
    <w:rsid w:val="00823E07"/>
    <w:rsid w:val="0082425B"/>
    <w:rsid w:val="0082431F"/>
    <w:rsid w:val="00824915"/>
    <w:rsid w:val="00824972"/>
    <w:rsid w:val="00824CC5"/>
    <w:rsid w:val="00824E03"/>
    <w:rsid w:val="0082506C"/>
    <w:rsid w:val="00825597"/>
    <w:rsid w:val="0082586A"/>
    <w:rsid w:val="00825A03"/>
    <w:rsid w:val="00825B47"/>
    <w:rsid w:val="0082611B"/>
    <w:rsid w:val="00826444"/>
    <w:rsid w:val="00826445"/>
    <w:rsid w:val="008264F4"/>
    <w:rsid w:val="008265AF"/>
    <w:rsid w:val="0082670B"/>
    <w:rsid w:val="00826930"/>
    <w:rsid w:val="008269F3"/>
    <w:rsid w:val="00826B19"/>
    <w:rsid w:val="00826D99"/>
    <w:rsid w:val="00826DF2"/>
    <w:rsid w:val="00827412"/>
    <w:rsid w:val="0082752C"/>
    <w:rsid w:val="00827BE5"/>
    <w:rsid w:val="0083051A"/>
    <w:rsid w:val="008306D2"/>
    <w:rsid w:val="008307E3"/>
    <w:rsid w:val="008308D2"/>
    <w:rsid w:val="00830B9E"/>
    <w:rsid w:val="008313DB"/>
    <w:rsid w:val="00831668"/>
    <w:rsid w:val="0083175F"/>
    <w:rsid w:val="00831815"/>
    <w:rsid w:val="008319C1"/>
    <w:rsid w:val="00831AE4"/>
    <w:rsid w:val="00831CCA"/>
    <w:rsid w:val="00831F48"/>
    <w:rsid w:val="0083264D"/>
    <w:rsid w:val="00832BC9"/>
    <w:rsid w:val="00832FB7"/>
    <w:rsid w:val="0083325F"/>
    <w:rsid w:val="00833315"/>
    <w:rsid w:val="00833476"/>
    <w:rsid w:val="008336C5"/>
    <w:rsid w:val="008338EB"/>
    <w:rsid w:val="00833A33"/>
    <w:rsid w:val="00833D64"/>
    <w:rsid w:val="00833E74"/>
    <w:rsid w:val="00833F27"/>
    <w:rsid w:val="00833F84"/>
    <w:rsid w:val="0083445E"/>
    <w:rsid w:val="00834713"/>
    <w:rsid w:val="008348EA"/>
    <w:rsid w:val="00834A55"/>
    <w:rsid w:val="00834B83"/>
    <w:rsid w:val="00834CAE"/>
    <w:rsid w:val="0083542B"/>
    <w:rsid w:val="0083630D"/>
    <w:rsid w:val="008367B6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181"/>
    <w:rsid w:val="0084031E"/>
    <w:rsid w:val="00840612"/>
    <w:rsid w:val="0084061B"/>
    <w:rsid w:val="00840914"/>
    <w:rsid w:val="00840A36"/>
    <w:rsid w:val="00840B56"/>
    <w:rsid w:val="00841107"/>
    <w:rsid w:val="0084160D"/>
    <w:rsid w:val="008416AC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A52"/>
    <w:rsid w:val="00842FC5"/>
    <w:rsid w:val="008432BB"/>
    <w:rsid w:val="008433E6"/>
    <w:rsid w:val="00843489"/>
    <w:rsid w:val="0084371A"/>
    <w:rsid w:val="00843768"/>
    <w:rsid w:val="0084379E"/>
    <w:rsid w:val="00843936"/>
    <w:rsid w:val="00843AC3"/>
    <w:rsid w:val="00843C91"/>
    <w:rsid w:val="0084438A"/>
    <w:rsid w:val="008443E7"/>
    <w:rsid w:val="0084458F"/>
    <w:rsid w:val="00844A4B"/>
    <w:rsid w:val="00844B6A"/>
    <w:rsid w:val="00845325"/>
    <w:rsid w:val="008456A8"/>
    <w:rsid w:val="008458F2"/>
    <w:rsid w:val="00845C74"/>
    <w:rsid w:val="008460A4"/>
    <w:rsid w:val="00846338"/>
    <w:rsid w:val="00846730"/>
    <w:rsid w:val="00846AE4"/>
    <w:rsid w:val="00846C3F"/>
    <w:rsid w:val="008472CD"/>
    <w:rsid w:val="008474DA"/>
    <w:rsid w:val="0084775F"/>
    <w:rsid w:val="00847785"/>
    <w:rsid w:val="008479BA"/>
    <w:rsid w:val="00847C61"/>
    <w:rsid w:val="008503F8"/>
    <w:rsid w:val="0085045F"/>
    <w:rsid w:val="0085062C"/>
    <w:rsid w:val="00850ABF"/>
    <w:rsid w:val="008514DA"/>
    <w:rsid w:val="008517C8"/>
    <w:rsid w:val="00851E79"/>
    <w:rsid w:val="00852643"/>
    <w:rsid w:val="00852B42"/>
    <w:rsid w:val="00852BEF"/>
    <w:rsid w:val="008530C0"/>
    <w:rsid w:val="0085312C"/>
    <w:rsid w:val="0085337F"/>
    <w:rsid w:val="00853C40"/>
    <w:rsid w:val="00853E15"/>
    <w:rsid w:val="00853FC1"/>
    <w:rsid w:val="00854023"/>
    <w:rsid w:val="0085403C"/>
    <w:rsid w:val="008541ED"/>
    <w:rsid w:val="0085425E"/>
    <w:rsid w:val="00854413"/>
    <w:rsid w:val="008546A3"/>
    <w:rsid w:val="00854AAF"/>
    <w:rsid w:val="00854CF6"/>
    <w:rsid w:val="008552FE"/>
    <w:rsid w:val="008553B4"/>
    <w:rsid w:val="0085566B"/>
    <w:rsid w:val="0085598A"/>
    <w:rsid w:val="00855BA6"/>
    <w:rsid w:val="00855BB3"/>
    <w:rsid w:val="00855C66"/>
    <w:rsid w:val="00855D5D"/>
    <w:rsid w:val="00855E40"/>
    <w:rsid w:val="00855E84"/>
    <w:rsid w:val="00855F0D"/>
    <w:rsid w:val="00855F97"/>
    <w:rsid w:val="00855FFD"/>
    <w:rsid w:val="008562DC"/>
    <w:rsid w:val="00856635"/>
    <w:rsid w:val="008568E7"/>
    <w:rsid w:val="00856C93"/>
    <w:rsid w:val="00856E22"/>
    <w:rsid w:val="00856FB5"/>
    <w:rsid w:val="00856FDC"/>
    <w:rsid w:val="008571E0"/>
    <w:rsid w:val="008575C5"/>
    <w:rsid w:val="0085762B"/>
    <w:rsid w:val="00857A94"/>
    <w:rsid w:val="00857B3A"/>
    <w:rsid w:val="00857C7E"/>
    <w:rsid w:val="00857D84"/>
    <w:rsid w:val="00860013"/>
    <w:rsid w:val="00860551"/>
    <w:rsid w:val="00860900"/>
    <w:rsid w:val="00860A8F"/>
    <w:rsid w:val="00860F34"/>
    <w:rsid w:val="008610A9"/>
    <w:rsid w:val="00861728"/>
    <w:rsid w:val="00861833"/>
    <w:rsid w:val="008619E9"/>
    <w:rsid w:val="00861B92"/>
    <w:rsid w:val="00861D98"/>
    <w:rsid w:val="00861E35"/>
    <w:rsid w:val="008620D0"/>
    <w:rsid w:val="0086247A"/>
    <w:rsid w:val="008629F2"/>
    <w:rsid w:val="00862B23"/>
    <w:rsid w:val="00862BA8"/>
    <w:rsid w:val="00862CCE"/>
    <w:rsid w:val="008635F6"/>
    <w:rsid w:val="008638BB"/>
    <w:rsid w:val="00863BA4"/>
    <w:rsid w:val="00863E13"/>
    <w:rsid w:val="00863F01"/>
    <w:rsid w:val="00863FD7"/>
    <w:rsid w:val="0086440A"/>
    <w:rsid w:val="00864488"/>
    <w:rsid w:val="00864C2A"/>
    <w:rsid w:val="0086506D"/>
    <w:rsid w:val="00865647"/>
    <w:rsid w:val="00865C50"/>
    <w:rsid w:val="00865D0B"/>
    <w:rsid w:val="00865F9A"/>
    <w:rsid w:val="00865FC8"/>
    <w:rsid w:val="00866159"/>
    <w:rsid w:val="008663D9"/>
    <w:rsid w:val="0086641E"/>
    <w:rsid w:val="008664D8"/>
    <w:rsid w:val="00866976"/>
    <w:rsid w:val="00866A01"/>
    <w:rsid w:val="00866EF8"/>
    <w:rsid w:val="00866F05"/>
    <w:rsid w:val="00866F14"/>
    <w:rsid w:val="00867054"/>
    <w:rsid w:val="00867244"/>
    <w:rsid w:val="0086732E"/>
    <w:rsid w:val="00867D51"/>
    <w:rsid w:val="00867D98"/>
    <w:rsid w:val="00867DAF"/>
    <w:rsid w:val="008702E7"/>
    <w:rsid w:val="0087052A"/>
    <w:rsid w:val="00870953"/>
    <w:rsid w:val="00870E64"/>
    <w:rsid w:val="00870F5D"/>
    <w:rsid w:val="00870FDD"/>
    <w:rsid w:val="00871263"/>
    <w:rsid w:val="00871332"/>
    <w:rsid w:val="008716A5"/>
    <w:rsid w:val="00871AA2"/>
    <w:rsid w:val="00871BE8"/>
    <w:rsid w:val="00871D52"/>
    <w:rsid w:val="00871E35"/>
    <w:rsid w:val="008722C0"/>
    <w:rsid w:val="00872361"/>
    <w:rsid w:val="008723D8"/>
    <w:rsid w:val="00872D81"/>
    <w:rsid w:val="00872F0C"/>
    <w:rsid w:val="0087317A"/>
    <w:rsid w:val="008732F6"/>
    <w:rsid w:val="00873502"/>
    <w:rsid w:val="0087353F"/>
    <w:rsid w:val="008736AE"/>
    <w:rsid w:val="00873810"/>
    <w:rsid w:val="008739D6"/>
    <w:rsid w:val="00873D2A"/>
    <w:rsid w:val="00873D42"/>
    <w:rsid w:val="00873F75"/>
    <w:rsid w:val="00874303"/>
    <w:rsid w:val="008746B5"/>
    <w:rsid w:val="008757CE"/>
    <w:rsid w:val="00875BE9"/>
    <w:rsid w:val="00875CAA"/>
    <w:rsid w:val="00875D21"/>
    <w:rsid w:val="00875D25"/>
    <w:rsid w:val="00875DDB"/>
    <w:rsid w:val="0087623B"/>
    <w:rsid w:val="008764D1"/>
    <w:rsid w:val="008764F6"/>
    <w:rsid w:val="0087686C"/>
    <w:rsid w:val="00876996"/>
    <w:rsid w:val="00876A06"/>
    <w:rsid w:val="00876A25"/>
    <w:rsid w:val="00876C6A"/>
    <w:rsid w:val="00876F86"/>
    <w:rsid w:val="0087729F"/>
    <w:rsid w:val="008775D5"/>
    <w:rsid w:val="0087766E"/>
    <w:rsid w:val="00877927"/>
    <w:rsid w:val="0087795D"/>
    <w:rsid w:val="00877BC2"/>
    <w:rsid w:val="00877BE8"/>
    <w:rsid w:val="00877C10"/>
    <w:rsid w:val="00880038"/>
    <w:rsid w:val="00880318"/>
    <w:rsid w:val="008809EF"/>
    <w:rsid w:val="00880AC4"/>
    <w:rsid w:val="00880BBB"/>
    <w:rsid w:val="00880D3D"/>
    <w:rsid w:val="00880E60"/>
    <w:rsid w:val="00880EB3"/>
    <w:rsid w:val="008810B8"/>
    <w:rsid w:val="0088139F"/>
    <w:rsid w:val="0088146A"/>
    <w:rsid w:val="008814FB"/>
    <w:rsid w:val="008815C9"/>
    <w:rsid w:val="00881862"/>
    <w:rsid w:val="00881B46"/>
    <w:rsid w:val="00881BB4"/>
    <w:rsid w:val="00881BCD"/>
    <w:rsid w:val="00881C4E"/>
    <w:rsid w:val="00881E14"/>
    <w:rsid w:val="00881E1D"/>
    <w:rsid w:val="008824B6"/>
    <w:rsid w:val="008825ED"/>
    <w:rsid w:val="0088342D"/>
    <w:rsid w:val="0088344A"/>
    <w:rsid w:val="008835D2"/>
    <w:rsid w:val="00883D17"/>
    <w:rsid w:val="00883FEB"/>
    <w:rsid w:val="008844AF"/>
    <w:rsid w:val="00884A9F"/>
    <w:rsid w:val="00884DF3"/>
    <w:rsid w:val="00884E30"/>
    <w:rsid w:val="00884F6A"/>
    <w:rsid w:val="00885131"/>
    <w:rsid w:val="0088521A"/>
    <w:rsid w:val="00885C7A"/>
    <w:rsid w:val="00885E23"/>
    <w:rsid w:val="00886165"/>
    <w:rsid w:val="0088635C"/>
    <w:rsid w:val="0088645A"/>
    <w:rsid w:val="0088655E"/>
    <w:rsid w:val="0088661B"/>
    <w:rsid w:val="0088695D"/>
    <w:rsid w:val="008869B1"/>
    <w:rsid w:val="00886CF7"/>
    <w:rsid w:val="00886D5A"/>
    <w:rsid w:val="00886EA9"/>
    <w:rsid w:val="00886F8F"/>
    <w:rsid w:val="008870E8"/>
    <w:rsid w:val="008871CE"/>
    <w:rsid w:val="0088763A"/>
    <w:rsid w:val="00887723"/>
    <w:rsid w:val="008878F4"/>
    <w:rsid w:val="00887ACB"/>
    <w:rsid w:val="00887BE6"/>
    <w:rsid w:val="00887F8E"/>
    <w:rsid w:val="008902B9"/>
    <w:rsid w:val="008902EF"/>
    <w:rsid w:val="00890322"/>
    <w:rsid w:val="00890CE2"/>
    <w:rsid w:val="008912FA"/>
    <w:rsid w:val="0089189C"/>
    <w:rsid w:val="008919E6"/>
    <w:rsid w:val="00891C28"/>
    <w:rsid w:val="00891E0F"/>
    <w:rsid w:val="0089242C"/>
    <w:rsid w:val="008924A1"/>
    <w:rsid w:val="0089264E"/>
    <w:rsid w:val="00892B11"/>
    <w:rsid w:val="00892CCE"/>
    <w:rsid w:val="00892DDD"/>
    <w:rsid w:val="00892E3D"/>
    <w:rsid w:val="0089310D"/>
    <w:rsid w:val="00893156"/>
    <w:rsid w:val="0089316A"/>
    <w:rsid w:val="00893477"/>
    <w:rsid w:val="00893FCF"/>
    <w:rsid w:val="00894045"/>
    <w:rsid w:val="008941D3"/>
    <w:rsid w:val="00894866"/>
    <w:rsid w:val="00894894"/>
    <w:rsid w:val="008948A8"/>
    <w:rsid w:val="00895067"/>
    <w:rsid w:val="008953F9"/>
    <w:rsid w:val="0089593F"/>
    <w:rsid w:val="00895BE4"/>
    <w:rsid w:val="00895FD1"/>
    <w:rsid w:val="00896188"/>
    <w:rsid w:val="00896325"/>
    <w:rsid w:val="008969E9"/>
    <w:rsid w:val="00896CEE"/>
    <w:rsid w:val="00896DF2"/>
    <w:rsid w:val="00896EED"/>
    <w:rsid w:val="00897698"/>
    <w:rsid w:val="0089773B"/>
    <w:rsid w:val="00897931"/>
    <w:rsid w:val="00897F42"/>
    <w:rsid w:val="008A0891"/>
    <w:rsid w:val="008A0A12"/>
    <w:rsid w:val="008A0C93"/>
    <w:rsid w:val="008A0CA5"/>
    <w:rsid w:val="008A0F70"/>
    <w:rsid w:val="008A11DA"/>
    <w:rsid w:val="008A1324"/>
    <w:rsid w:val="008A1772"/>
    <w:rsid w:val="008A1A18"/>
    <w:rsid w:val="008A1B27"/>
    <w:rsid w:val="008A1D4D"/>
    <w:rsid w:val="008A1F7D"/>
    <w:rsid w:val="008A2298"/>
    <w:rsid w:val="008A2A26"/>
    <w:rsid w:val="008A2A32"/>
    <w:rsid w:val="008A3167"/>
    <w:rsid w:val="008A3679"/>
    <w:rsid w:val="008A38FE"/>
    <w:rsid w:val="008A3B9B"/>
    <w:rsid w:val="008A3FAF"/>
    <w:rsid w:val="008A429B"/>
    <w:rsid w:val="008A485A"/>
    <w:rsid w:val="008A5002"/>
    <w:rsid w:val="008A546F"/>
    <w:rsid w:val="008A5C60"/>
    <w:rsid w:val="008A5D0E"/>
    <w:rsid w:val="008A61AF"/>
    <w:rsid w:val="008A6DB7"/>
    <w:rsid w:val="008A725E"/>
    <w:rsid w:val="008A7773"/>
    <w:rsid w:val="008A77F9"/>
    <w:rsid w:val="008A7E07"/>
    <w:rsid w:val="008B0026"/>
    <w:rsid w:val="008B0392"/>
    <w:rsid w:val="008B03B7"/>
    <w:rsid w:val="008B07B8"/>
    <w:rsid w:val="008B0A4D"/>
    <w:rsid w:val="008B0B2D"/>
    <w:rsid w:val="008B0DC4"/>
    <w:rsid w:val="008B10E8"/>
    <w:rsid w:val="008B1200"/>
    <w:rsid w:val="008B12A6"/>
    <w:rsid w:val="008B130F"/>
    <w:rsid w:val="008B1425"/>
    <w:rsid w:val="008B1739"/>
    <w:rsid w:val="008B187B"/>
    <w:rsid w:val="008B1951"/>
    <w:rsid w:val="008B1F80"/>
    <w:rsid w:val="008B22E6"/>
    <w:rsid w:val="008B2313"/>
    <w:rsid w:val="008B2524"/>
    <w:rsid w:val="008B2909"/>
    <w:rsid w:val="008B294D"/>
    <w:rsid w:val="008B29B4"/>
    <w:rsid w:val="008B2DB4"/>
    <w:rsid w:val="008B30DE"/>
    <w:rsid w:val="008B33A5"/>
    <w:rsid w:val="008B35AB"/>
    <w:rsid w:val="008B39DC"/>
    <w:rsid w:val="008B3A1A"/>
    <w:rsid w:val="008B3AAD"/>
    <w:rsid w:val="008B3CE1"/>
    <w:rsid w:val="008B3FE2"/>
    <w:rsid w:val="008B4094"/>
    <w:rsid w:val="008B41B8"/>
    <w:rsid w:val="008B4211"/>
    <w:rsid w:val="008B42BF"/>
    <w:rsid w:val="008B450A"/>
    <w:rsid w:val="008B477B"/>
    <w:rsid w:val="008B4789"/>
    <w:rsid w:val="008B48FE"/>
    <w:rsid w:val="008B4BB3"/>
    <w:rsid w:val="008B4E01"/>
    <w:rsid w:val="008B5A5C"/>
    <w:rsid w:val="008B5ADD"/>
    <w:rsid w:val="008B62BA"/>
    <w:rsid w:val="008B64FF"/>
    <w:rsid w:val="008B6AC7"/>
    <w:rsid w:val="008B6B58"/>
    <w:rsid w:val="008B6FA3"/>
    <w:rsid w:val="008B78C3"/>
    <w:rsid w:val="008B7D27"/>
    <w:rsid w:val="008C0069"/>
    <w:rsid w:val="008C0633"/>
    <w:rsid w:val="008C083A"/>
    <w:rsid w:val="008C0A26"/>
    <w:rsid w:val="008C0C6E"/>
    <w:rsid w:val="008C0DFB"/>
    <w:rsid w:val="008C0F02"/>
    <w:rsid w:val="008C0F16"/>
    <w:rsid w:val="008C10AF"/>
    <w:rsid w:val="008C149D"/>
    <w:rsid w:val="008C1A9C"/>
    <w:rsid w:val="008C1AEB"/>
    <w:rsid w:val="008C1B5B"/>
    <w:rsid w:val="008C22A4"/>
    <w:rsid w:val="008C22B5"/>
    <w:rsid w:val="008C23C6"/>
    <w:rsid w:val="008C250D"/>
    <w:rsid w:val="008C2C58"/>
    <w:rsid w:val="008C2EA0"/>
    <w:rsid w:val="008C3022"/>
    <w:rsid w:val="008C3040"/>
    <w:rsid w:val="008C33E6"/>
    <w:rsid w:val="008C3590"/>
    <w:rsid w:val="008C3629"/>
    <w:rsid w:val="008C37BB"/>
    <w:rsid w:val="008C3966"/>
    <w:rsid w:val="008C4097"/>
    <w:rsid w:val="008C411C"/>
    <w:rsid w:val="008C44B9"/>
    <w:rsid w:val="008C464D"/>
    <w:rsid w:val="008C48D3"/>
    <w:rsid w:val="008C4C31"/>
    <w:rsid w:val="008C4D68"/>
    <w:rsid w:val="008C50B2"/>
    <w:rsid w:val="008C51AC"/>
    <w:rsid w:val="008C524F"/>
    <w:rsid w:val="008C52C2"/>
    <w:rsid w:val="008C565D"/>
    <w:rsid w:val="008C5747"/>
    <w:rsid w:val="008C57DC"/>
    <w:rsid w:val="008C5E96"/>
    <w:rsid w:val="008C63B3"/>
    <w:rsid w:val="008C648F"/>
    <w:rsid w:val="008C663E"/>
    <w:rsid w:val="008C6902"/>
    <w:rsid w:val="008C6AA0"/>
    <w:rsid w:val="008C6FC0"/>
    <w:rsid w:val="008C78B4"/>
    <w:rsid w:val="008C78C4"/>
    <w:rsid w:val="008C7AF4"/>
    <w:rsid w:val="008C7E89"/>
    <w:rsid w:val="008D00B3"/>
    <w:rsid w:val="008D02CD"/>
    <w:rsid w:val="008D065E"/>
    <w:rsid w:val="008D0AEA"/>
    <w:rsid w:val="008D0AEF"/>
    <w:rsid w:val="008D0C35"/>
    <w:rsid w:val="008D0F3D"/>
    <w:rsid w:val="008D13B9"/>
    <w:rsid w:val="008D13FC"/>
    <w:rsid w:val="008D175E"/>
    <w:rsid w:val="008D17C1"/>
    <w:rsid w:val="008D1D41"/>
    <w:rsid w:val="008D2179"/>
    <w:rsid w:val="008D21BF"/>
    <w:rsid w:val="008D2400"/>
    <w:rsid w:val="008D26F7"/>
    <w:rsid w:val="008D2BFA"/>
    <w:rsid w:val="008D2CFB"/>
    <w:rsid w:val="008D31A8"/>
    <w:rsid w:val="008D33B8"/>
    <w:rsid w:val="008D3446"/>
    <w:rsid w:val="008D3551"/>
    <w:rsid w:val="008D3604"/>
    <w:rsid w:val="008D3786"/>
    <w:rsid w:val="008D38EE"/>
    <w:rsid w:val="008D3B68"/>
    <w:rsid w:val="008D3DA7"/>
    <w:rsid w:val="008D4136"/>
    <w:rsid w:val="008D413F"/>
    <w:rsid w:val="008D43C9"/>
    <w:rsid w:val="008D474F"/>
    <w:rsid w:val="008D4888"/>
    <w:rsid w:val="008D4A0E"/>
    <w:rsid w:val="008D4A19"/>
    <w:rsid w:val="008D4B5E"/>
    <w:rsid w:val="008D525F"/>
    <w:rsid w:val="008D5AC0"/>
    <w:rsid w:val="008D5BFB"/>
    <w:rsid w:val="008D6013"/>
    <w:rsid w:val="008D626D"/>
    <w:rsid w:val="008D64B2"/>
    <w:rsid w:val="008D6616"/>
    <w:rsid w:val="008D664A"/>
    <w:rsid w:val="008D67AE"/>
    <w:rsid w:val="008D6932"/>
    <w:rsid w:val="008D6B82"/>
    <w:rsid w:val="008D7001"/>
    <w:rsid w:val="008D7360"/>
    <w:rsid w:val="008D7EAF"/>
    <w:rsid w:val="008E00D8"/>
    <w:rsid w:val="008E032E"/>
    <w:rsid w:val="008E04DC"/>
    <w:rsid w:val="008E04E3"/>
    <w:rsid w:val="008E0812"/>
    <w:rsid w:val="008E0982"/>
    <w:rsid w:val="008E0C5B"/>
    <w:rsid w:val="008E0EB5"/>
    <w:rsid w:val="008E10D4"/>
    <w:rsid w:val="008E113F"/>
    <w:rsid w:val="008E12D0"/>
    <w:rsid w:val="008E1319"/>
    <w:rsid w:val="008E1ABA"/>
    <w:rsid w:val="008E1D8B"/>
    <w:rsid w:val="008E1E93"/>
    <w:rsid w:val="008E1E96"/>
    <w:rsid w:val="008E2394"/>
    <w:rsid w:val="008E23C1"/>
    <w:rsid w:val="008E23FB"/>
    <w:rsid w:val="008E26D0"/>
    <w:rsid w:val="008E2C47"/>
    <w:rsid w:val="008E2D87"/>
    <w:rsid w:val="008E380C"/>
    <w:rsid w:val="008E393E"/>
    <w:rsid w:val="008E3B4B"/>
    <w:rsid w:val="008E3BA8"/>
    <w:rsid w:val="008E3C02"/>
    <w:rsid w:val="008E3F7D"/>
    <w:rsid w:val="008E4049"/>
    <w:rsid w:val="008E4437"/>
    <w:rsid w:val="008E4578"/>
    <w:rsid w:val="008E49E3"/>
    <w:rsid w:val="008E4AF6"/>
    <w:rsid w:val="008E4B09"/>
    <w:rsid w:val="008E4F14"/>
    <w:rsid w:val="008E4F48"/>
    <w:rsid w:val="008E53DA"/>
    <w:rsid w:val="008E5B1B"/>
    <w:rsid w:val="008E5EE5"/>
    <w:rsid w:val="008E62A5"/>
    <w:rsid w:val="008E6502"/>
    <w:rsid w:val="008E65FE"/>
    <w:rsid w:val="008E686F"/>
    <w:rsid w:val="008E6C14"/>
    <w:rsid w:val="008E6CD0"/>
    <w:rsid w:val="008E7288"/>
    <w:rsid w:val="008E75A6"/>
    <w:rsid w:val="008E7C06"/>
    <w:rsid w:val="008E7C55"/>
    <w:rsid w:val="008F01FE"/>
    <w:rsid w:val="008F028C"/>
    <w:rsid w:val="008F0292"/>
    <w:rsid w:val="008F04A2"/>
    <w:rsid w:val="008F05A4"/>
    <w:rsid w:val="008F0D30"/>
    <w:rsid w:val="008F0E08"/>
    <w:rsid w:val="008F0F1E"/>
    <w:rsid w:val="008F0F25"/>
    <w:rsid w:val="008F10AF"/>
    <w:rsid w:val="008F12C2"/>
    <w:rsid w:val="008F1B7A"/>
    <w:rsid w:val="008F1FAF"/>
    <w:rsid w:val="008F215F"/>
    <w:rsid w:val="008F27D1"/>
    <w:rsid w:val="008F299B"/>
    <w:rsid w:val="008F2DB6"/>
    <w:rsid w:val="008F2DDD"/>
    <w:rsid w:val="008F2E26"/>
    <w:rsid w:val="008F2E5D"/>
    <w:rsid w:val="008F3135"/>
    <w:rsid w:val="008F34BF"/>
    <w:rsid w:val="008F36A5"/>
    <w:rsid w:val="008F3887"/>
    <w:rsid w:val="008F39A5"/>
    <w:rsid w:val="008F3A6C"/>
    <w:rsid w:val="008F3AA1"/>
    <w:rsid w:val="008F4269"/>
    <w:rsid w:val="008F43A8"/>
    <w:rsid w:val="008F4690"/>
    <w:rsid w:val="008F478E"/>
    <w:rsid w:val="008F47CD"/>
    <w:rsid w:val="008F558A"/>
    <w:rsid w:val="008F5743"/>
    <w:rsid w:val="008F5E30"/>
    <w:rsid w:val="008F63AD"/>
    <w:rsid w:val="008F6454"/>
    <w:rsid w:val="008F68FA"/>
    <w:rsid w:val="008F6CD0"/>
    <w:rsid w:val="008F6E6A"/>
    <w:rsid w:val="008F6F03"/>
    <w:rsid w:val="008F7025"/>
    <w:rsid w:val="008F73FA"/>
    <w:rsid w:val="008F7628"/>
    <w:rsid w:val="008F7CCD"/>
    <w:rsid w:val="008F7D10"/>
    <w:rsid w:val="008F7F9A"/>
    <w:rsid w:val="00900331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39F"/>
    <w:rsid w:val="00901911"/>
    <w:rsid w:val="00901C8C"/>
    <w:rsid w:val="00901F90"/>
    <w:rsid w:val="00902283"/>
    <w:rsid w:val="009023C0"/>
    <w:rsid w:val="009023E7"/>
    <w:rsid w:val="0090244F"/>
    <w:rsid w:val="00902731"/>
    <w:rsid w:val="009027FD"/>
    <w:rsid w:val="0090289E"/>
    <w:rsid w:val="00902B72"/>
    <w:rsid w:val="00902C0B"/>
    <w:rsid w:val="00902DC5"/>
    <w:rsid w:val="00902F2B"/>
    <w:rsid w:val="00902F30"/>
    <w:rsid w:val="00903061"/>
    <w:rsid w:val="0090306B"/>
    <w:rsid w:val="00903839"/>
    <w:rsid w:val="00903C75"/>
    <w:rsid w:val="00903D68"/>
    <w:rsid w:val="00903F90"/>
    <w:rsid w:val="00904494"/>
    <w:rsid w:val="009046AC"/>
    <w:rsid w:val="00904815"/>
    <w:rsid w:val="00904C89"/>
    <w:rsid w:val="009051E8"/>
    <w:rsid w:val="009052AA"/>
    <w:rsid w:val="0090544E"/>
    <w:rsid w:val="009054A8"/>
    <w:rsid w:val="009057AC"/>
    <w:rsid w:val="00905E4C"/>
    <w:rsid w:val="009062F2"/>
    <w:rsid w:val="00906437"/>
    <w:rsid w:val="009065A4"/>
    <w:rsid w:val="009066FD"/>
    <w:rsid w:val="00906734"/>
    <w:rsid w:val="0090689C"/>
    <w:rsid w:val="00906BA6"/>
    <w:rsid w:val="009070C1"/>
    <w:rsid w:val="009075BA"/>
    <w:rsid w:val="009077BD"/>
    <w:rsid w:val="00907805"/>
    <w:rsid w:val="009078A0"/>
    <w:rsid w:val="00907FBD"/>
    <w:rsid w:val="00910388"/>
    <w:rsid w:val="00910639"/>
    <w:rsid w:val="00910840"/>
    <w:rsid w:val="0091090D"/>
    <w:rsid w:val="009114E7"/>
    <w:rsid w:val="00911515"/>
    <w:rsid w:val="00911596"/>
    <w:rsid w:val="00911811"/>
    <w:rsid w:val="00911A4E"/>
    <w:rsid w:val="00911E2E"/>
    <w:rsid w:val="009120AC"/>
    <w:rsid w:val="00912168"/>
    <w:rsid w:val="0091260C"/>
    <w:rsid w:val="009127AF"/>
    <w:rsid w:val="0091286D"/>
    <w:rsid w:val="00912E2C"/>
    <w:rsid w:val="009130EB"/>
    <w:rsid w:val="009131BF"/>
    <w:rsid w:val="009131D0"/>
    <w:rsid w:val="00913313"/>
    <w:rsid w:val="00913392"/>
    <w:rsid w:val="00913737"/>
    <w:rsid w:val="0091378D"/>
    <w:rsid w:val="009139DD"/>
    <w:rsid w:val="00913A17"/>
    <w:rsid w:val="00913CAA"/>
    <w:rsid w:val="00914137"/>
    <w:rsid w:val="009141A9"/>
    <w:rsid w:val="009141EB"/>
    <w:rsid w:val="009147D5"/>
    <w:rsid w:val="00914BA3"/>
    <w:rsid w:val="00914D7F"/>
    <w:rsid w:val="009151B2"/>
    <w:rsid w:val="0091575D"/>
    <w:rsid w:val="009157A9"/>
    <w:rsid w:val="009157AD"/>
    <w:rsid w:val="009158BA"/>
    <w:rsid w:val="00915A3B"/>
    <w:rsid w:val="00915B09"/>
    <w:rsid w:val="00915C73"/>
    <w:rsid w:val="00915E66"/>
    <w:rsid w:val="009162A1"/>
    <w:rsid w:val="0091655B"/>
    <w:rsid w:val="00916A76"/>
    <w:rsid w:val="00916C1D"/>
    <w:rsid w:val="00916EF5"/>
    <w:rsid w:val="00917176"/>
    <w:rsid w:val="00917222"/>
    <w:rsid w:val="0091729C"/>
    <w:rsid w:val="00917732"/>
    <w:rsid w:val="00917930"/>
    <w:rsid w:val="00917D0C"/>
    <w:rsid w:val="00917F65"/>
    <w:rsid w:val="00917FF2"/>
    <w:rsid w:val="00920014"/>
    <w:rsid w:val="00920022"/>
    <w:rsid w:val="009201B1"/>
    <w:rsid w:val="009203D3"/>
    <w:rsid w:val="0092073A"/>
    <w:rsid w:val="00920AF3"/>
    <w:rsid w:val="00920C51"/>
    <w:rsid w:val="00920D1C"/>
    <w:rsid w:val="00920E8E"/>
    <w:rsid w:val="00920EDE"/>
    <w:rsid w:val="00920FEF"/>
    <w:rsid w:val="009210AC"/>
    <w:rsid w:val="0092128E"/>
    <w:rsid w:val="00921403"/>
    <w:rsid w:val="009216AB"/>
    <w:rsid w:val="00921E2F"/>
    <w:rsid w:val="0092201A"/>
    <w:rsid w:val="009221C7"/>
    <w:rsid w:val="0092220E"/>
    <w:rsid w:val="0092250F"/>
    <w:rsid w:val="009225F4"/>
    <w:rsid w:val="009228DD"/>
    <w:rsid w:val="00922CB5"/>
    <w:rsid w:val="00922EFA"/>
    <w:rsid w:val="00922FFB"/>
    <w:rsid w:val="00923029"/>
    <w:rsid w:val="009230EE"/>
    <w:rsid w:val="0092312D"/>
    <w:rsid w:val="009231E9"/>
    <w:rsid w:val="009237FF"/>
    <w:rsid w:val="00923948"/>
    <w:rsid w:val="00923A37"/>
    <w:rsid w:val="00923BB3"/>
    <w:rsid w:val="009241AD"/>
    <w:rsid w:val="009243E2"/>
    <w:rsid w:val="00924D8C"/>
    <w:rsid w:val="00924FD6"/>
    <w:rsid w:val="009254DC"/>
    <w:rsid w:val="009255C0"/>
    <w:rsid w:val="009255C3"/>
    <w:rsid w:val="00925E27"/>
    <w:rsid w:val="0092600F"/>
    <w:rsid w:val="009265E4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3BB"/>
    <w:rsid w:val="0092773A"/>
    <w:rsid w:val="009279A0"/>
    <w:rsid w:val="00927AA6"/>
    <w:rsid w:val="00927F25"/>
    <w:rsid w:val="00927FA3"/>
    <w:rsid w:val="00930225"/>
    <w:rsid w:val="0093027B"/>
    <w:rsid w:val="00930681"/>
    <w:rsid w:val="00930734"/>
    <w:rsid w:val="00930775"/>
    <w:rsid w:val="00930C42"/>
    <w:rsid w:val="00930C86"/>
    <w:rsid w:val="00931120"/>
    <w:rsid w:val="00931AEF"/>
    <w:rsid w:val="00932050"/>
    <w:rsid w:val="00932268"/>
    <w:rsid w:val="00932366"/>
    <w:rsid w:val="0093247C"/>
    <w:rsid w:val="00932840"/>
    <w:rsid w:val="00932910"/>
    <w:rsid w:val="00932B13"/>
    <w:rsid w:val="00932D80"/>
    <w:rsid w:val="00932F74"/>
    <w:rsid w:val="00933175"/>
    <w:rsid w:val="009332F5"/>
    <w:rsid w:val="0093341E"/>
    <w:rsid w:val="009336F7"/>
    <w:rsid w:val="0093375A"/>
    <w:rsid w:val="00934255"/>
    <w:rsid w:val="00934348"/>
    <w:rsid w:val="00934391"/>
    <w:rsid w:val="009348A4"/>
    <w:rsid w:val="00934FA4"/>
    <w:rsid w:val="00935347"/>
    <w:rsid w:val="009353DC"/>
    <w:rsid w:val="00936A04"/>
    <w:rsid w:val="00936A56"/>
    <w:rsid w:val="00936EAD"/>
    <w:rsid w:val="009372E3"/>
    <w:rsid w:val="00937330"/>
    <w:rsid w:val="009377B5"/>
    <w:rsid w:val="00940018"/>
    <w:rsid w:val="0094046F"/>
    <w:rsid w:val="0094057F"/>
    <w:rsid w:val="00940904"/>
    <w:rsid w:val="0094093E"/>
    <w:rsid w:val="00940BD7"/>
    <w:rsid w:val="00940CC8"/>
    <w:rsid w:val="00940CF5"/>
    <w:rsid w:val="00940F79"/>
    <w:rsid w:val="009411C7"/>
    <w:rsid w:val="009412E7"/>
    <w:rsid w:val="009413FC"/>
    <w:rsid w:val="009414C7"/>
    <w:rsid w:val="009415E3"/>
    <w:rsid w:val="009418E8"/>
    <w:rsid w:val="009421BA"/>
    <w:rsid w:val="0094228F"/>
    <w:rsid w:val="009425F3"/>
    <w:rsid w:val="0094265C"/>
    <w:rsid w:val="00942BD3"/>
    <w:rsid w:val="00942FB4"/>
    <w:rsid w:val="009433CD"/>
    <w:rsid w:val="009436F4"/>
    <w:rsid w:val="00943845"/>
    <w:rsid w:val="009439A9"/>
    <w:rsid w:val="009439F9"/>
    <w:rsid w:val="00943D43"/>
    <w:rsid w:val="00943D65"/>
    <w:rsid w:val="0094451C"/>
    <w:rsid w:val="00944699"/>
    <w:rsid w:val="00944C13"/>
    <w:rsid w:val="00944C76"/>
    <w:rsid w:val="00945191"/>
    <w:rsid w:val="0094519E"/>
    <w:rsid w:val="00945396"/>
    <w:rsid w:val="009453A7"/>
    <w:rsid w:val="00945641"/>
    <w:rsid w:val="009456B5"/>
    <w:rsid w:val="00945742"/>
    <w:rsid w:val="00945A3B"/>
    <w:rsid w:val="00945EF9"/>
    <w:rsid w:val="00945FF4"/>
    <w:rsid w:val="0094642D"/>
    <w:rsid w:val="009464BB"/>
    <w:rsid w:val="009465EF"/>
    <w:rsid w:val="00946C41"/>
    <w:rsid w:val="00946D41"/>
    <w:rsid w:val="00946DED"/>
    <w:rsid w:val="00947061"/>
    <w:rsid w:val="009475D0"/>
    <w:rsid w:val="00947ACD"/>
    <w:rsid w:val="00947CA0"/>
    <w:rsid w:val="00947FBF"/>
    <w:rsid w:val="00947FD9"/>
    <w:rsid w:val="009500AB"/>
    <w:rsid w:val="009500F1"/>
    <w:rsid w:val="0095012A"/>
    <w:rsid w:val="0095033C"/>
    <w:rsid w:val="009503F7"/>
    <w:rsid w:val="00950CDF"/>
    <w:rsid w:val="00950D8D"/>
    <w:rsid w:val="00951014"/>
    <w:rsid w:val="009514BA"/>
    <w:rsid w:val="00951559"/>
    <w:rsid w:val="00951582"/>
    <w:rsid w:val="00951781"/>
    <w:rsid w:val="00951FA7"/>
    <w:rsid w:val="0095231B"/>
    <w:rsid w:val="00952D32"/>
    <w:rsid w:val="00952F7E"/>
    <w:rsid w:val="009530CB"/>
    <w:rsid w:val="00953812"/>
    <w:rsid w:val="00953B44"/>
    <w:rsid w:val="00953C62"/>
    <w:rsid w:val="009541E6"/>
    <w:rsid w:val="00954445"/>
    <w:rsid w:val="00954663"/>
    <w:rsid w:val="0095471F"/>
    <w:rsid w:val="00954BA2"/>
    <w:rsid w:val="00954C4D"/>
    <w:rsid w:val="00954FF4"/>
    <w:rsid w:val="009556DF"/>
    <w:rsid w:val="00955775"/>
    <w:rsid w:val="0095623B"/>
    <w:rsid w:val="0095629C"/>
    <w:rsid w:val="009564BE"/>
    <w:rsid w:val="0095652C"/>
    <w:rsid w:val="00956DBA"/>
    <w:rsid w:val="00956FA4"/>
    <w:rsid w:val="009574B3"/>
    <w:rsid w:val="009575B8"/>
    <w:rsid w:val="009606C1"/>
    <w:rsid w:val="009608EC"/>
    <w:rsid w:val="00960B93"/>
    <w:rsid w:val="00960E34"/>
    <w:rsid w:val="00961477"/>
    <w:rsid w:val="009619BC"/>
    <w:rsid w:val="00961B44"/>
    <w:rsid w:val="00961BF7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586"/>
    <w:rsid w:val="00963687"/>
    <w:rsid w:val="009636E7"/>
    <w:rsid w:val="00963BD9"/>
    <w:rsid w:val="00964043"/>
    <w:rsid w:val="009641DD"/>
    <w:rsid w:val="00964228"/>
    <w:rsid w:val="00964350"/>
    <w:rsid w:val="0096436A"/>
    <w:rsid w:val="00964472"/>
    <w:rsid w:val="009644AE"/>
    <w:rsid w:val="009644C5"/>
    <w:rsid w:val="009647DE"/>
    <w:rsid w:val="009647F7"/>
    <w:rsid w:val="009649AE"/>
    <w:rsid w:val="00964A8B"/>
    <w:rsid w:val="00964B06"/>
    <w:rsid w:val="00964C03"/>
    <w:rsid w:val="009652A0"/>
    <w:rsid w:val="009652D6"/>
    <w:rsid w:val="0096585A"/>
    <w:rsid w:val="00965BD6"/>
    <w:rsid w:val="00965C4E"/>
    <w:rsid w:val="009660C9"/>
    <w:rsid w:val="009661E8"/>
    <w:rsid w:val="00966258"/>
    <w:rsid w:val="0096657C"/>
    <w:rsid w:val="009666D8"/>
    <w:rsid w:val="009668A6"/>
    <w:rsid w:val="00966941"/>
    <w:rsid w:val="00966BDB"/>
    <w:rsid w:val="00966CFF"/>
    <w:rsid w:val="00966E36"/>
    <w:rsid w:val="009672B4"/>
    <w:rsid w:val="009674FC"/>
    <w:rsid w:val="009678B6"/>
    <w:rsid w:val="009678FE"/>
    <w:rsid w:val="00967BCE"/>
    <w:rsid w:val="00970147"/>
    <w:rsid w:val="009704A4"/>
    <w:rsid w:val="009706A6"/>
    <w:rsid w:val="009708F2"/>
    <w:rsid w:val="00970C90"/>
    <w:rsid w:val="00970F30"/>
    <w:rsid w:val="009715C3"/>
    <w:rsid w:val="0097192E"/>
    <w:rsid w:val="009719A9"/>
    <w:rsid w:val="009719CB"/>
    <w:rsid w:val="00971E2E"/>
    <w:rsid w:val="00971EB7"/>
    <w:rsid w:val="00972055"/>
    <w:rsid w:val="0097220F"/>
    <w:rsid w:val="009722F2"/>
    <w:rsid w:val="009726C3"/>
    <w:rsid w:val="009727E6"/>
    <w:rsid w:val="00972941"/>
    <w:rsid w:val="00972B65"/>
    <w:rsid w:val="00972C0D"/>
    <w:rsid w:val="00972DB0"/>
    <w:rsid w:val="00972FD3"/>
    <w:rsid w:val="009731A2"/>
    <w:rsid w:val="0097370E"/>
    <w:rsid w:val="00974141"/>
    <w:rsid w:val="009741F9"/>
    <w:rsid w:val="0097442B"/>
    <w:rsid w:val="00974609"/>
    <w:rsid w:val="00974715"/>
    <w:rsid w:val="009749A9"/>
    <w:rsid w:val="009749BC"/>
    <w:rsid w:val="00974ADE"/>
    <w:rsid w:val="00974DBC"/>
    <w:rsid w:val="009750D7"/>
    <w:rsid w:val="0097523C"/>
    <w:rsid w:val="0097530B"/>
    <w:rsid w:val="00975323"/>
    <w:rsid w:val="0097564C"/>
    <w:rsid w:val="00975BE9"/>
    <w:rsid w:val="00975C12"/>
    <w:rsid w:val="00975CBA"/>
    <w:rsid w:val="00975CDE"/>
    <w:rsid w:val="00975D46"/>
    <w:rsid w:val="00975F48"/>
    <w:rsid w:val="009763E5"/>
    <w:rsid w:val="00976578"/>
    <w:rsid w:val="0097696C"/>
    <w:rsid w:val="00976C0C"/>
    <w:rsid w:val="00976CDC"/>
    <w:rsid w:val="00977522"/>
    <w:rsid w:val="009779B3"/>
    <w:rsid w:val="0098077D"/>
    <w:rsid w:val="00980850"/>
    <w:rsid w:val="0098092C"/>
    <w:rsid w:val="009811B1"/>
    <w:rsid w:val="009812D5"/>
    <w:rsid w:val="0098163A"/>
    <w:rsid w:val="00981ABF"/>
    <w:rsid w:val="00981C7E"/>
    <w:rsid w:val="00981DD4"/>
    <w:rsid w:val="0098273D"/>
    <w:rsid w:val="00982837"/>
    <w:rsid w:val="009828D0"/>
    <w:rsid w:val="00982918"/>
    <w:rsid w:val="00982CC4"/>
    <w:rsid w:val="0098315C"/>
    <w:rsid w:val="009832E4"/>
    <w:rsid w:val="009837DD"/>
    <w:rsid w:val="00983B7C"/>
    <w:rsid w:val="00983CD4"/>
    <w:rsid w:val="00984400"/>
    <w:rsid w:val="00984BFA"/>
    <w:rsid w:val="00984C68"/>
    <w:rsid w:val="00984C6A"/>
    <w:rsid w:val="00984F19"/>
    <w:rsid w:val="009850EF"/>
    <w:rsid w:val="0098533D"/>
    <w:rsid w:val="0098540A"/>
    <w:rsid w:val="009857D5"/>
    <w:rsid w:val="00985AC0"/>
    <w:rsid w:val="00985CBE"/>
    <w:rsid w:val="00985DBF"/>
    <w:rsid w:val="009861FB"/>
    <w:rsid w:val="0098641D"/>
    <w:rsid w:val="00986582"/>
    <w:rsid w:val="0098669C"/>
    <w:rsid w:val="00987180"/>
    <w:rsid w:val="009873A9"/>
    <w:rsid w:val="00987941"/>
    <w:rsid w:val="00987E8F"/>
    <w:rsid w:val="00990074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B8"/>
    <w:rsid w:val="009929C0"/>
    <w:rsid w:val="00992F3C"/>
    <w:rsid w:val="009933A8"/>
    <w:rsid w:val="00993837"/>
    <w:rsid w:val="00993C2D"/>
    <w:rsid w:val="00993E8B"/>
    <w:rsid w:val="00993E9C"/>
    <w:rsid w:val="0099416A"/>
    <w:rsid w:val="009941C9"/>
    <w:rsid w:val="0099460E"/>
    <w:rsid w:val="00994BB1"/>
    <w:rsid w:val="00994E39"/>
    <w:rsid w:val="00994EB1"/>
    <w:rsid w:val="009951DF"/>
    <w:rsid w:val="0099533D"/>
    <w:rsid w:val="00995893"/>
    <w:rsid w:val="00995B4D"/>
    <w:rsid w:val="00995BE9"/>
    <w:rsid w:val="00995D8F"/>
    <w:rsid w:val="00995D9C"/>
    <w:rsid w:val="00995EA9"/>
    <w:rsid w:val="009962D2"/>
    <w:rsid w:val="00996332"/>
    <w:rsid w:val="009969A6"/>
    <w:rsid w:val="00996A48"/>
    <w:rsid w:val="00996AE8"/>
    <w:rsid w:val="00996B27"/>
    <w:rsid w:val="00996B4A"/>
    <w:rsid w:val="00996E4D"/>
    <w:rsid w:val="00996E66"/>
    <w:rsid w:val="00996EB3"/>
    <w:rsid w:val="00997037"/>
    <w:rsid w:val="00997058"/>
    <w:rsid w:val="00997116"/>
    <w:rsid w:val="00997905"/>
    <w:rsid w:val="00997E1B"/>
    <w:rsid w:val="00997EEA"/>
    <w:rsid w:val="009A04C9"/>
    <w:rsid w:val="009A082D"/>
    <w:rsid w:val="009A0951"/>
    <w:rsid w:val="009A0A56"/>
    <w:rsid w:val="009A0E8A"/>
    <w:rsid w:val="009A1273"/>
    <w:rsid w:val="009A13D9"/>
    <w:rsid w:val="009A1560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2F91"/>
    <w:rsid w:val="009A3473"/>
    <w:rsid w:val="009A3AA8"/>
    <w:rsid w:val="009A3B72"/>
    <w:rsid w:val="009A3E07"/>
    <w:rsid w:val="009A4B54"/>
    <w:rsid w:val="009A4D15"/>
    <w:rsid w:val="009A4EC7"/>
    <w:rsid w:val="009A51F8"/>
    <w:rsid w:val="009A534C"/>
    <w:rsid w:val="009A5473"/>
    <w:rsid w:val="009A5519"/>
    <w:rsid w:val="009A5540"/>
    <w:rsid w:val="009A5B76"/>
    <w:rsid w:val="009A5C30"/>
    <w:rsid w:val="009A5C7A"/>
    <w:rsid w:val="009A5E32"/>
    <w:rsid w:val="009A6C46"/>
    <w:rsid w:val="009A6C92"/>
    <w:rsid w:val="009A7326"/>
    <w:rsid w:val="009A7421"/>
    <w:rsid w:val="009A755C"/>
    <w:rsid w:val="009A7561"/>
    <w:rsid w:val="009A798C"/>
    <w:rsid w:val="009A7E30"/>
    <w:rsid w:val="009A7E94"/>
    <w:rsid w:val="009B0189"/>
    <w:rsid w:val="009B0662"/>
    <w:rsid w:val="009B0705"/>
    <w:rsid w:val="009B080E"/>
    <w:rsid w:val="009B0CE8"/>
    <w:rsid w:val="009B0E2C"/>
    <w:rsid w:val="009B0F41"/>
    <w:rsid w:val="009B127E"/>
    <w:rsid w:val="009B1283"/>
    <w:rsid w:val="009B14F7"/>
    <w:rsid w:val="009B202F"/>
    <w:rsid w:val="009B27AD"/>
    <w:rsid w:val="009B2939"/>
    <w:rsid w:val="009B2AA2"/>
    <w:rsid w:val="009B315F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1D4"/>
    <w:rsid w:val="009B539B"/>
    <w:rsid w:val="009B56C0"/>
    <w:rsid w:val="009B5A6A"/>
    <w:rsid w:val="009B5B99"/>
    <w:rsid w:val="009B5FDA"/>
    <w:rsid w:val="009B6965"/>
    <w:rsid w:val="009B6BD0"/>
    <w:rsid w:val="009B6C72"/>
    <w:rsid w:val="009B6EDA"/>
    <w:rsid w:val="009B6F78"/>
    <w:rsid w:val="009B7053"/>
    <w:rsid w:val="009B7E37"/>
    <w:rsid w:val="009C0189"/>
    <w:rsid w:val="009C0292"/>
    <w:rsid w:val="009C04E3"/>
    <w:rsid w:val="009C068B"/>
    <w:rsid w:val="009C0837"/>
    <w:rsid w:val="009C0ABB"/>
    <w:rsid w:val="009C0E09"/>
    <w:rsid w:val="009C100A"/>
    <w:rsid w:val="009C1056"/>
    <w:rsid w:val="009C1113"/>
    <w:rsid w:val="009C148A"/>
    <w:rsid w:val="009C15C4"/>
    <w:rsid w:val="009C163F"/>
    <w:rsid w:val="009C1729"/>
    <w:rsid w:val="009C2028"/>
    <w:rsid w:val="009C2397"/>
    <w:rsid w:val="009C26A7"/>
    <w:rsid w:val="009C2710"/>
    <w:rsid w:val="009C2902"/>
    <w:rsid w:val="009C2B05"/>
    <w:rsid w:val="009C2D1A"/>
    <w:rsid w:val="009C2F89"/>
    <w:rsid w:val="009C33F7"/>
    <w:rsid w:val="009C3590"/>
    <w:rsid w:val="009C36E8"/>
    <w:rsid w:val="009C3792"/>
    <w:rsid w:val="009C43CE"/>
    <w:rsid w:val="009C450E"/>
    <w:rsid w:val="009C4523"/>
    <w:rsid w:val="009C45FE"/>
    <w:rsid w:val="009C4A8E"/>
    <w:rsid w:val="009C4BEE"/>
    <w:rsid w:val="009C520E"/>
    <w:rsid w:val="009C58D3"/>
    <w:rsid w:val="009C5DD5"/>
    <w:rsid w:val="009C5EA2"/>
    <w:rsid w:val="009C63F4"/>
    <w:rsid w:val="009C68F4"/>
    <w:rsid w:val="009C6B72"/>
    <w:rsid w:val="009C6BB1"/>
    <w:rsid w:val="009C6E32"/>
    <w:rsid w:val="009C6ED9"/>
    <w:rsid w:val="009C72C0"/>
    <w:rsid w:val="009C7812"/>
    <w:rsid w:val="009C790B"/>
    <w:rsid w:val="009C7D34"/>
    <w:rsid w:val="009C7E9B"/>
    <w:rsid w:val="009D0060"/>
    <w:rsid w:val="009D0230"/>
    <w:rsid w:val="009D02B8"/>
    <w:rsid w:val="009D02ED"/>
    <w:rsid w:val="009D037B"/>
    <w:rsid w:val="009D0506"/>
    <w:rsid w:val="009D0709"/>
    <w:rsid w:val="009D0CEA"/>
    <w:rsid w:val="009D0E71"/>
    <w:rsid w:val="009D0E93"/>
    <w:rsid w:val="009D120A"/>
    <w:rsid w:val="009D13C2"/>
    <w:rsid w:val="009D14E0"/>
    <w:rsid w:val="009D184F"/>
    <w:rsid w:val="009D18B9"/>
    <w:rsid w:val="009D19B6"/>
    <w:rsid w:val="009D1A71"/>
    <w:rsid w:val="009D1A8C"/>
    <w:rsid w:val="009D1B6B"/>
    <w:rsid w:val="009D222E"/>
    <w:rsid w:val="009D28A8"/>
    <w:rsid w:val="009D295A"/>
    <w:rsid w:val="009D2AEE"/>
    <w:rsid w:val="009D3641"/>
    <w:rsid w:val="009D36FF"/>
    <w:rsid w:val="009D3A18"/>
    <w:rsid w:val="009D3A79"/>
    <w:rsid w:val="009D3A97"/>
    <w:rsid w:val="009D3E0D"/>
    <w:rsid w:val="009D3EAE"/>
    <w:rsid w:val="009D43B7"/>
    <w:rsid w:val="009D4D51"/>
    <w:rsid w:val="009D5147"/>
    <w:rsid w:val="009D575D"/>
    <w:rsid w:val="009D5B80"/>
    <w:rsid w:val="009D5DB3"/>
    <w:rsid w:val="009D6396"/>
    <w:rsid w:val="009D67CF"/>
    <w:rsid w:val="009D68B8"/>
    <w:rsid w:val="009D6C12"/>
    <w:rsid w:val="009D6E14"/>
    <w:rsid w:val="009D6F4C"/>
    <w:rsid w:val="009D713E"/>
    <w:rsid w:val="009D7223"/>
    <w:rsid w:val="009D72FC"/>
    <w:rsid w:val="009D7840"/>
    <w:rsid w:val="009D7979"/>
    <w:rsid w:val="009D797A"/>
    <w:rsid w:val="009D7A53"/>
    <w:rsid w:val="009D7BCF"/>
    <w:rsid w:val="009D7EAA"/>
    <w:rsid w:val="009D7ED0"/>
    <w:rsid w:val="009E0310"/>
    <w:rsid w:val="009E05DE"/>
    <w:rsid w:val="009E05ED"/>
    <w:rsid w:val="009E0899"/>
    <w:rsid w:val="009E0AB7"/>
    <w:rsid w:val="009E0B30"/>
    <w:rsid w:val="009E0B92"/>
    <w:rsid w:val="009E0D66"/>
    <w:rsid w:val="009E0D8B"/>
    <w:rsid w:val="009E1003"/>
    <w:rsid w:val="009E1004"/>
    <w:rsid w:val="009E1447"/>
    <w:rsid w:val="009E1595"/>
    <w:rsid w:val="009E1C37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B1"/>
    <w:rsid w:val="009E39FA"/>
    <w:rsid w:val="009E3AFA"/>
    <w:rsid w:val="009E3FCE"/>
    <w:rsid w:val="009E3FEA"/>
    <w:rsid w:val="009E4075"/>
    <w:rsid w:val="009E43B4"/>
    <w:rsid w:val="009E450C"/>
    <w:rsid w:val="009E50F0"/>
    <w:rsid w:val="009E50F9"/>
    <w:rsid w:val="009E57F5"/>
    <w:rsid w:val="009E589D"/>
    <w:rsid w:val="009E58EA"/>
    <w:rsid w:val="009E613F"/>
    <w:rsid w:val="009E61BE"/>
    <w:rsid w:val="009E6624"/>
    <w:rsid w:val="009E680B"/>
    <w:rsid w:val="009E68EC"/>
    <w:rsid w:val="009E6910"/>
    <w:rsid w:val="009E6DD9"/>
    <w:rsid w:val="009E6DDC"/>
    <w:rsid w:val="009E74DC"/>
    <w:rsid w:val="009E7657"/>
    <w:rsid w:val="009E7A9F"/>
    <w:rsid w:val="009E7BD3"/>
    <w:rsid w:val="009F0075"/>
    <w:rsid w:val="009F02DC"/>
    <w:rsid w:val="009F033A"/>
    <w:rsid w:val="009F072D"/>
    <w:rsid w:val="009F091C"/>
    <w:rsid w:val="009F0FC4"/>
    <w:rsid w:val="009F1851"/>
    <w:rsid w:val="009F1979"/>
    <w:rsid w:val="009F1AE8"/>
    <w:rsid w:val="009F1B87"/>
    <w:rsid w:val="009F1C75"/>
    <w:rsid w:val="009F1D00"/>
    <w:rsid w:val="009F1E33"/>
    <w:rsid w:val="009F1FFD"/>
    <w:rsid w:val="009F22E0"/>
    <w:rsid w:val="009F2DDD"/>
    <w:rsid w:val="009F3299"/>
    <w:rsid w:val="009F3419"/>
    <w:rsid w:val="009F3C77"/>
    <w:rsid w:val="009F3D56"/>
    <w:rsid w:val="009F464B"/>
    <w:rsid w:val="009F4757"/>
    <w:rsid w:val="009F47A7"/>
    <w:rsid w:val="009F4BBD"/>
    <w:rsid w:val="009F4E82"/>
    <w:rsid w:val="009F5193"/>
    <w:rsid w:val="009F573D"/>
    <w:rsid w:val="009F5AD0"/>
    <w:rsid w:val="009F5C56"/>
    <w:rsid w:val="009F6109"/>
    <w:rsid w:val="009F61CE"/>
    <w:rsid w:val="009F622E"/>
    <w:rsid w:val="009F6645"/>
    <w:rsid w:val="009F69A2"/>
    <w:rsid w:val="009F69F1"/>
    <w:rsid w:val="009F6E4A"/>
    <w:rsid w:val="009F6FDE"/>
    <w:rsid w:val="009F70B1"/>
    <w:rsid w:val="009F7527"/>
    <w:rsid w:val="009F7717"/>
    <w:rsid w:val="009F79B4"/>
    <w:rsid w:val="009F7A2F"/>
    <w:rsid w:val="009F7B22"/>
    <w:rsid w:val="009F7B3B"/>
    <w:rsid w:val="009F7FCE"/>
    <w:rsid w:val="00A0005D"/>
    <w:rsid w:val="00A00403"/>
    <w:rsid w:val="00A00675"/>
    <w:rsid w:val="00A006E8"/>
    <w:rsid w:val="00A00BED"/>
    <w:rsid w:val="00A00D75"/>
    <w:rsid w:val="00A00F01"/>
    <w:rsid w:val="00A013DE"/>
    <w:rsid w:val="00A0146B"/>
    <w:rsid w:val="00A014FE"/>
    <w:rsid w:val="00A0169B"/>
    <w:rsid w:val="00A01AC5"/>
    <w:rsid w:val="00A01ACE"/>
    <w:rsid w:val="00A01C2C"/>
    <w:rsid w:val="00A01C87"/>
    <w:rsid w:val="00A01CC9"/>
    <w:rsid w:val="00A01CCA"/>
    <w:rsid w:val="00A01DFD"/>
    <w:rsid w:val="00A01F31"/>
    <w:rsid w:val="00A023C2"/>
    <w:rsid w:val="00A0269A"/>
    <w:rsid w:val="00A027A0"/>
    <w:rsid w:val="00A027ED"/>
    <w:rsid w:val="00A0285C"/>
    <w:rsid w:val="00A028B5"/>
    <w:rsid w:val="00A0294D"/>
    <w:rsid w:val="00A03028"/>
    <w:rsid w:val="00A03474"/>
    <w:rsid w:val="00A0348F"/>
    <w:rsid w:val="00A03BAA"/>
    <w:rsid w:val="00A040CC"/>
    <w:rsid w:val="00A04125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CBD"/>
    <w:rsid w:val="00A05DC2"/>
    <w:rsid w:val="00A062BD"/>
    <w:rsid w:val="00A0633B"/>
    <w:rsid w:val="00A064C3"/>
    <w:rsid w:val="00A0664B"/>
    <w:rsid w:val="00A06729"/>
    <w:rsid w:val="00A06CBF"/>
    <w:rsid w:val="00A06CCE"/>
    <w:rsid w:val="00A06DA2"/>
    <w:rsid w:val="00A06FC8"/>
    <w:rsid w:val="00A0757C"/>
    <w:rsid w:val="00A07648"/>
    <w:rsid w:val="00A0766D"/>
    <w:rsid w:val="00A07768"/>
    <w:rsid w:val="00A078B6"/>
    <w:rsid w:val="00A07C1F"/>
    <w:rsid w:val="00A07C8B"/>
    <w:rsid w:val="00A1022B"/>
    <w:rsid w:val="00A10271"/>
    <w:rsid w:val="00A1084B"/>
    <w:rsid w:val="00A10CD1"/>
    <w:rsid w:val="00A10DD0"/>
    <w:rsid w:val="00A110A7"/>
    <w:rsid w:val="00A11477"/>
    <w:rsid w:val="00A1163F"/>
    <w:rsid w:val="00A1181E"/>
    <w:rsid w:val="00A120DF"/>
    <w:rsid w:val="00A123AD"/>
    <w:rsid w:val="00A1245E"/>
    <w:rsid w:val="00A1276C"/>
    <w:rsid w:val="00A12793"/>
    <w:rsid w:val="00A12799"/>
    <w:rsid w:val="00A129FD"/>
    <w:rsid w:val="00A12BD8"/>
    <w:rsid w:val="00A12BEF"/>
    <w:rsid w:val="00A12D1D"/>
    <w:rsid w:val="00A135AC"/>
    <w:rsid w:val="00A137BF"/>
    <w:rsid w:val="00A137FE"/>
    <w:rsid w:val="00A13BFA"/>
    <w:rsid w:val="00A13CA1"/>
    <w:rsid w:val="00A13FE1"/>
    <w:rsid w:val="00A1423C"/>
    <w:rsid w:val="00A146B2"/>
    <w:rsid w:val="00A14A85"/>
    <w:rsid w:val="00A14AC5"/>
    <w:rsid w:val="00A14F6E"/>
    <w:rsid w:val="00A14FEA"/>
    <w:rsid w:val="00A15220"/>
    <w:rsid w:val="00A1528A"/>
    <w:rsid w:val="00A153D9"/>
    <w:rsid w:val="00A15408"/>
    <w:rsid w:val="00A15479"/>
    <w:rsid w:val="00A158ED"/>
    <w:rsid w:val="00A15A1F"/>
    <w:rsid w:val="00A15FB8"/>
    <w:rsid w:val="00A15FE5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17E3F"/>
    <w:rsid w:val="00A2053D"/>
    <w:rsid w:val="00A205F3"/>
    <w:rsid w:val="00A20830"/>
    <w:rsid w:val="00A20958"/>
    <w:rsid w:val="00A20B3A"/>
    <w:rsid w:val="00A20C91"/>
    <w:rsid w:val="00A20EF4"/>
    <w:rsid w:val="00A210B5"/>
    <w:rsid w:val="00A21286"/>
    <w:rsid w:val="00A214C6"/>
    <w:rsid w:val="00A216E8"/>
    <w:rsid w:val="00A21708"/>
    <w:rsid w:val="00A224FC"/>
    <w:rsid w:val="00A22A3A"/>
    <w:rsid w:val="00A22DA9"/>
    <w:rsid w:val="00A22F3C"/>
    <w:rsid w:val="00A231DD"/>
    <w:rsid w:val="00A231F9"/>
    <w:rsid w:val="00A23CA5"/>
    <w:rsid w:val="00A24394"/>
    <w:rsid w:val="00A248F6"/>
    <w:rsid w:val="00A24F8E"/>
    <w:rsid w:val="00A25D23"/>
    <w:rsid w:val="00A25E4C"/>
    <w:rsid w:val="00A260F3"/>
    <w:rsid w:val="00A26111"/>
    <w:rsid w:val="00A26345"/>
    <w:rsid w:val="00A26641"/>
    <w:rsid w:val="00A267FA"/>
    <w:rsid w:val="00A270C3"/>
    <w:rsid w:val="00A27335"/>
    <w:rsid w:val="00A27B15"/>
    <w:rsid w:val="00A27C3B"/>
    <w:rsid w:val="00A27CD8"/>
    <w:rsid w:val="00A27EBF"/>
    <w:rsid w:val="00A300BC"/>
    <w:rsid w:val="00A302A2"/>
    <w:rsid w:val="00A305C8"/>
    <w:rsid w:val="00A308B4"/>
    <w:rsid w:val="00A30C6D"/>
    <w:rsid w:val="00A30E57"/>
    <w:rsid w:val="00A311C0"/>
    <w:rsid w:val="00A3120B"/>
    <w:rsid w:val="00A31284"/>
    <w:rsid w:val="00A31293"/>
    <w:rsid w:val="00A3150D"/>
    <w:rsid w:val="00A318A6"/>
    <w:rsid w:val="00A31D66"/>
    <w:rsid w:val="00A321F1"/>
    <w:rsid w:val="00A3233B"/>
    <w:rsid w:val="00A32611"/>
    <w:rsid w:val="00A329A6"/>
    <w:rsid w:val="00A32A13"/>
    <w:rsid w:val="00A32BC1"/>
    <w:rsid w:val="00A32CA6"/>
    <w:rsid w:val="00A330AB"/>
    <w:rsid w:val="00A3321E"/>
    <w:rsid w:val="00A33220"/>
    <w:rsid w:val="00A3325A"/>
    <w:rsid w:val="00A33462"/>
    <w:rsid w:val="00A3365E"/>
    <w:rsid w:val="00A3395A"/>
    <w:rsid w:val="00A3396A"/>
    <w:rsid w:val="00A33BD6"/>
    <w:rsid w:val="00A33DCA"/>
    <w:rsid w:val="00A3416B"/>
    <w:rsid w:val="00A34706"/>
    <w:rsid w:val="00A34A09"/>
    <w:rsid w:val="00A34A55"/>
    <w:rsid w:val="00A34C02"/>
    <w:rsid w:val="00A35043"/>
    <w:rsid w:val="00A35170"/>
    <w:rsid w:val="00A351E6"/>
    <w:rsid w:val="00A3522C"/>
    <w:rsid w:val="00A35731"/>
    <w:rsid w:val="00A35749"/>
    <w:rsid w:val="00A35901"/>
    <w:rsid w:val="00A35B00"/>
    <w:rsid w:val="00A36008"/>
    <w:rsid w:val="00A3625E"/>
    <w:rsid w:val="00A365D3"/>
    <w:rsid w:val="00A36925"/>
    <w:rsid w:val="00A369C3"/>
    <w:rsid w:val="00A37239"/>
    <w:rsid w:val="00A37647"/>
    <w:rsid w:val="00A37920"/>
    <w:rsid w:val="00A37964"/>
    <w:rsid w:val="00A379CF"/>
    <w:rsid w:val="00A37A6A"/>
    <w:rsid w:val="00A37B20"/>
    <w:rsid w:val="00A37C6F"/>
    <w:rsid w:val="00A37DF9"/>
    <w:rsid w:val="00A37E05"/>
    <w:rsid w:val="00A37E18"/>
    <w:rsid w:val="00A40132"/>
    <w:rsid w:val="00A4014E"/>
    <w:rsid w:val="00A4040E"/>
    <w:rsid w:val="00A4045E"/>
    <w:rsid w:val="00A404E4"/>
    <w:rsid w:val="00A407E1"/>
    <w:rsid w:val="00A40A52"/>
    <w:rsid w:val="00A40C59"/>
    <w:rsid w:val="00A40DF4"/>
    <w:rsid w:val="00A41268"/>
    <w:rsid w:val="00A4132C"/>
    <w:rsid w:val="00A41638"/>
    <w:rsid w:val="00A416D9"/>
    <w:rsid w:val="00A4189A"/>
    <w:rsid w:val="00A41C24"/>
    <w:rsid w:val="00A41C5E"/>
    <w:rsid w:val="00A41FCB"/>
    <w:rsid w:val="00A421AD"/>
    <w:rsid w:val="00A4228A"/>
    <w:rsid w:val="00A422F4"/>
    <w:rsid w:val="00A4259B"/>
    <w:rsid w:val="00A4272E"/>
    <w:rsid w:val="00A42D03"/>
    <w:rsid w:val="00A42D74"/>
    <w:rsid w:val="00A42E35"/>
    <w:rsid w:val="00A42E6F"/>
    <w:rsid w:val="00A42FA6"/>
    <w:rsid w:val="00A43013"/>
    <w:rsid w:val="00A4335A"/>
    <w:rsid w:val="00A434C0"/>
    <w:rsid w:val="00A4399C"/>
    <w:rsid w:val="00A439CC"/>
    <w:rsid w:val="00A43DFF"/>
    <w:rsid w:val="00A43E43"/>
    <w:rsid w:val="00A43F54"/>
    <w:rsid w:val="00A4422F"/>
    <w:rsid w:val="00A445E6"/>
    <w:rsid w:val="00A4488C"/>
    <w:rsid w:val="00A448EC"/>
    <w:rsid w:val="00A44BBD"/>
    <w:rsid w:val="00A44D19"/>
    <w:rsid w:val="00A44DC0"/>
    <w:rsid w:val="00A45563"/>
    <w:rsid w:val="00A45983"/>
    <w:rsid w:val="00A45D6A"/>
    <w:rsid w:val="00A45DA0"/>
    <w:rsid w:val="00A46332"/>
    <w:rsid w:val="00A463DD"/>
    <w:rsid w:val="00A464D6"/>
    <w:rsid w:val="00A46645"/>
    <w:rsid w:val="00A46681"/>
    <w:rsid w:val="00A46927"/>
    <w:rsid w:val="00A46AAE"/>
    <w:rsid w:val="00A46EBB"/>
    <w:rsid w:val="00A46FD3"/>
    <w:rsid w:val="00A471B6"/>
    <w:rsid w:val="00A47341"/>
    <w:rsid w:val="00A4761E"/>
    <w:rsid w:val="00A476FE"/>
    <w:rsid w:val="00A4771B"/>
    <w:rsid w:val="00A477C0"/>
    <w:rsid w:val="00A4789A"/>
    <w:rsid w:val="00A478EC"/>
    <w:rsid w:val="00A47B02"/>
    <w:rsid w:val="00A47CC3"/>
    <w:rsid w:val="00A50059"/>
    <w:rsid w:val="00A500D5"/>
    <w:rsid w:val="00A501C2"/>
    <w:rsid w:val="00A501D3"/>
    <w:rsid w:val="00A504E7"/>
    <w:rsid w:val="00A506DF"/>
    <w:rsid w:val="00A50B4E"/>
    <w:rsid w:val="00A50C45"/>
    <w:rsid w:val="00A50D3A"/>
    <w:rsid w:val="00A50F11"/>
    <w:rsid w:val="00A5136B"/>
    <w:rsid w:val="00A51537"/>
    <w:rsid w:val="00A516B4"/>
    <w:rsid w:val="00A517E8"/>
    <w:rsid w:val="00A51F1D"/>
    <w:rsid w:val="00A522E0"/>
    <w:rsid w:val="00A528AE"/>
    <w:rsid w:val="00A52A41"/>
    <w:rsid w:val="00A52BC6"/>
    <w:rsid w:val="00A52D74"/>
    <w:rsid w:val="00A52F39"/>
    <w:rsid w:val="00A53172"/>
    <w:rsid w:val="00A53254"/>
    <w:rsid w:val="00A5355C"/>
    <w:rsid w:val="00A53A11"/>
    <w:rsid w:val="00A53A2B"/>
    <w:rsid w:val="00A54061"/>
    <w:rsid w:val="00A54103"/>
    <w:rsid w:val="00A541D6"/>
    <w:rsid w:val="00A542DF"/>
    <w:rsid w:val="00A5440D"/>
    <w:rsid w:val="00A54536"/>
    <w:rsid w:val="00A54727"/>
    <w:rsid w:val="00A5494E"/>
    <w:rsid w:val="00A54D34"/>
    <w:rsid w:val="00A54E0E"/>
    <w:rsid w:val="00A553EA"/>
    <w:rsid w:val="00A556F7"/>
    <w:rsid w:val="00A55735"/>
    <w:rsid w:val="00A5577D"/>
    <w:rsid w:val="00A55991"/>
    <w:rsid w:val="00A5665F"/>
    <w:rsid w:val="00A56850"/>
    <w:rsid w:val="00A56B03"/>
    <w:rsid w:val="00A56B39"/>
    <w:rsid w:val="00A56C48"/>
    <w:rsid w:val="00A5712B"/>
    <w:rsid w:val="00A572BF"/>
    <w:rsid w:val="00A5766E"/>
    <w:rsid w:val="00A57B63"/>
    <w:rsid w:val="00A57D0D"/>
    <w:rsid w:val="00A57EC8"/>
    <w:rsid w:val="00A6065B"/>
    <w:rsid w:val="00A6085E"/>
    <w:rsid w:val="00A6091A"/>
    <w:rsid w:val="00A60E0A"/>
    <w:rsid w:val="00A60F3E"/>
    <w:rsid w:val="00A610C9"/>
    <w:rsid w:val="00A610E4"/>
    <w:rsid w:val="00A612B1"/>
    <w:rsid w:val="00A6150A"/>
    <w:rsid w:val="00A617ED"/>
    <w:rsid w:val="00A62338"/>
    <w:rsid w:val="00A62372"/>
    <w:rsid w:val="00A62392"/>
    <w:rsid w:val="00A62651"/>
    <w:rsid w:val="00A62C37"/>
    <w:rsid w:val="00A62D67"/>
    <w:rsid w:val="00A63144"/>
    <w:rsid w:val="00A631AD"/>
    <w:rsid w:val="00A63441"/>
    <w:rsid w:val="00A63829"/>
    <w:rsid w:val="00A63B09"/>
    <w:rsid w:val="00A63B21"/>
    <w:rsid w:val="00A63C02"/>
    <w:rsid w:val="00A63DC3"/>
    <w:rsid w:val="00A63EC5"/>
    <w:rsid w:val="00A63F06"/>
    <w:rsid w:val="00A6420C"/>
    <w:rsid w:val="00A64B73"/>
    <w:rsid w:val="00A64DA7"/>
    <w:rsid w:val="00A65071"/>
    <w:rsid w:val="00A654CE"/>
    <w:rsid w:val="00A654FC"/>
    <w:rsid w:val="00A65D84"/>
    <w:rsid w:val="00A65EC8"/>
    <w:rsid w:val="00A6605E"/>
    <w:rsid w:val="00A661D5"/>
    <w:rsid w:val="00A66640"/>
    <w:rsid w:val="00A66785"/>
    <w:rsid w:val="00A66B5F"/>
    <w:rsid w:val="00A66CB8"/>
    <w:rsid w:val="00A66CDB"/>
    <w:rsid w:val="00A66E23"/>
    <w:rsid w:val="00A66E35"/>
    <w:rsid w:val="00A67180"/>
    <w:rsid w:val="00A676B6"/>
    <w:rsid w:val="00A67AD8"/>
    <w:rsid w:val="00A67DD6"/>
    <w:rsid w:val="00A67E5E"/>
    <w:rsid w:val="00A700BC"/>
    <w:rsid w:val="00A70166"/>
    <w:rsid w:val="00A701A7"/>
    <w:rsid w:val="00A704D7"/>
    <w:rsid w:val="00A704DA"/>
    <w:rsid w:val="00A70514"/>
    <w:rsid w:val="00A70AD2"/>
    <w:rsid w:val="00A70B43"/>
    <w:rsid w:val="00A70B49"/>
    <w:rsid w:val="00A70B8C"/>
    <w:rsid w:val="00A70CBA"/>
    <w:rsid w:val="00A70E94"/>
    <w:rsid w:val="00A70FC7"/>
    <w:rsid w:val="00A712C4"/>
    <w:rsid w:val="00A714D4"/>
    <w:rsid w:val="00A71570"/>
    <w:rsid w:val="00A7161A"/>
    <w:rsid w:val="00A71862"/>
    <w:rsid w:val="00A7197A"/>
    <w:rsid w:val="00A71C3B"/>
    <w:rsid w:val="00A71CCE"/>
    <w:rsid w:val="00A72553"/>
    <w:rsid w:val="00A7262F"/>
    <w:rsid w:val="00A726FC"/>
    <w:rsid w:val="00A7308B"/>
    <w:rsid w:val="00A731AE"/>
    <w:rsid w:val="00A73250"/>
    <w:rsid w:val="00A7341B"/>
    <w:rsid w:val="00A734E5"/>
    <w:rsid w:val="00A73595"/>
    <w:rsid w:val="00A73763"/>
    <w:rsid w:val="00A73C69"/>
    <w:rsid w:val="00A73D5E"/>
    <w:rsid w:val="00A74381"/>
    <w:rsid w:val="00A74472"/>
    <w:rsid w:val="00A744FC"/>
    <w:rsid w:val="00A74AA0"/>
    <w:rsid w:val="00A74E66"/>
    <w:rsid w:val="00A74E83"/>
    <w:rsid w:val="00A75244"/>
    <w:rsid w:val="00A754B0"/>
    <w:rsid w:val="00A75975"/>
    <w:rsid w:val="00A75C16"/>
    <w:rsid w:val="00A75D1F"/>
    <w:rsid w:val="00A75FA3"/>
    <w:rsid w:val="00A75FB4"/>
    <w:rsid w:val="00A762A8"/>
    <w:rsid w:val="00A764D2"/>
    <w:rsid w:val="00A767B9"/>
    <w:rsid w:val="00A76C62"/>
    <w:rsid w:val="00A773CC"/>
    <w:rsid w:val="00A7780D"/>
    <w:rsid w:val="00A77DE5"/>
    <w:rsid w:val="00A77E81"/>
    <w:rsid w:val="00A80529"/>
    <w:rsid w:val="00A806B3"/>
    <w:rsid w:val="00A80937"/>
    <w:rsid w:val="00A80B86"/>
    <w:rsid w:val="00A81045"/>
    <w:rsid w:val="00A811E3"/>
    <w:rsid w:val="00A81221"/>
    <w:rsid w:val="00A813B8"/>
    <w:rsid w:val="00A81999"/>
    <w:rsid w:val="00A81D97"/>
    <w:rsid w:val="00A82275"/>
    <w:rsid w:val="00A82859"/>
    <w:rsid w:val="00A833CF"/>
    <w:rsid w:val="00A8355A"/>
    <w:rsid w:val="00A835EB"/>
    <w:rsid w:val="00A836CD"/>
    <w:rsid w:val="00A83A26"/>
    <w:rsid w:val="00A83C97"/>
    <w:rsid w:val="00A83E09"/>
    <w:rsid w:val="00A83F41"/>
    <w:rsid w:val="00A844AC"/>
    <w:rsid w:val="00A845AC"/>
    <w:rsid w:val="00A84881"/>
    <w:rsid w:val="00A848D4"/>
    <w:rsid w:val="00A84941"/>
    <w:rsid w:val="00A84D0F"/>
    <w:rsid w:val="00A84D7A"/>
    <w:rsid w:val="00A84ECD"/>
    <w:rsid w:val="00A84EE0"/>
    <w:rsid w:val="00A853D2"/>
    <w:rsid w:val="00A85482"/>
    <w:rsid w:val="00A8563A"/>
    <w:rsid w:val="00A8568C"/>
    <w:rsid w:val="00A85694"/>
    <w:rsid w:val="00A859CC"/>
    <w:rsid w:val="00A85E38"/>
    <w:rsid w:val="00A86108"/>
    <w:rsid w:val="00A8621B"/>
    <w:rsid w:val="00A865EC"/>
    <w:rsid w:val="00A869EA"/>
    <w:rsid w:val="00A8717C"/>
    <w:rsid w:val="00A8747B"/>
    <w:rsid w:val="00A874D2"/>
    <w:rsid w:val="00A8751F"/>
    <w:rsid w:val="00A876DF"/>
    <w:rsid w:val="00A87848"/>
    <w:rsid w:val="00A87849"/>
    <w:rsid w:val="00A87B34"/>
    <w:rsid w:val="00A87B69"/>
    <w:rsid w:val="00A9007A"/>
    <w:rsid w:val="00A90119"/>
    <w:rsid w:val="00A9019C"/>
    <w:rsid w:val="00A903AC"/>
    <w:rsid w:val="00A906D5"/>
    <w:rsid w:val="00A907D9"/>
    <w:rsid w:val="00A90A6A"/>
    <w:rsid w:val="00A90EE2"/>
    <w:rsid w:val="00A9143C"/>
    <w:rsid w:val="00A91492"/>
    <w:rsid w:val="00A914B7"/>
    <w:rsid w:val="00A91618"/>
    <w:rsid w:val="00A91691"/>
    <w:rsid w:val="00A91E17"/>
    <w:rsid w:val="00A91FB5"/>
    <w:rsid w:val="00A9201A"/>
    <w:rsid w:val="00A92900"/>
    <w:rsid w:val="00A93140"/>
    <w:rsid w:val="00A934A8"/>
    <w:rsid w:val="00A9397D"/>
    <w:rsid w:val="00A93C06"/>
    <w:rsid w:val="00A93C55"/>
    <w:rsid w:val="00A93DF2"/>
    <w:rsid w:val="00A93F1E"/>
    <w:rsid w:val="00A94098"/>
    <w:rsid w:val="00A940F8"/>
    <w:rsid w:val="00A943F1"/>
    <w:rsid w:val="00A945BE"/>
    <w:rsid w:val="00A946A9"/>
    <w:rsid w:val="00A94ABB"/>
    <w:rsid w:val="00A94B1A"/>
    <w:rsid w:val="00A94B77"/>
    <w:rsid w:val="00A94BB2"/>
    <w:rsid w:val="00A94C02"/>
    <w:rsid w:val="00A94DBE"/>
    <w:rsid w:val="00A9509B"/>
    <w:rsid w:val="00A95219"/>
    <w:rsid w:val="00A95332"/>
    <w:rsid w:val="00A9538A"/>
    <w:rsid w:val="00A9544A"/>
    <w:rsid w:val="00A9545D"/>
    <w:rsid w:val="00A96012"/>
    <w:rsid w:val="00A960BC"/>
    <w:rsid w:val="00A9611F"/>
    <w:rsid w:val="00A9623F"/>
    <w:rsid w:val="00A964F5"/>
    <w:rsid w:val="00A964F8"/>
    <w:rsid w:val="00A96647"/>
    <w:rsid w:val="00A9682D"/>
    <w:rsid w:val="00A96ABE"/>
    <w:rsid w:val="00A97172"/>
    <w:rsid w:val="00A972CF"/>
    <w:rsid w:val="00A976B5"/>
    <w:rsid w:val="00A976D0"/>
    <w:rsid w:val="00A97741"/>
    <w:rsid w:val="00A979F8"/>
    <w:rsid w:val="00A97ABF"/>
    <w:rsid w:val="00AA03EC"/>
    <w:rsid w:val="00AA08BF"/>
    <w:rsid w:val="00AA0B89"/>
    <w:rsid w:val="00AA109E"/>
    <w:rsid w:val="00AA1C81"/>
    <w:rsid w:val="00AA1CFB"/>
    <w:rsid w:val="00AA1D5C"/>
    <w:rsid w:val="00AA203A"/>
    <w:rsid w:val="00AA24C1"/>
    <w:rsid w:val="00AA27BB"/>
    <w:rsid w:val="00AA2802"/>
    <w:rsid w:val="00AA2AB0"/>
    <w:rsid w:val="00AA2E96"/>
    <w:rsid w:val="00AA3035"/>
    <w:rsid w:val="00AA33B7"/>
    <w:rsid w:val="00AA38A7"/>
    <w:rsid w:val="00AA3E03"/>
    <w:rsid w:val="00AA3F86"/>
    <w:rsid w:val="00AA4371"/>
    <w:rsid w:val="00AA48CA"/>
    <w:rsid w:val="00AA4ABE"/>
    <w:rsid w:val="00AA4B46"/>
    <w:rsid w:val="00AA4D67"/>
    <w:rsid w:val="00AA5337"/>
    <w:rsid w:val="00AA5443"/>
    <w:rsid w:val="00AA5E26"/>
    <w:rsid w:val="00AA5EAD"/>
    <w:rsid w:val="00AA5F6A"/>
    <w:rsid w:val="00AA5FCD"/>
    <w:rsid w:val="00AA6BE9"/>
    <w:rsid w:val="00AA6BED"/>
    <w:rsid w:val="00AA6C29"/>
    <w:rsid w:val="00AA6CCC"/>
    <w:rsid w:val="00AA7130"/>
    <w:rsid w:val="00AA719A"/>
    <w:rsid w:val="00AA7312"/>
    <w:rsid w:val="00AA7337"/>
    <w:rsid w:val="00AA781C"/>
    <w:rsid w:val="00AB00B4"/>
    <w:rsid w:val="00AB010D"/>
    <w:rsid w:val="00AB0D64"/>
    <w:rsid w:val="00AB0FD6"/>
    <w:rsid w:val="00AB11C4"/>
    <w:rsid w:val="00AB1356"/>
    <w:rsid w:val="00AB1417"/>
    <w:rsid w:val="00AB17D5"/>
    <w:rsid w:val="00AB1BAF"/>
    <w:rsid w:val="00AB1CC8"/>
    <w:rsid w:val="00AB20DB"/>
    <w:rsid w:val="00AB20DE"/>
    <w:rsid w:val="00AB2371"/>
    <w:rsid w:val="00AB257B"/>
    <w:rsid w:val="00AB29EB"/>
    <w:rsid w:val="00AB2B64"/>
    <w:rsid w:val="00AB2B66"/>
    <w:rsid w:val="00AB2CE3"/>
    <w:rsid w:val="00AB32AF"/>
    <w:rsid w:val="00AB3CCB"/>
    <w:rsid w:val="00AB3CE4"/>
    <w:rsid w:val="00AB3D26"/>
    <w:rsid w:val="00AB434B"/>
    <w:rsid w:val="00AB4415"/>
    <w:rsid w:val="00AB4593"/>
    <w:rsid w:val="00AB4809"/>
    <w:rsid w:val="00AB4852"/>
    <w:rsid w:val="00AB4AD2"/>
    <w:rsid w:val="00AB4B60"/>
    <w:rsid w:val="00AB4C02"/>
    <w:rsid w:val="00AB5270"/>
    <w:rsid w:val="00AB5365"/>
    <w:rsid w:val="00AB54E6"/>
    <w:rsid w:val="00AB5592"/>
    <w:rsid w:val="00AB585E"/>
    <w:rsid w:val="00AB5A48"/>
    <w:rsid w:val="00AB5E0C"/>
    <w:rsid w:val="00AB5E21"/>
    <w:rsid w:val="00AB6358"/>
    <w:rsid w:val="00AB63A6"/>
    <w:rsid w:val="00AB643B"/>
    <w:rsid w:val="00AB6694"/>
    <w:rsid w:val="00AB6817"/>
    <w:rsid w:val="00AB6833"/>
    <w:rsid w:val="00AB697C"/>
    <w:rsid w:val="00AB6E81"/>
    <w:rsid w:val="00AB7073"/>
    <w:rsid w:val="00AB7298"/>
    <w:rsid w:val="00AB7316"/>
    <w:rsid w:val="00AB74AD"/>
    <w:rsid w:val="00AB74C7"/>
    <w:rsid w:val="00AB7CE9"/>
    <w:rsid w:val="00AB7E87"/>
    <w:rsid w:val="00AB7EEC"/>
    <w:rsid w:val="00AC0143"/>
    <w:rsid w:val="00AC049C"/>
    <w:rsid w:val="00AC1297"/>
    <w:rsid w:val="00AC148F"/>
    <w:rsid w:val="00AC14BF"/>
    <w:rsid w:val="00AC1549"/>
    <w:rsid w:val="00AC1717"/>
    <w:rsid w:val="00AC1B55"/>
    <w:rsid w:val="00AC1BD2"/>
    <w:rsid w:val="00AC1D10"/>
    <w:rsid w:val="00AC1D34"/>
    <w:rsid w:val="00AC2346"/>
    <w:rsid w:val="00AC251A"/>
    <w:rsid w:val="00AC26B7"/>
    <w:rsid w:val="00AC27FB"/>
    <w:rsid w:val="00AC2C8A"/>
    <w:rsid w:val="00AC30CD"/>
    <w:rsid w:val="00AC328B"/>
    <w:rsid w:val="00AC35F7"/>
    <w:rsid w:val="00AC366C"/>
    <w:rsid w:val="00AC372A"/>
    <w:rsid w:val="00AC3984"/>
    <w:rsid w:val="00AC3C1C"/>
    <w:rsid w:val="00AC3CBF"/>
    <w:rsid w:val="00AC3CD2"/>
    <w:rsid w:val="00AC3DB5"/>
    <w:rsid w:val="00AC400E"/>
    <w:rsid w:val="00AC4669"/>
    <w:rsid w:val="00AC4826"/>
    <w:rsid w:val="00AC4B15"/>
    <w:rsid w:val="00AC4C87"/>
    <w:rsid w:val="00AC4D87"/>
    <w:rsid w:val="00AC4F86"/>
    <w:rsid w:val="00AC5295"/>
    <w:rsid w:val="00AC5608"/>
    <w:rsid w:val="00AC5AD5"/>
    <w:rsid w:val="00AC5CD5"/>
    <w:rsid w:val="00AC69D3"/>
    <w:rsid w:val="00AC6A13"/>
    <w:rsid w:val="00AC6BBC"/>
    <w:rsid w:val="00AC70D3"/>
    <w:rsid w:val="00AC7235"/>
    <w:rsid w:val="00AC74C2"/>
    <w:rsid w:val="00AC7895"/>
    <w:rsid w:val="00AC7D74"/>
    <w:rsid w:val="00AC7E8F"/>
    <w:rsid w:val="00AD0053"/>
    <w:rsid w:val="00AD009B"/>
    <w:rsid w:val="00AD0213"/>
    <w:rsid w:val="00AD0485"/>
    <w:rsid w:val="00AD081F"/>
    <w:rsid w:val="00AD092A"/>
    <w:rsid w:val="00AD09C1"/>
    <w:rsid w:val="00AD0A6D"/>
    <w:rsid w:val="00AD101B"/>
    <w:rsid w:val="00AD10EF"/>
    <w:rsid w:val="00AD1117"/>
    <w:rsid w:val="00AD12A1"/>
    <w:rsid w:val="00AD1380"/>
    <w:rsid w:val="00AD1855"/>
    <w:rsid w:val="00AD1A21"/>
    <w:rsid w:val="00AD1BA7"/>
    <w:rsid w:val="00AD1CA4"/>
    <w:rsid w:val="00AD28F8"/>
    <w:rsid w:val="00AD2BCD"/>
    <w:rsid w:val="00AD32CC"/>
    <w:rsid w:val="00AD342F"/>
    <w:rsid w:val="00AD3588"/>
    <w:rsid w:val="00AD39B2"/>
    <w:rsid w:val="00AD3C8D"/>
    <w:rsid w:val="00AD41CC"/>
    <w:rsid w:val="00AD4527"/>
    <w:rsid w:val="00AD45C1"/>
    <w:rsid w:val="00AD4603"/>
    <w:rsid w:val="00AD46C0"/>
    <w:rsid w:val="00AD48C6"/>
    <w:rsid w:val="00AD49B5"/>
    <w:rsid w:val="00AD4BE0"/>
    <w:rsid w:val="00AD50B4"/>
    <w:rsid w:val="00AD56D1"/>
    <w:rsid w:val="00AD5787"/>
    <w:rsid w:val="00AD5CF9"/>
    <w:rsid w:val="00AD5E84"/>
    <w:rsid w:val="00AD6095"/>
    <w:rsid w:val="00AD620A"/>
    <w:rsid w:val="00AD62AA"/>
    <w:rsid w:val="00AD69DD"/>
    <w:rsid w:val="00AD6A59"/>
    <w:rsid w:val="00AD7456"/>
    <w:rsid w:val="00AD752B"/>
    <w:rsid w:val="00AD78E9"/>
    <w:rsid w:val="00AD79DE"/>
    <w:rsid w:val="00AD7C34"/>
    <w:rsid w:val="00AD7D79"/>
    <w:rsid w:val="00AE0101"/>
    <w:rsid w:val="00AE062C"/>
    <w:rsid w:val="00AE0D2A"/>
    <w:rsid w:val="00AE0D94"/>
    <w:rsid w:val="00AE0DD2"/>
    <w:rsid w:val="00AE1C57"/>
    <w:rsid w:val="00AE1F4F"/>
    <w:rsid w:val="00AE215C"/>
    <w:rsid w:val="00AE2162"/>
    <w:rsid w:val="00AE2493"/>
    <w:rsid w:val="00AE249F"/>
    <w:rsid w:val="00AE28BC"/>
    <w:rsid w:val="00AE2A72"/>
    <w:rsid w:val="00AE30EA"/>
    <w:rsid w:val="00AE32B0"/>
    <w:rsid w:val="00AE342B"/>
    <w:rsid w:val="00AE36BA"/>
    <w:rsid w:val="00AE3895"/>
    <w:rsid w:val="00AE3F86"/>
    <w:rsid w:val="00AE40E9"/>
    <w:rsid w:val="00AE435C"/>
    <w:rsid w:val="00AE49F1"/>
    <w:rsid w:val="00AE4AD5"/>
    <w:rsid w:val="00AE4F20"/>
    <w:rsid w:val="00AE5117"/>
    <w:rsid w:val="00AE525B"/>
    <w:rsid w:val="00AE5692"/>
    <w:rsid w:val="00AE5C7F"/>
    <w:rsid w:val="00AE5CC7"/>
    <w:rsid w:val="00AE60BE"/>
    <w:rsid w:val="00AE6636"/>
    <w:rsid w:val="00AE6705"/>
    <w:rsid w:val="00AE6A58"/>
    <w:rsid w:val="00AE6E1C"/>
    <w:rsid w:val="00AE6FA5"/>
    <w:rsid w:val="00AE70C2"/>
    <w:rsid w:val="00AE70C9"/>
    <w:rsid w:val="00AE723F"/>
    <w:rsid w:val="00AE75B9"/>
    <w:rsid w:val="00AE770E"/>
    <w:rsid w:val="00AE7774"/>
    <w:rsid w:val="00AE7C27"/>
    <w:rsid w:val="00AE7C78"/>
    <w:rsid w:val="00AE7C85"/>
    <w:rsid w:val="00AE7D94"/>
    <w:rsid w:val="00AE7DFB"/>
    <w:rsid w:val="00AF0167"/>
    <w:rsid w:val="00AF03A0"/>
    <w:rsid w:val="00AF0506"/>
    <w:rsid w:val="00AF083A"/>
    <w:rsid w:val="00AF08F1"/>
    <w:rsid w:val="00AF09FB"/>
    <w:rsid w:val="00AF0AFA"/>
    <w:rsid w:val="00AF0B68"/>
    <w:rsid w:val="00AF0EC8"/>
    <w:rsid w:val="00AF108A"/>
    <w:rsid w:val="00AF16FB"/>
    <w:rsid w:val="00AF1AA1"/>
    <w:rsid w:val="00AF1BFD"/>
    <w:rsid w:val="00AF1EE6"/>
    <w:rsid w:val="00AF1F72"/>
    <w:rsid w:val="00AF2413"/>
    <w:rsid w:val="00AF2A06"/>
    <w:rsid w:val="00AF2A27"/>
    <w:rsid w:val="00AF2CBA"/>
    <w:rsid w:val="00AF2F32"/>
    <w:rsid w:val="00AF3064"/>
    <w:rsid w:val="00AF337F"/>
    <w:rsid w:val="00AF341C"/>
    <w:rsid w:val="00AF3455"/>
    <w:rsid w:val="00AF3562"/>
    <w:rsid w:val="00AF3D93"/>
    <w:rsid w:val="00AF420B"/>
    <w:rsid w:val="00AF4381"/>
    <w:rsid w:val="00AF4621"/>
    <w:rsid w:val="00AF4990"/>
    <w:rsid w:val="00AF4A57"/>
    <w:rsid w:val="00AF4B08"/>
    <w:rsid w:val="00AF4B0F"/>
    <w:rsid w:val="00AF4D24"/>
    <w:rsid w:val="00AF4DF5"/>
    <w:rsid w:val="00AF5029"/>
    <w:rsid w:val="00AF57E2"/>
    <w:rsid w:val="00AF5E42"/>
    <w:rsid w:val="00AF61F9"/>
    <w:rsid w:val="00AF6295"/>
    <w:rsid w:val="00AF63A1"/>
    <w:rsid w:val="00AF68E5"/>
    <w:rsid w:val="00AF6C0C"/>
    <w:rsid w:val="00AF6E2B"/>
    <w:rsid w:val="00AF701D"/>
    <w:rsid w:val="00AF7053"/>
    <w:rsid w:val="00AF7542"/>
    <w:rsid w:val="00AF7558"/>
    <w:rsid w:val="00AF76A5"/>
    <w:rsid w:val="00AF7BCF"/>
    <w:rsid w:val="00AF7F5F"/>
    <w:rsid w:val="00B0061F"/>
    <w:rsid w:val="00B00797"/>
    <w:rsid w:val="00B00AB5"/>
    <w:rsid w:val="00B00C96"/>
    <w:rsid w:val="00B00D3F"/>
    <w:rsid w:val="00B01019"/>
    <w:rsid w:val="00B010E1"/>
    <w:rsid w:val="00B010F7"/>
    <w:rsid w:val="00B01103"/>
    <w:rsid w:val="00B01336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10"/>
    <w:rsid w:val="00B022E0"/>
    <w:rsid w:val="00B025AE"/>
    <w:rsid w:val="00B02A67"/>
    <w:rsid w:val="00B02C69"/>
    <w:rsid w:val="00B02E30"/>
    <w:rsid w:val="00B02E55"/>
    <w:rsid w:val="00B02E66"/>
    <w:rsid w:val="00B02F10"/>
    <w:rsid w:val="00B02F74"/>
    <w:rsid w:val="00B030C6"/>
    <w:rsid w:val="00B036C1"/>
    <w:rsid w:val="00B036D4"/>
    <w:rsid w:val="00B03801"/>
    <w:rsid w:val="00B03AB7"/>
    <w:rsid w:val="00B03C94"/>
    <w:rsid w:val="00B03F0F"/>
    <w:rsid w:val="00B04106"/>
    <w:rsid w:val="00B04176"/>
    <w:rsid w:val="00B0424B"/>
    <w:rsid w:val="00B0446A"/>
    <w:rsid w:val="00B04533"/>
    <w:rsid w:val="00B04649"/>
    <w:rsid w:val="00B04A0D"/>
    <w:rsid w:val="00B04AC3"/>
    <w:rsid w:val="00B04EBB"/>
    <w:rsid w:val="00B04FD2"/>
    <w:rsid w:val="00B04FD4"/>
    <w:rsid w:val="00B05219"/>
    <w:rsid w:val="00B0555C"/>
    <w:rsid w:val="00B05744"/>
    <w:rsid w:val="00B05868"/>
    <w:rsid w:val="00B05873"/>
    <w:rsid w:val="00B05DCD"/>
    <w:rsid w:val="00B05E02"/>
    <w:rsid w:val="00B0666A"/>
    <w:rsid w:val="00B06770"/>
    <w:rsid w:val="00B068D8"/>
    <w:rsid w:val="00B06B31"/>
    <w:rsid w:val="00B06C37"/>
    <w:rsid w:val="00B071B3"/>
    <w:rsid w:val="00B0749C"/>
    <w:rsid w:val="00B0798B"/>
    <w:rsid w:val="00B07A8B"/>
    <w:rsid w:val="00B07ABC"/>
    <w:rsid w:val="00B07F03"/>
    <w:rsid w:val="00B100C8"/>
    <w:rsid w:val="00B1034A"/>
    <w:rsid w:val="00B10484"/>
    <w:rsid w:val="00B105E1"/>
    <w:rsid w:val="00B10773"/>
    <w:rsid w:val="00B10904"/>
    <w:rsid w:val="00B10991"/>
    <w:rsid w:val="00B10D8C"/>
    <w:rsid w:val="00B11236"/>
    <w:rsid w:val="00B1145C"/>
    <w:rsid w:val="00B1173D"/>
    <w:rsid w:val="00B118A7"/>
    <w:rsid w:val="00B1194C"/>
    <w:rsid w:val="00B12427"/>
    <w:rsid w:val="00B12452"/>
    <w:rsid w:val="00B124EC"/>
    <w:rsid w:val="00B12565"/>
    <w:rsid w:val="00B12612"/>
    <w:rsid w:val="00B12ACC"/>
    <w:rsid w:val="00B12BD8"/>
    <w:rsid w:val="00B12D48"/>
    <w:rsid w:val="00B12F68"/>
    <w:rsid w:val="00B12FC1"/>
    <w:rsid w:val="00B13634"/>
    <w:rsid w:val="00B136CB"/>
    <w:rsid w:val="00B13C5D"/>
    <w:rsid w:val="00B13CC2"/>
    <w:rsid w:val="00B13F30"/>
    <w:rsid w:val="00B141A5"/>
    <w:rsid w:val="00B145BD"/>
    <w:rsid w:val="00B14874"/>
    <w:rsid w:val="00B14AAF"/>
    <w:rsid w:val="00B14F04"/>
    <w:rsid w:val="00B15750"/>
    <w:rsid w:val="00B15875"/>
    <w:rsid w:val="00B15E24"/>
    <w:rsid w:val="00B15FCB"/>
    <w:rsid w:val="00B16220"/>
    <w:rsid w:val="00B166DB"/>
    <w:rsid w:val="00B167B5"/>
    <w:rsid w:val="00B1695B"/>
    <w:rsid w:val="00B1704E"/>
    <w:rsid w:val="00B178D0"/>
    <w:rsid w:val="00B17B8D"/>
    <w:rsid w:val="00B17E5A"/>
    <w:rsid w:val="00B2004A"/>
    <w:rsid w:val="00B203C8"/>
    <w:rsid w:val="00B205AA"/>
    <w:rsid w:val="00B20738"/>
    <w:rsid w:val="00B20791"/>
    <w:rsid w:val="00B20E0E"/>
    <w:rsid w:val="00B20EA6"/>
    <w:rsid w:val="00B215F1"/>
    <w:rsid w:val="00B21776"/>
    <w:rsid w:val="00B218B0"/>
    <w:rsid w:val="00B21AFB"/>
    <w:rsid w:val="00B21CD1"/>
    <w:rsid w:val="00B221C4"/>
    <w:rsid w:val="00B2230F"/>
    <w:rsid w:val="00B22336"/>
    <w:rsid w:val="00B22599"/>
    <w:rsid w:val="00B226FB"/>
    <w:rsid w:val="00B22A6F"/>
    <w:rsid w:val="00B22E46"/>
    <w:rsid w:val="00B22EC7"/>
    <w:rsid w:val="00B23093"/>
    <w:rsid w:val="00B233C9"/>
    <w:rsid w:val="00B237D7"/>
    <w:rsid w:val="00B238AD"/>
    <w:rsid w:val="00B23B19"/>
    <w:rsid w:val="00B23BB2"/>
    <w:rsid w:val="00B2403D"/>
    <w:rsid w:val="00B24227"/>
    <w:rsid w:val="00B2442D"/>
    <w:rsid w:val="00B2450D"/>
    <w:rsid w:val="00B24872"/>
    <w:rsid w:val="00B24B6D"/>
    <w:rsid w:val="00B24BF5"/>
    <w:rsid w:val="00B24EA7"/>
    <w:rsid w:val="00B24F4B"/>
    <w:rsid w:val="00B257D5"/>
    <w:rsid w:val="00B25929"/>
    <w:rsid w:val="00B25D13"/>
    <w:rsid w:val="00B25D7F"/>
    <w:rsid w:val="00B261D5"/>
    <w:rsid w:val="00B2628B"/>
    <w:rsid w:val="00B26323"/>
    <w:rsid w:val="00B26507"/>
    <w:rsid w:val="00B2668C"/>
    <w:rsid w:val="00B2699E"/>
    <w:rsid w:val="00B26E39"/>
    <w:rsid w:val="00B26F11"/>
    <w:rsid w:val="00B27410"/>
    <w:rsid w:val="00B276E5"/>
    <w:rsid w:val="00B277EA"/>
    <w:rsid w:val="00B27A59"/>
    <w:rsid w:val="00B27A8E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A39"/>
    <w:rsid w:val="00B31CF7"/>
    <w:rsid w:val="00B31D3E"/>
    <w:rsid w:val="00B31DC5"/>
    <w:rsid w:val="00B31E7E"/>
    <w:rsid w:val="00B31EBB"/>
    <w:rsid w:val="00B320B8"/>
    <w:rsid w:val="00B32439"/>
    <w:rsid w:val="00B324D7"/>
    <w:rsid w:val="00B32889"/>
    <w:rsid w:val="00B3292E"/>
    <w:rsid w:val="00B32CC8"/>
    <w:rsid w:val="00B336E0"/>
    <w:rsid w:val="00B338C3"/>
    <w:rsid w:val="00B33D67"/>
    <w:rsid w:val="00B34064"/>
    <w:rsid w:val="00B34851"/>
    <w:rsid w:val="00B3490E"/>
    <w:rsid w:val="00B34D05"/>
    <w:rsid w:val="00B351B8"/>
    <w:rsid w:val="00B357A9"/>
    <w:rsid w:val="00B357D3"/>
    <w:rsid w:val="00B35972"/>
    <w:rsid w:val="00B35B6F"/>
    <w:rsid w:val="00B35BCB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86C"/>
    <w:rsid w:val="00B378CA"/>
    <w:rsid w:val="00B379FC"/>
    <w:rsid w:val="00B37B02"/>
    <w:rsid w:val="00B37B71"/>
    <w:rsid w:val="00B37E0E"/>
    <w:rsid w:val="00B400A2"/>
    <w:rsid w:val="00B40464"/>
    <w:rsid w:val="00B407E3"/>
    <w:rsid w:val="00B40A6D"/>
    <w:rsid w:val="00B40DBA"/>
    <w:rsid w:val="00B40EF0"/>
    <w:rsid w:val="00B41101"/>
    <w:rsid w:val="00B41777"/>
    <w:rsid w:val="00B4180D"/>
    <w:rsid w:val="00B419E1"/>
    <w:rsid w:val="00B4241F"/>
    <w:rsid w:val="00B42B69"/>
    <w:rsid w:val="00B42BA7"/>
    <w:rsid w:val="00B43294"/>
    <w:rsid w:val="00B4338F"/>
    <w:rsid w:val="00B433C6"/>
    <w:rsid w:val="00B434F5"/>
    <w:rsid w:val="00B435A5"/>
    <w:rsid w:val="00B43637"/>
    <w:rsid w:val="00B437C3"/>
    <w:rsid w:val="00B43928"/>
    <w:rsid w:val="00B43C58"/>
    <w:rsid w:val="00B43EBA"/>
    <w:rsid w:val="00B43F28"/>
    <w:rsid w:val="00B440E8"/>
    <w:rsid w:val="00B4422C"/>
    <w:rsid w:val="00B448B1"/>
    <w:rsid w:val="00B44A65"/>
    <w:rsid w:val="00B44D4E"/>
    <w:rsid w:val="00B45700"/>
    <w:rsid w:val="00B45928"/>
    <w:rsid w:val="00B45D37"/>
    <w:rsid w:val="00B45E8D"/>
    <w:rsid w:val="00B46188"/>
    <w:rsid w:val="00B464F4"/>
    <w:rsid w:val="00B465E1"/>
    <w:rsid w:val="00B4681A"/>
    <w:rsid w:val="00B46C0A"/>
    <w:rsid w:val="00B46C90"/>
    <w:rsid w:val="00B4718B"/>
    <w:rsid w:val="00B471CE"/>
    <w:rsid w:val="00B4722F"/>
    <w:rsid w:val="00B4756E"/>
    <w:rsid w:val="00B475C7"/>
    <w:rsid w:val="00B47631"/>
    <w:rsid w:val="00B47A30"/>
    <w:rsid w:val="00B47AA8"/>
    <w:rsid w:val="00B47BEE"/>
    <w:rsid w:val="00B47DC4"/>
    <w:rsid w:val="00B5014F"/>
    <w:rsid w:val="00B50461"/>
    <w:rsid w:val="00B50501"/>
    <w:rsid w:val="00B506FF"/>
    <w:rsid w:val="00B50760"/>
    <w:rsid w:val="00B507B1"/>
    <w:rsid w:val="00B5093B"/>
    <w:rsid w:val="00B5104B"/>
    <w:rsid w:val="00B511B1"/>
    <w:rsid w:val="00B5155F"/>
    <w:rsid w:val="00B51FD9"/>
    <w:rsid w:val="00B52787"/>
    <w:rsid w:val="00B52D2B"/>
    <w:rsid w:val="00B52F67"/>
    <w:rsid w:val="00B530E6"/>
    <w:rsid w:val="00B53406"/>
    <w:rsid w:val="00B53517"/>
    <w:rsid w:val="00B53582"/>
    <w:rsid w:val="00B53592"/>
    <w:rsid w:val="00B5392F"/>
    <w:rsid w:val="00B53AAA"/>
    <w:rsid w:val="00B53ABB"/>
    <w:rsid w:val="00B542EC"/>
    <w:rsid w:val="00B5431F"/>
    <w:rsid w:val="00B54481"/>
    <w:rsid w:val="00B54486"/>
    <w:rsid w:val="00B54628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5C5"/>
    <w:rsid w:val="00B5679C"/>
    <w:rsid w:val="00B5683A"/>
    <w:rsid w:val="00B5684E"/>
    <w:rsid w:val="00B5685E"/>
    <w:rsid w:val="00B56987"/>
    <w:rsid w:val="00B569E9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799"/>
    <w:rsid w:val="00B60821"/>
    <w:rsid w:val="00B60AFF"/>
    <w:rsid w:val="00B60B27"/>
    <w:rsid w:val="00B60C8D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8BA"/>
    <w:rsid w:val="00B62901"/>
    <w:rsid w:val="00B62D75"/>
    <w:rsid w:val="00B631FB"/>
    <w:rsid w:val="00B633C0"/>
    <w:rsid w:val="00B63643"/>
    <w:rsid w:val="00B63D8A"/>
    <w:rsid w:val="00B63ED4"/>
    <w:rsid w:val="00B64390"/>
    <w:rsid w:val="00B6468A"/>
    <w:rsid w:val="00B64867"/>
    <w:rsid w:val="00B64BCF"/>
    <w:rsid w:val="00B64DB5"/>
    <w:rsid w:val="00B64EC3"/>
    <w:rsid w:val="00B64FFE"/>
    <w:rsid w:val="00B65237"/>
    <w:rsid w:val="00B65336"/>
    <w:rsid w:val="00B65715"/>
    <w:rsid w:val="00B661D9"/>
    <w:rsid w:val="00B663DF"/>
    <w:rsid w:val="00B66480"/>
    <w:rsid w:val="00B668F5"/>
    <w:rsid w:val="00B66999"/>
    <w:rsid w:val="00B66A77"/>
    <w:rsid w:val="00B66C1D"/>
    <w:rsid w:val="00B66D71"/>
    <w:rsid w:val="00B671B9"/>
    <w:rsid w:val="00B671FC"/>
    <w:rsid w:val="00B67599"/>
    <w:rsid w:val="00B676B6"/>
    <w:rsid w:val="00B67734"/>
    <w:rsid w:val="00B67A85"/>
    <w:rsid w:val="00B67AD2"/>
    <w:rsid w:val="00B67EBE"/>
    <w:rsid w:val="00B67FBE"/>
    <w:rsid w:val="00B701D9"/>
    <w:rsid w:val="00B70298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13A3"/>
    <w:rsid w:val="00B714C7"/>
    <w:rsid w:val="00B717FD"/>
    <w:rsid w:val="00B71AB5"/>
    <w:rsid w:val="00B721B0"/>
    <w:rsid w:val="00B72338"/>
    <w:rsid w:val="00B725A0"/>
    <w:rsid w:val="00B72649"/>
    <w:rsid w:val="00B726ED"/>
    <w:rsid w:val="00B727C3"/>
    <w:rsid w:val="00B728B9"/>
    <w:rsid w:val="00B729F9"/>
    <w:rsid w:val="00B72C7F"/>
    <w:rsid w:val="00B72D62"/>
    <w:rsid w:val="00B72EF6"/>
    <w:rsid w:val="00B7316F"/>
    <w:rsid w:val="00B731DA"/>
    <w:rsid w:val="00B731F7"/>
    <w:rsid w:val="00B739F0"/>
    <w:rsid w:val="00B73E9F"/>
    <w:rsid w:val="00B74071"/>
    <w:rsid w:val="00B7489A"/>
    <w:rsid w:val="00B748DE"/>
    <w:rsid w:val="00B74D2D"/>
    <w:rsid w:val="00B74D48"/>
    <w:rsid w:val="00B7516C"/>
    <w:rsid w:val="00B7565B"/>
    <w:rsid w:val="00B75671"/>
    <w:rsid w:val="00B75757"/>
    <w:rsid w:val="00B75AC1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79B"/>
    <w:rsid w:val="00B77B48"/>
    <w:rsid w:val="00B77DE8"/>
    <w:rsid w:val="00B80094"/>
    <w:rsid w:val="00B800F4"/>
    <w:rsid w:val="00B803D5"/>
    <w:rsid w:val="00B80704"/>
    <w:rsid w:val="00B80899"/>
    <w:rsid w:val="00B80A2A"/>
    <w:rsid w:val="00B80B9E"/>
    <w:rsid w:val="00B80CF1"/>
    <w:rsid w:val="00B80FD8"/>
    <w:rsid w:val="00B8102C"/>
    <w:rsid w:val="00B8104A"/>
    <w:rsid w:val="00B811DC"/>
    <w:rsid w:val="00B8147A"/>
    <w:rsid w:val="00B814D4"/>
    <w:rsid w:val="00B81BBE"/>
    <w:rsid w:val="00B81D43"/>
    <w:rsid w:val="00B81F1F"/>
    <w:rsid w:val="00B82594"/>
    <w:rsid w:val="00B82A8B"/>
    <w:rsid w:val="00B82C0E"/>
    <w:rsid w:val="00B82C4D"/>
    <w:rsid w:val="00B82C84"/>
    <w:rsid w:val="00B82D16"/>
    <w:rsid w:val="00B82F10"/>
    <w:rsid w:val="00B82FBC"/>
    <w:rsid w:val="00B832B9"/>
    <w:rsid w:val="00B83436"/>
    <w:rsid w:val="00B83A07"/>
    <w:rsid w:val="00B83C11"/>
    <w:rsid w:val="00B84625"/>
    <w:rsid w:val="00B84777"/>
    <w:rsid w:val="00B84A40"/>
    <w:rsid w:val="00B84AC1"/>
    <w:rsid w:val="00B84C9F"/>
    <w:rsid w:val="00B84E65"/>
    <w:rsid w:val="00B84F4C"/>
    <w:rsid w:val="00B854DC"/>
    <w:rsid w:val="00B85554"/>
    <w:rsid w:val="00B858C0"/>
    <w:rsid w:val="00B8622F"/>
    <w:rsid w:val="00B8653A"/>
    <w:rsid w:val="00B86A4F"/>
    <w:rsid w:val="00B86C77"/>
    <w:rsid w:val="00B86F39"/>
    <w:rsid w:val="00B870D4"/>
    <w:rsid w:val="00B87533"/>
    <w:rsid w:val="00B87C3E"/>
    <w:rsid w:val="00B87CFD"/>
    <w:rsid w:val="00B87D9D"/>
    <w:rsid w:val="00B90073"/>
    <w:rsid w:val="00B904D9"/>
    <w:rsid w:val="00B90599"/>
    <w:rsid w:val="00B9092D"/>
    <w:rsid w:val="00B90C13"/>
    <w:rsid w:val="00B90F45"/>
    <w:rsid w:val="00B90F92"/>
    <w:rsid w:val="00B9119A"/>
    <w:rsid w:val="00B915D4"/>
    <w:rsid w:val="00B919C8"/>
    <w:rsid w:val="00B919DE"/>
    <w:rsid w:val="00B91A2A"/>
    <w:rsid w:val="00B91ADF"/>
    <w:rsid w:val="00B91DF7"/>
    <w:rsid w:val="00B922FD"/>
    <w:rsid w:val="00B92828"/>
    <w:rsid w:val="00B92BC4"/>
    <w:rsid w:val="00B92EAE"/>
    <w:rsid w:val="00B92F78"/>
    <w:rsid w:val="00B9349A"/>
    <w:rsid w:val="00B9352B"/>
    <w:rsid w:val="00B93948"/>
    <w:rsid w:val="00B93C41"/>
    <w:rsid w:val="00B93FF2"/>
    <w:rsid w:val="00B94122"/>
    <w:rsid w:val="00B94951"/>
    <w:rsid w:val="00B94B02"/>
    <w:rsid w:val="00B94CC5"/>
    <w:rsid w:val="00B94FF8"/>
    <w:rsid w:val="00B952F3"/>
    <w:rsid w:val="00B9556E"/>
    <w:rsid w:val="00B95724"/>
    <w:rsid w:val="00B9581D"/>
    <w:rsid w:val="00B95A71"/>
    <w:rsid w:val="00B9611B"/>
    <w:rsid w:val="00B964FE"/>
    <w:rsid w:val="00B967C0"/>
    <w:rsid w:val="00B96AEB"/>
    <w:rsid w:val="00B96EE0"/>
    <w:rsid w:val="00B97089"/>
    <w:rsid w:val="00B97333"/>
    <w:rsid w:val="00B97A06"/>
    <w:rsid w:val="00B97C5E"/>
    <w:rsid w:val="00BA0552"/>
    <w:rsid w:val="00BA05B8"/>
    <w:rsid w:val="00BA068A"/>
    <w:rsid w:val="00BA071A"/>
    <w:rsid w:val="00BA073B"/>
    <w:rsid w:val="00BA07FD"/>
    <w:rsid w:val="00BA08E7"/>
    <w:rsid w:val="00BA0A96"/>
    <w:rsid w:val="00BA0BD0"/>
    <w:rsid w:val="00BA1183"/>
    <w:rsid w:val="00BA18D5"/>
    <w:rsid w:val="00BA1AB6"/>
    <w:rsid w:val="00BA1B9B"/>
    <w:rsid w:val="00BA28D1"/>
    <w:rsid w:val="00BA2AE6"/>
    <w:rsid w:val="00BA2C36"/>
    <w:rsid w:val="00BA2D27"/>
    <w:rsid w:val="00BA3098"/>
    <w:rsid w:val="00BA3117"/>
    <w:rsid w:val="00BA32F2"/>
    <w:rsid w:val="00BA392F"/>
    <w:rsid w:val="00BA3A53"/>
    <w:rsid w:val="00BA3C18"/>
    <w:rsid w:val="00BA3CFF"/>
    <w:rsid w:val="00BA3EBE"/>
    <w:rsid w:val="00BA3FF6"/>
    <w:rsid w:val="00BA443D"/>
    <w:rsid w:val="00BA4634"/>
    <w:rsid w:val="00BA49F0"/>
    <w:rsid w:val="00BA53DA"/>
    <w:rsid w:val="00BA55F5"/>
    <w:rsid w:val="00BA568A"/>
    <w:rsid w:val="00BA571B"/>
    <w:rsid w:val="00BA5BD5"/>
    <w:rsid w:val="00BA5C54"/>
    <w:rsid w:val="00BA5D44"/>
    <w:rsid w:val="00BA5D4F"/>
    <w:rsid w:val="00BA601F"/>
    <w:rsid w:val="00BA63F5"/>
    <w:rsid w:val="00BA6418"/>
    <w:rsid w:val="00BA64B4"/>
    <w:rsid w:val="00BA64F0"/>
    <w:rsid w:val="00BA66BC"/>
    <w:rsid w:val="00BA6D66"/>
    <w:rsid w:val="00BA72AC"/>
    <w:rsid w:val="00BA72C1"/>
    <w:rsid w:val="00BA733F"/>
    <w:rsid w:val="00BA74A5"/>
    <w:rsid w:val="00BA7501"/>
    <w:rsid w:val="00BA7536"/>
    <w:rsid w:val="00BA7722"/>
    <w:rsid w:val="00BA7735"/>
    <w:rsid w:val="00BA784B"/>
    <w:rsid w:val="00BA7BAD"/>
    <w:rsid w:val="00BA7CBD"/>
    <w:rsid w:val="00BA7D34"/>
    <w:rsid w:val="00BB006D"/>
    <w:rsid w:val="00BB0287"/>
    <w:rsid w:val="00BB032B"/>
    <w:rsid w:val="00BB0543"/>
    <w:rsid w:val="00BB0837"/>
    <w:rsid w:val="00BB0E07"/>
    <w:rsid w:val="00BB1148"/>
    <w:rsid w:val="00BB12F0"/>
    <w:rsid w:val="00BB14C2"/>
    <w:rsid w:val="00BB19FA"/>
    <w:rsid w:val="00BB1AEA"/>
    <w:rsid w:val="00BB1C14"/>
    <w:rsid w:val="00BB1CEE"/>
    <w:rsid w:val="00BB1DA7"/>
    <w:rsid w:val="00BB1F24"/>
    <w:rsid w:val="00BB2119"/>
    <w:rsid w:val="00BB247F"/>
    <w:rsid w:val="00BB32D9"/>
    <w:rsid w:val="00BB332F"/>
    <w:rsid w:val="00BB337F"/>
    <w:rsid w:val="00BB350E"/>
    <w:rsid w:val="00BB4449"/>
    <w:rsid w:val="00BB486F"/>
    <w:rsid w:val="00BB4A54"/>
    <w:rsid w:val="00BB5173"/>
    <w:rsid w:val="00BB523C"/>
    <w:rsid w:val="00BB5552"/>
    <w:rsid w:val="00BB580F"/>
    <w:rsid w:val="00BB5CFF"/>
    <w:rsid w:val="00BB6065"/>
    <w:rsid w:val="00BB6145"/>
    <w:rsid w:val="00BB656D"/>
    <w:rsid w:val="00BB6793"/>
    <w:rsid w:val="00BB69C6"/>
    <w:rsid w:val="00BB6DCE"/>
    <w:rsid w:val="00BB731C"/>
    <w:rsid w:val="00BB73BD"/>
    <w:rsid w:val="00BB73D2"/>
    <w:rsid w:val="00BC09A4"/>
    <w:rsid w:val="00BC0C90"/>
    <w:rsid w:val="00BC0D50"/>
    <w:rsid w:val="00BC1181"/>
    <w:rsid w:val="00BC138E"/>
    <w:rsid w:val="00BC1407"/>
    <w:rsid w:val="00BC1476"/>
    <w:rsid w:val="00BC1B8D"/>
    <w:rsid w:val="00BC233E"/>
    <w:rsid w:val="00BC2383"/>
    <w:rsid w:val="00BC248E"/>
    <w:rsid w:val="00BC2665"/>
    <w:rsid w:val="00BC29AA"/>
    <w:rsid w:val="00BC2A0B"/>
    <w:rsid w:val="00BC2A91"/>
    <w:rsid w:val="00BC2C91"/>
    <w:rsid w:val="00BC320E"/>
    <w:rsid w:val="00BC324D"/>
    <w:rsid w:val="00BC337E"/>
    <w:rsid w:val="00BC3520"/>
    <w:rsid w:val="00BC3950"/>
    <w:rsid w:val="00BC3D9A"/>
    <w:rsid w:val="00BC3FC6"/>
    <w:rsid w:val="00BC4196"/>
    <w:rsid w:val="00BC459D"/>
    <w:rsid w:val="00BC45D8"/>
    <w:rsid w:val="00BC46A4"/>
    <w:rsid w:val="00BC4ACF"/>
    <w:rsid w:val="00BC4D34"/>
    <w:rsid w:val="00BC5264"/>
    <w:rsid w:val="00BC57BA"/>
    <w:rsid w:val="00BC5AF8"/>
    <w:rsid w:val="00BC5DEA"/>
    <w:rsid w:val="00BC620C"/>
    <w:rsid w:val="00BC6548"/>
    <w:rsid w:val="00BC667A"/>
    <w:rsid w:val="00BC68DD"/>
    <w:rsid w:val="00BC6B06"/>
    <w:rsid w:val="00BC6BD3"/>
    <w:rsid w:val="00BC6C0B"/>
    <w:rsid w:val="00BC7568"/>
    <w:rsid w:val="00BC7700"/>
    <w:rsid w:val="00BC778E"/>
    <w:rsid w:val="00BC78B3"/>
    <w:rsid w:val="00BD01D7"/>
    <w:rsid w:val="00BD0611"/>
    <w:rsid w:val="00BD0AB3"/>
    <w:rsid w:val="00BD0AC5"/>
    <w:rsid w:val="00BD0AD0"/>
    <w:rsid w:val="00BD106A"/>
    <w:rsid w:val="00BD10EC"/>
    <w:rsid w:val="00BD1114"/>
    <w:rsid w:val="00BD11AA"/>
    <w:rsid w:val="00BD13A0"/>
    <w:rsid w:val="00BD16BB"/>
    <w:rsid w:val="00BD18CA"/>
    <w:rsid w:val="00BD1957"/>
    <w:rsid w:val="00BD198C"/>
    <w:rsid w:val="00BD1A26"/>
    <w:rsid w:val="00BD1BB8"/>
    <w:rsid w:val="00BD1EFB"/>
    <w:rsid w:val="00BD1F2D"/>
    <w:rsid w:val="00BD20AD"/>
    <w:rsid w:val="00BD2841"/>
    <w:rsid w:val="00BD2933"/>
    <w:rsid w:val="00BD29AD"/>
    <w:rsid w:val="00BD2E4C"/>
    <w:rsid w:val="00BD3898"/>
    <w:rsid w:val="00BD40DA"/>
    <w:rsid w:val="00BD41D3"/>
    <w:rsid w:val="00BD4625"/>
    <w:rsid w:val="00BD4AEE"/>
    <w:rsid w:val="00BD4D7D"/>
    <w:rsid w:val="00BD4EDB"/>
    <w:rsid w:val="00BD50BB"/>
    <w:rsid w:val="00BD5287"/>
    <w:rsid w:val="00BD5636"/>
    <w:rsid w:val="00BD5A68"/>
    <w:rsid w:val="00BD5B0A"/>
    <w:rsid w:val="00BD5C8E"/>
    <w:rsid w:val="00BD5C92"/>
    <w:rsid w:val="00BD68B1"/>
    <w:rsid w:val="00BD69B2"/>
    <w:rsid w:val="00BD6D3B"/>
    <w:rsid w:val="00BD6E37"/>
    <w:rsid w:val="00BD714D"/>
    <w:rsid w:val="00BD74A2"/>
    <w:rsid w:val="00BD7684"/>
    <w:rsid w:val="00BD7699"/>
    <w:rsid w:val="00BE0325"/>
    <w:rsid w:val="00BE04BE"/>
    <w:rsid w:val="00BE052C"/>
    <w:rsid w:val="00BE0A74"/>
    <w:rsid w:val="00BE0A89"/>
    <w:rsid w:val="00BE0AE9"/>
    <w:rsid w:val="00BE0B3A"/>
    <w:rsid w:val="00BE0CCC"/>
    <w:rsid w:val="00BE0CDA"/>
    <w:rsid w:val="00BE0DC5"/>
    <w:rsid w:val="00BE0F7C"/>
    <w:rsid w:val="00BE16F4"/>
    <w:rsid w:val="00BE1A3D"/>
    <w:rsid w:val="00BE1B8E"/>
    <w:rsid w:val="00BE2215"/>
    <w:rsid w:val="00BE25B1"/>
    <w:rsid w:val="00BE290F"/>
    <w:rsid w:val="00BE30CB"/>
    <w:rsid w:val="00BE3874"/>
    <w:rsid w:val="00BE3C3B"/>
    <w:rsid w:val="00BE3E64"/>
    <w:rsid w:val="00BE3F1F"/>
    <w:rsid w:val="00BE4115"/>
    <w:rsid w:val="00BE4510"/>
    <w:rsid w:val="00BE4B3B"/>
    <w:rsid w:val="00BE4C7D"/>
    <w:rsid w:val="00BE5106"/>
    <w:rsid w:val="00BE564D"/>
    <w:rsid w:val="00BE5741"/>
    <w:rsid w:val="00BE5767"/>
    <w:rsid w:val="00BE5C4A"/>
    <w:rsid w:val="00BE6235"/>
    <w:rsid w:val="00BE683F"/>
    <w:rsid w:val="00BE690B"/>
    <w:rsid w:val="00BE6CE7"/>
    <w:rsid w:val="00BE71E4"/>
    <w:rsid w:val="00BE756A"/>
    <w:rsid w:val="00BE7A10"/>
    <w:rsid w:val="00BF060E"/>
    <w:rsid w:val="00BF0DDE"/>
    <w:rsid w:val="00BF0E92"/>
    <w:rsid w:val="00BF12E2"/>
    <w:rsid w:val="00BF13A6"/>
    <w:rsid w:val="00BF162C"/>
    <w:rsid w:val="00BF18B8"/>
    <w:rsid w:val="00BF19D4"/>
    <w:rsid w:val="00BF24FA"/>
    <w:rsid w:val="00BF26D8"/>
    <w:rsid w:val="00BF2CE5"/>
    <w:rsid w:val="00BF2EF8"/>
    <w:rsid w:val="00BF381B"/>
    <w:rsid w:val="00BF39DA"/>
    <w:rsid w:val="00BF3CC7"/>
    <w:rsid w:val="00BF4256"/>
    <w:rsid w:val="00BF4395"/>
    <w:rsid w:val="00BF43A2"/>
    <w:rsid w:val="00BF4A78"/>
    <w:rsid w:val="00BF4D82"/>
    <w:rsid w:val="00BF4F50"/>
    <w:rsid w:val="00BF50BD"/>
    <w:rsid w:val="00BF5927"/>
    <w:rsid w:val="00BF5DAA"/>
    <w:rsid w:val="00BF6071"/>
    <w:rsid w:val="00BF6615"/>
    <w:rsid w:val="00BF662B"/>
    <w:rsid w:val="00BF66B8"/>
    <w:rsid w:val="00BF6796"/>
    <w:rsid w:val="00BF688B"/>
    <w:rsid w:val="00BF6B18"/>
    <w:rsid w:val="00BF6F86"/>
    <w:rsid w:val="00BF7152"/>
    <w:rsid w:val="00BF71BA"/>
    <w:rsid w:val="00BF7960"/>
    <w:rsid w:val="00BF7B79"/>
    <w:rsid w:val="00BF7BF3"/>
    <w:rsid w:val="00BF7C78"/>
    <w:rsid w:val="00BF7D3B"/>
    <w:rsid w:val="00BF7F27"/>
    <w:rsid w:val="00BF7FE0"/>
    <w:rsid w:val="00C00239"/>
    <w:rsid w:val="00C00411"/>
    <w:rsid w:val="00C005F5"/>
    <w:rsid w:val="00C009E1"/>
    <w:rsid w:val="00C00E2F"/>
    <w:rsid w:val="00C00EE9"/>
    <w:rsid w:val="00C01772"/>
    <w:rsid w:val="00C01CE6"/>
    <w:rsid w:val="00C02132"/>
    <w:rsid w:val="00C02148"/>
    <w:rsid w:val="00C02962"/>
    <w:rsid w:val="00C02B0F"/>
    <w:rsid w:val="00C0309C"/>
    <w:rsid w:val="00C034FB"/>
    <w:rsid w:val="00C037E8"/>
    <w:rsid w:val="00C03C6B"/>
    <w:rsid w:val="00C0431D"/>
    <w:rsid w:val="00C045C7"/>
    <w:rsid w:val="00C046A4"/>
    <w:rsid w:val="00C0473A"/>
    <w:rsid w:val="00C047CA"/>
    <w:rsid w:val="00C04987"/>
    <w:rsid w:val="00C04BCA"/>
    <w:rsid w:val="00C05347"/>
    <w:rsid w:val="00C054EB"/>
    <w:rsid w:val="00C05711"/>
    <w:rsid w:val="00C05874"/>
    <w:rsid w:val="00C05904"/>
    <w:rsid w:val="00C05A76"/>
    <w:rsid w:val="00C05F37"/>
    <w:rsid w:val="00C06071"/>
    <w:rsid w:val="00C06675"/>
    <w:rsid w:val="00C06DB7"/>
    <w:rsid w:val="00C06DE3"/>
    <w:rsid w:val="00C07075"/>
    <w:rsid w:val="00C07215"/>
    <w:rsid w:val="00C072E5"/>
    <w:rsid w:val="00C07384"/>
    <w:rsid w:val="00C079EF"/>
    <w:rsid w:val="00C07A55"/>
    <w:rsid w:val="00C07D25"/>
    <w:rsid w:val="00C07FDE"/>
    <w:rsid w:val="00C101C1"/>
    <w:rsid w:val="00C10674"/>
    <w:rsid w:val="00C10844"/>
    <w:rsid w:val="00C108F5"/>
    <w:rsid w:val="00C10984"/>
    <w:rsid w:val="00C10B8B"/>
    <w:rsid w:val="00C10C95"/>
    <w:rsid w:val="00C10CA3"/>
    <w:rsid w:val="00C10E69"/>
    <w:rsid w:val="00C10FA8"/>
    <w:rsid w:val="00C11058"/>
    <w:rsid w:val="00C110C3"/>
    <w:rsid w:val="00C11117"/>
    <w:rsid w:val="00C111CD"/>
    <w:rsid w:val="00C113C7"/>
    <w:rsid w:val="00C1158B"/>
    <w:rsid w:val="00C117EA"/>
    <w:rsid w:val="00C118C4"/>
    <w:rsid w:val="00C119E1"/>
    <w:rsid w:val="00C11C13"/>
    <w:rsid w:val="00C11CAB"/>
    <w:rsid w:val="00C11E5D"/>
    <w:rsid w:val="00C12356"/>
    <w:rsid w:val="00C125E3"/>
    <w:rsid w:val="00C1265C"/>
    <w:rsid w:val="00C12890"/>
    <w:rsid w:val="00C128F7"/>
    <w:rsid w:val="00C12B6D"/>
    <w:rsid w:val="00C12B6F"/>
    <w:rsid w:val="00C133C0"/>
    <w:rsid w:val="00C1369A"/>
    <w:rsid w:val="00C138C7"/>
    <w:rsid w:val="00C13987"/>
    <w:rsid w:val="00C139F7"/>
    <w:rsid w:val="00C13E6A"/>
    <w:rsid w:val="00C1451D"/>
    <w:rsid w:val="00C147AD"/>
    <w:rsid w:val="00C14BE9"/>
    <w:rsid w:val="00C14D92"/>
    <w:rsid w:val="00C1543B"/>
    <w:rsid w:val="00C15655"/>
    <w:rsid w:val="00C157FE"/>
    <w:rsid w:val="00C158E8"/>
    <w:rsid w:val="00C15B0B"/>
    <w:rsid w:val="00C15B30"/>
    <w:rsid w:val="00C15B9A"/>
    <w:rsid w:val="00C15C14"/>
    <w:rsid w:val="00C1608A"/>
    <w:rsid w:val="00C1615C"/>
    <w:rsid w:val="00C161CB"/>
    <w:rsid w:val="00C16316"/>
    <w:rsid w:val="00C16358"/>
    <w:rsid w:val="00C169D8"/>
    <w:rsid w:val="00C16A94"/>
    <w:rsid w:val="00C16BDE"/>
    <w:rsid w:val="00C16BEB"/>
    <w:rsid w:val="00C16CFA"/>
    <w:rsid w:val="00C16D6C"/>
    <w:rsid w:val="00C1735D"/>
    <w:rsid w:val="00C17656"/>
    <w:rsid w:val="00C17A9C"/>
    <w:rsid w:val="00C17B99"/>
    <w:rsid w:val="00C17D2A"/>
    <w:rsid w:val="00C17EC2"/>
    <w:rsid w:val="00C20351"/>
    <w:rsid w:val="00C2067F"/>
    <w:rsid w:val="00C20729"/>
    <w:rsid w:val="00C20A69"/>
    <w:rsid w:val="00C211C3"/>
    <w:rsid w:val="00C21260"/>
    <w:rsid w:val="00C21496"/>
    <w:rsid w:val="00C215B9"/>
    <w:rsid w:val="00C21658"/>
    <w:rsid w:val="00C2196E"/>
    <w:rsid w:val="00C21C08"/>
    <w:rsid w:val="00C22181"/>
    <w:rsid w:val="00C2251C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788"/>
    <w:rsid w:val="00C25808"/>
    <w:rsid w:val="00C25835"/>
    <w:rsid w:val="00C25F15"/>
    <w:rsid w:val="00C26133"/>
    <w:rsid w:val="00C2650B"/>
    <w:rsid w:val="00C26754"/>
    <w:rsid w:val="00C26AA7"/>
    <w:rsid w:val="00C26AF6"/>
    <w:rsid w:val="00C26F59"/>
    <w:rsid w:val="00C271B9"/>
    <w:rsid w:val="00C27383"/>
    <w:rsid w:val="00C27625"/>
    <w:rsid w:val="00C27915"/>
    <w:rsid w:val="00C27C90"/>
    <w:rsid w:val="00C27CF4"/>
    <w:rsid w:val="00C27D95"/>
    <w:rsid w:val="00C3022D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5"/>
    <w:rsid w:val="00C33211"/>
    <w:rsid w:val="00C33547"/>
    <w:rsid w:val="00C33774"/>
    <w:rsid w:val="00C33B4D"/>
    <w:rsid w:val="00C33CC3"/>
    <w:rsid w:val="00C33D52"/>
    <w:rsid w:val="00C341C7"/>
    <w:rsid w:val="00C3430C"/>
    <w:rsid w:val="00C3442C"/>
    <w:rsid w:val="00C344CC"/>
    <w:rsid w:val="00C3465E"/>
    <w:rsid w:val="00C34722"/>
    <w:rsid w:val="00C34827"/>
    <w:rsid w:val="00C34960"/>
    <w:rsid w:val="00C34B4B"/>
    <w:rsid w:val="00C34FC3"/>
    <w:rsid w:val="00C3501C"/>
    <w:rsid w:val="00C350A4"/>
    <w:rsid w:val="00C3515E"/>
    <w:rsid w:val="00C35168"/>
    <w:rsid w:val="00C351D9"/>
    <w:rsid w:val="00C35241"/>
    <w:rsid w:val="00C35362"/>
    <w:rsid w:val="00C35431"/>
    <w:rsid w:val="00C358D9"/>
    <w:rsid w:val="00C359BE"/>
    <w:rsid w:val="00C35E2E"/>
    <w:rsid w:val="00C36674"/>
    <w:rsid w:val="00C3674A"/>
    <w:rsid w:val="00C36DC5"/>
    <w:rsid w:val="00C371E5"/>
    <w:rsid w:val="00C37269"/>
    <w:rsid w:val="00C375C7"/>
    <w:rsid w:val="00C37979"/>
    <w:rsid w:val="00C37A37"/>
    <w:rsid w:val="00C4022C"/>
    <w:rsid w:val="00C403E7"/>
    <w:rsid w:val="00C405AF"/>
    <w:rsid w:val="00C4060A"/>
    <w:rsid w:val="00C40673"/>
    <w:rsid w:val="00C40AD0"/>
    <w:rsid w:val="00C40D84"/>
    <w:rsid w:val="00C40E05"/>
    <w:rsid w:val="00C40F2C"/>
    <w:rsid w:val="00C410BA"/>
    <w:rsid w:val="00C41440"/>
    <w:rsid w:val="00C416D9"/>
    <w:rsid w:val="00C417BD"/>
    <w:rsid w:val="00C41A23"/>
    <w:rsid w:val="00C41FA9"/>
    <w:rsid w:val="00C42244"/>
    <w:rsid w:val="00C42494"/>
    <w:rsid w:val="00C42612"/>
    <w:rsid w:val="00C42B96"/>
    <w:rsid w:val="00C431E8"/>
    <w:rsid w:val="00C4378D"/>
    <w:rsid w:val="00C439A1"/>
    <w:rsid w:val="00C43B8A"/>
    <w:rsid w:val="00C43FFB"/>
    <w:rsid w:val="00C4424B"/>
    <w:rsid w:val="00C446FD"/>
    <w:rsid w:val="00C44ABE"/>
    <w:rsid w:val="00C4517D"/>
    <w:rsid w:val="00C457FD"/>
    <w:rsid w:val="00C45BF5"/>
    <w:rsid w:val="00C46234"/>
    <w:rsid w:val="00C4640F"/>
    <w:rsid w:val="00C4644D"/>
    <w:rsid w:val="00C46697"/>
    <w:rsid w:val="00C46710"/>
    <w:rsid w:val="00C468BF"/>
    <w:rsid w:val="00C46ABA"/>
    <w:rsid w:val="00C46DAB"/>
    <w:rsid w:val="00C46DDE"/>
    <w:rsid w:val="00C46EA9"/>
    <w:rsid w:val="00C46F42"/>
    <w:rsid w:val="00C46F69"/>
    <w:rsid w:val="00C4701E"/>
    <w:rsid w:val="00C4730D"/>
    <w:rsid w:val="00C47570"/>
    <w:rsid w:val="00C47774"/>
    <w:rsid w:val="00C47843"/>
    <w:rsid w:val="00C4791D"/>
    <w:rsid w:val="00C47C11"/>
    <w:rsid w:val="00C47C4C"/>
    <w:rsid w:val="00C47D9B"/>
    <w:rsid w:val="00C50069"/>
    <w:rsid w:val="00C50107"/>
    <w:rsid w:val="00C5018B"/>
    <w:rsid w:val="00C5058C"/>
    <w:rsid w:val="00C50606"/>
    <w:rsid w:val="00C50650"/>
    <w:rsid w:val="00C50684"/>
    <w:rsid w:val="00C506B8"/>
    <w:rsid w:val="00C50904"/>
    <w:rsid w:val="00C50986"/>
    <w:rsid w:val="00C509DC"/>
    <w:rsid w:val="00C50A0D"/>
    <w:rsid w:val="00C50B0A"/>
    <w:rsid w:val="00C50B0B"/>
    <w:rsid w:val="00C51071"/>
    <w:rsid w:val="00C51124"/>
    <w:rsid w:val="00C51186"/>
    <w:rsid w:val="00C513E0"/>
    <w:rsid w:val="00C51986"/>
    <w:rsid w:val="00C519AF"/>
    <w:rsid w:val="00C51BF4"/>
    <w:rsid w:val="00C51DAF"/>
    <w:rsid w:val="00C5204B"/>
    <w:rsid w:val="00C520B4"/>
    <w:rsid w:val="00C52126"/>
    <w:rsid w:val="00C521BF"/>
    <w:rsid w:val="00C526F0"/>
    <w:rsid w:val="00C52B6F"/>
    <w:rsid w:val="00C52BA8"/>
    <w:rsid w:val="00C53587"/>
    <w:rsid w:val="00C53C01"/>
    <w:rsid w:val="00C53C52"/>
    <w:rsid w:val="00C53D17"/>
    <w:rsid w:val="00C53D4B"/>
    <w:rsid w:val="00C53DBA"/>
    <w:rsid w:val="00C53DE1"/>
    <w:rsid w:val="00C53F44"/>
    <w:rsid w:val="00C54171"/>
    <w:rsid w:val="00C54305"/>
    <w:rsid w:val="00C54393"/>
    <w:rsid w:val="00C545C5"/>
    <w:rsid w:val="00C546FE"/>
    <w:rsid w:val="00C54AEF"/>
    <w:rsid w:val="00C54B16"/>
    <w:rsid w:val="00C54C9A"/>
    <w:rsid w:val="00C54D7D"/>
    <w:rsid w:val="00C54F52"/>
    <w:rsid w:val="00C5521F"/>
    <w:rsid w:val="00C55847"/>
    <w:rsid w:val="00C558E4"/>
    <w:rsid w:val="00C559F7"/>
    <w:rsid w:val="00C55AEC"/>
    <w:rsid w:val="00C55DEE"/>
    <w:rsid w:val="00C5602C"/>
    <w:rsid w:val="00C565D5"/>
    <w:rsid w:val="00C567C7"/>
    <w:rsid w:val="00C568BE"/>
    <w:rsid w:val="00C569B0"/>
    <w:rsid w:val="00C56F50"/>
    <w:rsid w:val="00C57520"/>
    <w:rsid w:val="00C5771A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0BE6"/>
    <w:rsid w:val="00C61469"/>
    <w:rsid w:val="00C61617"/>
    <w:rsid w:val="00C616AC"/>
    <w:rsid w:val="00C6172F"/>
    <w:rsid w:val="00C617CE"/>
    <w:rsid w:val="00C61949"/>
    <w:rsid w:val="00C61BDB"/>
    <w:rsid w:val="00C61D96"/>
    <w:rsid w:val="00C61E9D"/>
    <w:rsid w:val="00C621B3"/>
    <w:rsid w:val="00C62337"/>
    <w:rsid w:val="00C625F4"/>
    <w:rsid w:val="00C626B5"/>
    <w:rsid w:val="00C6273F"/>
    <w:rsid w:val="00C627EC"/>
    <w:rsid w:val="00C62C87"/>
    <w:rsid w:val="00C62D42"/>
    <w:rsid w:val="00C637F2"/>
    <w:rsid w:val="00C63981"/>
    <w:rsid w:val="00C63E1A"/>
    <w:rsid w:val="00C63FEC"/>
    <w:rsid w:val="00C644A3"/>
    <w:rsid w:val="00C64FC2"/>
    <w:rsid w:val="00C65204"/>
    <w:rsid w:val="00C653B2"/>
    <w:rsid w:val="00C65816"/>
    <w:rsid w:val="00C65EEB"/>
    <w:rsid w:val="00C66785"/>
    <w:rsid w:val="00C66CA7"/>
    <w:rsid w:val="00C66DD6"/>
    <w:rsid w:val="00C67053"/>
    <w:rsid w:val="00C67301"/>
    <w:rsid w:val="00C67610"/>
    <w:rsid w:val="00C67829"/>
    <w:rsid w:val="00C67906"/>
    <w:rsid w:val="00C67927"/>
    <w:rsid w:val="00C67AF0"/>
    <w:rsid w:val="00C67D50"/>
    <w:rsid w:val="00C67F61"/>
    <w:rsid w:val="00C67FD4"/>
    <w:rsid w:val="00C70123"/>
    <w:rsid w:val="00C70447"/>
    <w:rsid w:val="00C70712"/>
    <w:rsid w:val="00C70772"/>
    <w:rsid w:val="00C70886"/>
    <w:rsid w:val="00C70EC7"/>
    <w:rsid w:val="00C71171"/>
    <w:rsid w:val="00C712BA"/>
    <w:rsid w:val="00C71390"/>
    <w:rsid w:val="00C71637"/>
    <w:rsid w:val="00C717AE"/>
    <w:rsid w:val="00C71869"/>
    <w:rsid w:val="00C71C4C"/>
    <w:rsid w:val="00C71C7C"/>
    <w:rsid w:val="00C71EF0"/>
    <w:rsid w:val="00C721F3"/>
    <w:rsid w:val="00C72424"/>
    <w:rsid w:val="00C726BC"/>
    <w:rsid w:val="00C728EF"/>
    <w:rsid w:val="00C72A7F"/>
    <w:rsid w:val="00C72C8B"/>
    <w:rsid w:val="00C72E0F"/>
    <w:rsid w:val="00C72F10"/>
    <w:rsid w:val="00C72F9D"/>
    <w:rsid w:val="00C73560"/>
    <w:rsid w:val="00C73737"/>
    <w:rsid w:val="00C73C0A"/>
    <w:rsid w:val="00C73C34"/>
    <w:rsid w:val="00C74012"/>
    <w:rsid w:val="00C740CE"/>
    <w:rsid w:val="00C7491B"/>
    <w:rsid w:val="00C7503A"/>
    <w:rsid w:val="00C750AE"/>
    <w:rsid w:val="00C754E1"/>
    <w:rsid w:val="00C7573D"/>
    <w:rsid w:val="00C75826"/>
    <w:rsid w:val="00C75CEC"/>
    <w:rsid w:val="00C765FA"/>
    <w:rsid w:val="00C76684"/>
    <w:rsid w:val="00C766F7"/>
    <w:rsid w:val="00C76BD9"/>
    <w:rsid w:val="00C76D87"/>
    <w:rsid w:val="00C76E43"/>
    <w:rsid w:val="00C771F8"/>
    <w:rsid w:val="00C77570"/>
    <w:rsid w:val="00C776A9"/>
    <w:rsid w:val="00C7781F"/>
    <w:rsid w:val="00C77857"/>
    <w:rsid w:val="00C778E6"/>
    <w:rsid w:val="00C77B03"/>
    <w:rsid w:val="00C77BAB"/>
    <w:rsid w:val="00C77BCA"/>
    <w:rsid w:val="00C77C33"/>
    <w:rsid w:val="00C77C69"/>
    <w:rsid w:val="00C77CA4"/>
    <w:rsid w:val="00C77CC2"/>
    <w:rsid w:val="00C77DC4"/>
    <w:rsid w:val="00C77E64"/>
    <w:rsid w:val="00C8001A"/>
    <w:rsid w:val="00C803F0"/>
    <w:rsid w:val="00C80C6C"/>
    <w:rsid w:val="00C81104"/>
    <w:rsid w:val="00C81276"/>
    <w:rsid w:val="00C817C4"/>
    <w:rsid w:val="00C82570"/>
    <w:rsid w:val="00C8283A"/>
    <w:rsid w:val="00C82D72"/>
    <w:rsid w:val="00C82E86"/>
    <w:rsid w:val="00C833FF"/>
    <w:rsid w:val="00C834D7"/>
    <w:rsid w:val="00C8376B"/>
    <w:rsid w:val="00C83797"/>
    <w:rsid w:val="00C83D09"/>
    <w:rsid w:val="00C83D98"/>
    <w:rsid w:val="00C83EC1"/>
    <w:rsid w:val="00C83F15"/>
    <w:rsid w:val="00C8417F"/>
    <w:rsid w:val="00C8420D"/>
    <w:rsid w:val="00C84252"/>
    <w:rsid w:val="00C8440F"/>
    <w:rsid w:val="00C845A6"/>
    <w:rsid w:val="00C847B1"/>
    <w:rsid w:val="00C847E7"/>
    <w:rsid w:val="00C84B3D"/>
    <w:rsid w:val="00C85093"/>
    <w:rsid w:val="00C854A6"/>
    <w:rsid w:val="00C85619"/>
    <w:rsid w:val="00C85C50"/>
    <w:rsid w:val="00C867BB"/>
    <w:rsid w:val="00C86C0A"/>
    <w:rsid w:val="00C86F01"/>
    <w:rsid w:val="00C86FB9"/>
    <w:rsid w:val="00C874DC"/>
    <w:rsid w:val="00C874DF"/>
    <w:rsid w:val="00C87785"/>
    <w:rsid w:val="00C87D09"/>
    <w:rsid w:val="00C87DDA"/>
    <w:rsid w:val="00C87ED3"/>
    <w:rsid w:val="00C87F70"/>
    <w:rsid w:val="00C9041C"/>
    <w:rsid w:val="00C90685"/>
    <w:rsid w:val="00C91120"/>
    <w:rsid w:val="00C91474"/>
    <w:rsid w:val="00C91572"/>
    <w:rsid w:val="00C916F9"/>
    <w:rsid w:val="00C9181E"/>
    <w:rsid w:val="00C91E27"/>
    <w:rsid w:val="00C91E2A"/>
    <w:rsid w:val="00C920BB"/>
    <w:rsid w:val="00C92216"/>
    <w:rsid w:val="00C92401"/>
    <w:rsid w:val="00C925CA"/>
    <w:rsid w:val="00C925D9"/>
    <w:rsid w:val="00C92EF2"/>
    <w:rsid w:val="00C93385"/>
    <w:rsid w:val="00C933D3"/>
    <w:rsid w:val="00C935FD"/>
    <w:rsid w:val="00C93C35"/>
    <w:rsid w:val="00C93C76"/>
    <w:rsid w:val="00C93DFD"/>
    <w:rsid w:val="00C93E48"/>
    <w:rsid w:val="00C9404E"/>
    <w:rsid w:val="00C94C7F"/>
    <w:rsid w:val="00C94E25"/>
    <w:rsid w:val="00C94E3C"/>
    <w:rsid w:val="00C95063"/>
    <w:rsid w:val="00C953B3"/>
    <w:rsid w:val="00C953D3"/>
    <w:rsid w:val="00C9555B"/>
    <w:rsid w:val="00C9561D"/>
    <w:rsid w:val="00C95706"/>
    <w:rsid w:val="00C957FC"/>
    <w:rsid w:val="00C95A6D"/>
    <w:rsid w:val="00C95BE8"/>
    <w:rsid w:val="00C95DCD"/>
    <w:rsid w:val="00C95E18"/>
    <w:rsid w:val="00C95E60"/>
    <w:rsid w:val="00C95F45"/>
    <w:rsid w:val="00C95FC2"/>
    <w:rsid w:val="00C96130"/>
    <w:rsid w:val="00C96185"/>
    <w:rsid w:val="00C962DB"/>
    <w:rsid w:val="00C96411"/>
    <w:rsid w:val="00C968FB"/>
    <w:rsid w:val="00C96947"/>
    <w:rsid w:val="00C96B34"/>
    <w:rsid w:val="00C96C03"/>
    <w:rsid w:val="00C96CA7"/>
    <w:rsid w:val="00C974CF"/>
    <w:rsid w:val="00C9751C"/>
    <w:rsid w:val="00C97E9E"/>
    <w:rsid w:val="00C97ECC"/>
    <w:rsid w:val="00C97FB5"/>
    <w:rsid w:val="00CA02E4"/>
    <w:rsid w:val="00CA05BE"/>
    <w:rsid w:val="00CA0B31"/>
    <w:rsid w:val="00CA0BDF"/>
    <w:rsid w:val="00CA0F75"/>
    <w:rsid w:val="00CA13D9"/>
    <w:rsid w:val="00CA1912"/>
    <w:rsid w:val="00CA1A40"/>
    <w:rsid w:val="00CA1F93"/>
    <w:rsid w:val="00CA201D"/>
    <w:rsid w:val="00CA231F"/>
    <w:rsid w:val="00CA236E"/>
    <w:rsid w:val="00CA282F"/>
    <w:rsid w:val="00CA2A72"/>
    <w:rsid w:val="00CA2CA6"/>
    <w:rsid w:val="00CA2DC2"/>
    <w:rsid w:val="00CA2E6D"/>
    <w:rsid w:val="00CA2F7D"/>
    <w:rsid w:val="00CA2FEB"/>
    <w:rsid w:val="00CA370F"/>
    <w:rsid w:val="00CA3D7F"/>
    <w:rsid w:val="00CA406E"/>
    <w:rsid w:val="00CA41AD"/>
    <w:rsid w:val="00CA4336"/>
    <w:rsid w:val="00CA46D0"/>
    <w:rsid w:val="00CA4820"/>
    <w:rsid w:val="00CA495C"/>
    <w:rsid w:val="00CA4BCB"/>
    <w:rsid w:val="00CA4C02"/>
    <w:rsid w:val="00CA4DEE"/>
    <w:rsid w:val="00CA4E50"/>
    <w:rsid w:val="00CA4F83"/>
    <w:rsid w:val="00CA5322"/>
    <w:rsid w:val="00CA533E"/>
    <w:rsid w:val="00CA57AC"/>
    <w:rsid w:val="00CA5808"/>
    <w:rsid w:val="00CA5B62"/>
    <w:rsid w:val="00CA5CAE"/>
    <w:rsid w:val="00CA5CE6"/>
    <w:rsid w:val="00CA6108"/>
    <w:rsid w:val="00CA6343"/>
    <w:rsid w:val="00CA65CF"/>
    <w:rsid w:val="00CA688D"/>
    <w:rsid w:val="00CA6E86"/>
    <w:rsid w:val="00CA6FD8"/>
    <w:rsid w:val="00CA732E"/>
    <w:rsid w:val="00CA74E4"/>
    <w:rsid w:val="00CA7DB0"/>
    <w:rsid w:val="00CA7DF1"/>
    <w:rsid w:val="00CA7E35"/>
    <w:rsid w:val="00CB00F0"/>
    <w:rsid w:val="00CB0100"/>
    <w:rsid w:val="00CB049B"/>
    <w:rsid w:val="00CB0723"/>
    <w:rsid w:val="00CB0C01"/>
    <w:rsid w:val="00CB0C8D"/>
    <w:rsid w:val="00CB0EDC"/>
    <w:rsid w:val="00CB0F62"/>
    <w:rsid w:val="00CB1116"/>
    <w:rsid w:val="00CB13EF"/>
    <w:rsid w:val="00CB16B2"/>
    <w:rsid w:val="00CB18F9"/>
    <w:rsid w:val="00CB1958"/>
    <w:rsid w:val="00CB1989"/>
    <w:rsid w:val="00CB1BF4"/>
    <w:rsid w:val="00CB1FCF"/>
    <w:rsid w:val="00CB2138"/>
    <w:rsid w:val="00CB21AF"/>
    <w:rsid w:val="00CB2467"/>
    <w:rsid w:val="00CB2C80"/>
    <w:rsid w:val="00CB2D8A"/>
    <w:rsid w:val="00CB3435"/>
    <w:rsid w:val="00CB3438"/>
    <w:rsid w:val="00CB3528"/>
    <w:rsid w:val="00CB38FC"/>
    <w:rsid w:val="00CB39A8"/>
    <w:rsid w:val="00CB3A2E"/>
    <w:rsid w:val="00CB3D72"/>
    <w:rsid w:val="00CB4038"/>
    <w:rsid w:val="00CB4064"/>
    <w:rsid w:val="00CB4747"/>
    <w:rsid w:val="00CB4817"/>
    <w:rsid w:val="00CB4839"/>
    <w:rsid w:val="00CB4D40"/>
    <w:rsid w:val="00CB4E16"/>
    <w:rsid w:val="00CB5229"/>
    <w:rsid w:val="00CB5234"/>
    <w:rsid w:val="00CB5371"/>
    <w:rsid w:val="00CB55D7"/>
    <w:rsid w:val="00CB5671"/>
    <w:rsid w:val="00CB56DC"/>
    <w:rsid w:val="00CB576C"/>
    <w:rsid w:val="00CB581A"/>
    <w:rsid w:val="00CB667D"/>
    <w:rsid w:val="00CB68DA"/>
    <w:rsid w:val="00CB6AEB"/>
    <w:rsid w:val="00CB70FA"/>
    <w:rsid w:val="00CB7462"/>
    <w:rsid w:val="00CB749A"/>
    <w:rsid w:val="00CB7596"/>
    <w:rsid w:val="00CB7664"/>
    <w:rsid w:val="00CB7D4B"/>
    <w:rsid w:val="00CB7EE5"/>
    <w:rsid w:val="00CB7F5A"/>
    <w:rsid w:val="00CC00CF"/>
    <w:rsid w:val="00CC062E"/>
    <w:rsid w:val="00CC070C"/>
    <w:rsid w:val="00CC072F"/>
    <w:rsid w:val="00CC0827"/>
    <w:rsid w:val="00CC091F"/>
    <w:rsid w:val="00CC098B"/>
    <w:rsid w:val="00CC0B74"/>
    <w:rsid w:val="00CC0CBF"/>
    <w:rsid w:val="00CC0E11"/>
    <w:rsid w:val="00CC0EC5"/>
    <w:rsid w:val="00CC0EEC"/>
    <w:rsid w:val="00CC1489"/>
    <w:rsid w:val="00CC16EC"/>
    <w:rsid w:val="00CC1773"/>
    <w:rsid w:val="00CC179B"/>
    <w:rsid w:val="00CC1884"/>
    <w:rsid w:val="00CC1C2E"/>
    <w:rsid w:val="00CC1CDC"/>
    <w:rsid w:val="00CC1DBE"/>
    <w:rsid w:val="00CC1E63"/>
    <w:rsid w:val="00CC1E7E"/>
    <w:rsid w:val="00CC2053"/>
    <w:rsid w:val="00CC2136"/>
    <w:rsid w:val="00CC213A"/>
    <w:rsid w:val="00CC26C8"/>
    <w:rsid w:val="00CC288E"/>
    <w:rsid w:val="00CC2EBB"/>
    <w:rsid w:val="00CC321E"/>
    <w:rsid w:val="00CC37A4"/>
    <w:rsid w:val="00CC3AB7"/>
    <w:rsid w:val="00CC3CF4"/>
    <w:rsid w:val="00CC3D04"/>
    <w:rsid w:val="00CC3F1B"/>
    <w:rsid w:val="00CC449F"/>
    <w:rsid w:val="00CC44E4"/>
    <w:rsid w:val="00CC45E5"/>
    <w:rsid w:val="00CC46FC"/>
    <w:rsid w:val="00CC4A8C"/>
    <w:rsid w:val="00CC4A95"/>
    <w:rsid w:val="00CC4FA0"/>
    <w:rsid w:val="00CC4FE2"/>
    <w:rsid w:val="00CC573F"/>
    <w:rsid w:val="00CC5EFA"/>
    <w:rsid w:val="00CC6052"/>
    <w:rsid w:val="00CC61B8"/>
    <w:rsid w:val="00CC6407"/>
    <w:rsid w:val="00CC6AD8"/>
    <w:rsid w:val="00CC6B0A"/>
    <w:rsid w:val="00CC6CFE"/>
    <w:rsid w:val="00CC6D16"/>
    <w:rsid w:val="00CC6F00"/>
    <w:rsid w:val="00CC6F4D"/>
    <w:rsid w:val="00CC74B9"/>
    <w:rsid w:val="00CC7702"/>
    <w:rsid w:val="00CC78E9"/>
    <w:rsid w:val="00CC7A57"/>
    <w:rsid w:val="00CC7D36"/>
    <w:rsid w:val="00CC7E0C"/>
    <w:rsid w:val="00CD01EC"/>
    <w:rsid w:val="00CD0462"/>
    <w:rsid w:val="00CD0466"/>
    <w:rsid w:val="00CD07FD"/>
    <w:rsid w:val="00CD0894"/>
    <w:rsid w:val="00CD0901"/>
    <w:rsid w:val="00CD0949"/>
    <w:rsid w:val="00CD1DA7"/>
    <w:rsid w:val="00CD1E8C"/>
    <w:rsid w:val="00CD24E5"/>
    <w:rsid w:val="00CD25AA"/>
    <w:rsid w:val="00CD272A"/>
    <w:rsid w:val="00CD276B"/>
    <w:rsid w:val="00CD29A9"/>
    <w:rsid w:val="00CD2A8C"/>
    <w:rsid w:val="00CD2BB6"/>
    <w:rsid w:val="00CD2C2A"/>
    <w:rsid w:val="00CD2CBE"/>
    <w:rsid w:val="00CD32FD"/>
    <w:rsid w:val="00CD3684"/>
    <w:rsid w:val="00CD36D0"/>
    <w:rsid w:val="00CD3700"/>
    <w:rsid w:val="00CD3756"/>
    <w:rsid w:val="00CD377D"/>
    <w:rsid w:val="00CD382D"/>
    <w:rsid w:val="00CD4175"/>
    <w:rsid w:val="00CD42CA"/>
    <w:rsid w:val="00CD443E"/>
    <w:rsid w:val="00CD47EE"/>
    <w:rsid w:val="00CD4A5E"/>
    <w:rsid w:val="00CD4E44"/>
    <w:rsid w:val="00CD510A"/>
    <w:rsid w:val="00CD5326"/>
    <w:rsid w:val="00CD5345"/>
    <w:rsid w:val="00CD5526"/>
    <w:rsid w:val="00CD5A69"/>
    <w:rsid w:val="00CD5B32"/>
    <w:rsid w:val="00CD5C13"/>
    <w:rsid w:val="00CD5CB4"/>
    <w:rsid w:val="00CD6044"/>
    <w:rsid w:val="00CD60C9"/>
    <w:rsid w:val="00CD6104"/>
    <w:rsid w:val="00CD6290"/>
    <w:rsid w:val="00CD66CC"/>
    <w:rsid w:val="00CD6795"/>
    <w:rsid w:val="00CD685A"/>
    <w:rsid w:val="00CD6A7C"/>
    <w:rsid w:val="00CD6A81"/>
    <w:rsid w:val="00CD6F77"/>
    <w:rsid w:val="00CD756E"/>
    <w:rsid w:val="00CD75A9"/>
    <w:rsid w:val="00CD7811"/>
    <w:rsid w:val="00CD785E"/>
    <w:rsid w:val="00CD7AA0"/>
    <w:rsid w:val="00CD7EA9"/>
    <w:rsid w:val="00CE03B7"/>
    <w:rsid w:val="00CE0832"/>
    <w:rsid w:val="00CE0AEF"/>
    <w:rsid w:val="00CE0B67"/>
    <w:rsid w:val="00CE0C89"/>
    <w:rsid w:val="00CE0CB7"/>
    <w:rsid w:val="00CE0F32"/>
    <w:rsid w:val="00CE1793"/>
    <w:rsid w:val="00CE1851"/>
    <w:rsid w:val="00CE1A38"/>
    <w:rsid w:val="00CE1B46"/>
    <w:rsid w:val="00CE1B75"/>
    <w:rsid w:val="00CE1D2A"/>
    <w:rsid w:val="00CE1E94"/>
    <w:rsid w:val="00CE2165"/>
    <w:rsid w:val="00CE217C"/>
    <w:rsid w:val="00CE21EF"/>
    <w:rsid w:val="00CE24B1"/>
    <w:rsid w:val="00CE24F9"/>
    <w:rsid w:val="00CE2955"/>
    <w:rsid w:val="00CE2992"/>
    <w:rsid w:val="00CE34A4"/>
    <w:rsid w:val="00CE34E1"/>
    <w:rsid w:val="00CE3838"/>
    <w:rsid w:val="00CE3950"/>
    <w:rsid w:val="00CE3C65"/>
    <w:rsid w:val="00CE3F34"/>
    <w:rsid w:val="00CE4633"/>
    <w:rsid w:val="00CE464C"/>
    <w:rsid w:val="00CE47D8"/>
    <w:rsid w:val="00CE4829"/>
    <w:rsid w:val="00CE5143"/>
    <w:rsid w:val="00CE528D"/>
    <w:rsid w:val="00CE54EE"/>
    <w:rsid w:val="00CE594F"/>
    <w:rsid w:val="00CE5B2D"/>
    <w:rsid w:val="00CE5BCA"/>
    <w:rsid w:val="00CE5EB3"/>
    <w:rsid w:val="00CE651C"/>
    <w:rsid w:val="00CE6985"/>
    <w:rsid w:val="00CE7526"/>
    <w:rsid w:val="00CE7862"/>
    <w:rsid w:val="00CE79B9"/>
    <w:rsid w:val="00CE7B92"/>
    <w:rsid w:val="00CE7CC1"/>
    <w:rsid w:val="00CF0188"/>
    <w:rsid w:val="00CF03BD"/>
    <w:rsid w:val="00CF0AC4"/>
    <w:rsid w:val="00CF0D87"/>
    <w:rsid w:val="00CF1312"/>
    <w:rsid w:val="00CF1366"/>
    <w:rsid w:val="00CF1B72"/>
    <w:rsid w:val="00CF1D2B"/>
    <w:rsid w:val="00CF1EB0"/>
    <w:rsid w:val="00CF1FA0"/>
    <w:rsid w:val="00CF2175"/>
    <w:rsid w:val="00CF228A"/>
    <w:rsid w:val="00CF2731"/>
    <w:rsid w:val="00CF283E"/>
    <w:rsid w:val="00CF2952"/>
    <w:rsid w:val="00CF2B0E"/>
    <w:rsid w:val="00CF2D00"/>
    <w:rsid w:val="00CF2D73"/>
    <w:rsid w:val="00CF2D81"/>
    <w:rsid w:val="00CF313D"/>
    <w:rsid w:val="00CF340E"/>
    <w:rsid w:val="00CF354A"/>
    <w:rsid w:val="00CF3579"/>
    <w:rsid w:val="00CF3602"/>
    <w:rsid w:val="00CF37D4"/>
    <w:rsid w:val="00CF381F"/>
    <w:rsid w:val="00CF38A4"/>
    <w:rsid w:val="00CF390D"/>
    <w:rsid w:val="00CF3ACE"/>
    <w:rsid w:val="00CF3CDF"/>
    <w:rsid w:val="00CF3D88"/>
    <w:rsid w:val="00CF3DC5"/>
    <w:rsid w:val="00CF3DF6"/>
    <w:rsid w:val="00CF3E33"/>
    <w:rsid w:val="00CF415A"/>
    <w:rsid w:val="00CF431C"/>
    <w:rsid w:val="00CF456A"/>
    <w:rsid w:val="00CF4ABC"/>
    <w:rsid w:val="00CF4C1C"/>
    <w:rsid w:val="00CF5152"/>
    <w:rsid w:val="00CF525B"/>
    <w:rsid w:val="00CF53FF"/>
    <w:rsid w:val="00CF57FD"/>
    <w:rsid w:val="00CF581A"/>
    <w:rsid w:val="00CF5867"/>
    <w:rsid w:val="00CF58B7"/>
    <w:rsid w:val="00CF5D6B"/>
    <w:rsid w:val="00CF5F66"/>
    <w:rsid w:val="00CF5FC5"/>
    <w:rsid w:val="00CF6073"/>
    <w:rsid w:val="00CF610F"/>
    <w:rsid w:val="00CF651A"/>
    <w:rsid w:val="00CF6782"/>
    <w:rsid w:val="00CF69EA"/>
    <w:rsid w:val="00CF6CB3"/>
    <w:rsid w:val="00CF6D88"/>
    <w:rsid w:val="00CF6F74"/>
    <w:rsid w:val="00CF7310"/>
    <w:rsid w:val="00CF7672"/>
    <w:rsid w:val="00CF77F1"/>
    <w:rsid w:val="00CF7AF5"/>
    <w:rsid w:val="00D000DB"/>
    <w:rsid w:val="00D00268"/>
    <w:rsid w:val="00D0029E"/>
    <w:rsid w:val="00D004E5"/>
    <w:rsid w:val="00D006D7"/>
    <w:rsid w:val="00D00861"/>
    <w:rsid w:val="00D00875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1C1"/>
    <w:rsid w:val="00D02969"/>
    <w:rsid w:val="00D02C3F"/>
    <w:rsid w:val="00D02F44"/>
    <w:rsid w:val="00D036EB"/>
    <w:rsid w:val="00D03786"/>
    <w:rsid w:val="00D03B09"/>
    <w:rsid w:val="00D0457D"/>
    <w:rsid w:val="00D046B8"/>
    <w:rsid w:val="00D04804"/>
    <w:rsid w:val="00D048E9"/>
    <w:rsid w:val="00D049BE"/>
    <w:rsid w:val="00D04BF9"/>
    <w:rsid w:val="00D04DAF"/>
    <w:rsid w:val="00D04E6D"/>
    <w:rsid w:val="00D0504C"/>
    <w:rsid w:val="00D05414"/>
    <w:rsid w:val="00D054CB"/>
    <w:rsid w:val="00D058A1"/>
    <w:rsid w:val="00D05AB1"/>
    <w:rsid w:val="00D05D55"/>
    <w:rsid w:val="00D06393"/>
    <w:rsid w:val="00D07656"/>
    <w:rsid w:val="00D07A5B"/>
    <w:rsid w:val="00D07BAC"/>
    <w:rsid w:val="00D07E30"/>
    <w:rsid w:val="00D07F6F"/>
    <w:rsid w:val="00D100E8"/>
    <w:rsid w:val="00D1042A"/>
    <w:rsid w:val="00D1056A"/>
    <w:rsid w:val="00D106BB"/>
    <w:rsid w:val="00D107E3"/>
    <w:rsid w:val="00D10A5B"/>
    <w:rsid w:val="00D10C96"/>
    <w:rsid w:val="00D10D46"/>
    <w:rsid w:val="00D10D61"/>
    <w:rsid w:val="00D1151A"/>
    <w:rsid w:val="00D11598"/>
    <w:rsid w:val="00D117B5"/>
    <w:rsid w:val="00D117E6"/>
    <w:rsid w:val="00D11BED"/>
    <w:rsid w:val="00D120F0"/>
    <w:rsid w:val="00D1275A"/>
    <w:rsid w:val="00D12E79"/>
    <w:rsid w:val="00D131FA"/>
    <w:rsid w:val="00D13218"/>
    <w:rsid w:val="00D13288"/>
    <w:rsid w:val="00D13407"/>
    <w:rsid w:val="00D1367C"/>
    <w:rsid w:val="00D13B83"/>
    <w:rsid w:val="00D13CE5"/>
    <w:rsid w:val="00D14131"/>
    <w:rsid w:val="00D14715"/>
    <w:rsid w:val="00D148A6"/>
    <w:rsid w:val="00D14B3F"/>
    <w:rsid w:val="00D15574"/>
    <w:rsid w:val="00D159F8"/>
    <w:rsid w:val="00D15AFC"/>
    <w:rsid w:val="00D15D9F"/>
    <w:rsid w:val="00D15DCF"/>
    <w:rsid w:val="00D15F6F"/>
    <w:rsid w:val="00D15F8B"/>
    <w:rsid w:val="00D160EA"/>
    <w:rsid w:val="00D16192"/>
    <w:rsid w:val="00D164E3"/>
    <w:rsid w:val="00D16E45"/>
    <w:rsid w:val="00D173B2"/>
    <w:rsid w:val="00D17439"/>
    <w:rsid w:val="00D17567"/>
    <w:rsid w:val="00D17642"/>
    <w:rsid w:val="00D17756"/>
    <w:rsid w:val="00D17A7B"/>
    <w:rsid w:val="00D17B34"/>
    <w:rsid w:val="00D17B6D"/>
    <w:rsid w:val="00D17BF2"/>
    <w:rsid w:val="00D17F23"/>
    <w:rsid w:val="00D17FFE"/>
    <w:rsid w:val="00D20028"/>
    <w:rsid w:val="00D20266"/>
    <w:rsid w:val="00D20500"/>
    <w:rsid w:val="00D20733"/>
    <w:rsid w:val="00D207B8"/>
    <w:rsid w:val="00D20974"/>
    <w:rsid w:val="00D20C17"/>
    <w:rsid w:val="00D20E6F"/>
    <w:rsid w:val="00D20FFB"/>
    <w:rsid w:val="00D21D23"/>
    <w:rsid w:val="00D21DF5"/>
    <w:rsid w:val="00D2257C"/>
    <w:rsid w:val="00D22856"/>
    <w:rsid w:val="00D22D5C"/>
    <w:rsid w:val="00D2328F"/>
    <w:rsid w:val="00D234A6"/>
    <w:rsid w:val="00D2371E"/>
    <w:rsid w:val="00D23775"/>
    <w:rsid w:val="00D2380E"/>
    <w:rsid w:val="00D238E1"/>
    <w:rsid w:val="00D23974"/>
    <w:rsid w:val="00D23C9D"/>
    <w:rsid w:val="00D23DF1"/>
    <w:rsid w:val="00D23E7F"/>
    <w:rsid w:val="00D242C1"/>
    <w:rsid w:val="00D24331"/>
    <w:rsid w:val="00D24363"/>
    <w:rsid w:val="00D24375"/>
    <w:rsid w:val="00D2478B"/>
    <w:rsid w:val="00D24951"/>
    <w:rsid w:val="00D252B1"/>
    <w:rsid w:val="00D25739"/>
    <w:rsid w:val="00D25B74"/>
    <w:rsid w:val="00D25BFD"/>
    <w:rsid w:val="00D25E9D"/>
    <w:rsid w:val="00D26521"/>
    <w:rsid w:val="00D26E05"/>
    <w:rsid w:val="00D27299"/>
    <w:rsid w:val="00D27428"/>
    <w:rsid w:val="00D27718"/>
    <w:rsid w:val="00D27945"/>
    <w:rsid w:val="00D27A82"/>
    <w:rsid w:val="00D27B28"/>
    <w:rsid w:val="00D27EF9"/>
    <w:rsid w:val="00D3031B"/>
    <w:rsid w:val="00D3037D"/>
    <w:rsid w:val="00D30508"/>
    <w:rsid w:val="00D30606"/>
    <w:rsid w:val="00D30652"/>
    <w:rsid w:val="00D307A5"/>
    <w:rsid w:val="00D30A86"/>
    <w:rsid w:val="00D312A1"/>
    <w:rsid w:val="00D31486"/>
    <w:rsid w:val="00D314D8"/>
    <w:rsid w:val="00D315A7"/>
    <w:rsid w:val="00D31696"/>
    <w:rsid w:val="00D317DC"/>
    <w:rsid w:val="00D31B47"/>
    <w:rsid w:val="00D31D57"/>
    <w:rsid w:val="00D31D91"/>
    <w:rsid w:val="00D31F2A"/>
    <w:rsid w:val="00D31F4A"/>
    <w:rsid w:val="00D320BA"/>
    <w:rsid w:val="00D322B9"/>
    <w:rsid w:val="00D3251D"/>
    <w:rsid w:val="00D327C5"/>
    <w:rsid w:val="00D327DD"/>
    <w:rsid w:val="00D32F2B"/>
    <w:rsid w:val="00D33158"/>
    <w:rsid w:val="00D33187"/>
    <w:rsid w:val="00D332FE"/>
    <w:rsid w:val="00D33853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034"/>
    <w:rsid w:val="00D363D6"/>
    <w:rsid w:val="00D36743"/>
    <w:rsid w:val="00D36912"/>
    <w:rsid w:val="00D36D6F"/>
    <w:rsid w:val="00D36DCF"/>
    <w:rsid w:val="00D36E68"/>
    <w:rsid w:val="00D370EF"/>
    <w:rsid w:val="00D37291"/>
    <w:rsid w:val="00D37415"/>
    <w:rsid w:val="00D376D7"/>
    <w:rsid w:val="00D4002B"/>
    <w:rsid w:val="00D40458"/>
    <w:rsid w:val="00D40C3C"/>
    <w:rsid w:val="00D41486"/>
    <w:rsid w:val="00D416BC"/>
    <w:rsid w:val="00D4170C"/>
    <w:rsid w:val="00D41CF5"/>
    <w:rsid w:val="00D41E1B"/>
    <w:rsid w:val="00D41EA9"/>
    <w:rsid w:val="00D41F2C"/>
    <w:rsid w:val="00D428F5"/>
    <w:rsid w:val="00D43096"/>
    <w:rsid w:val="00D433FC"/>
    <w:rsid w:val="00D436F9"/>
    <w:rsid w:val="00D438CA"/>
    <w:rsid w:val="00D445A1"/>
    <w:rsid w:val="00D445B4"/>
    <w:rsid w:val="00D44794"/>
    <w:rsid w:val="00D4483F"/>
    <w:rsid w:val="00D449B5"/>
    <w:rsid w:val="00D456D7"/>
    <w:rsid w:val="00D459EE"/>
    <w:rsid w:val="00D46029"/>
    <w:rsid w:val="00D46350"/>
    <w:rsid w:val="00D46362"/>
    <w:rsid w:val="00D4641F"/>
    <w:rsid w:val="00D4668C"/>
    <w:rsid w:val="00D46766"/>
    <w:rsid w:val="00D468C9"/>
    <w:rsid w:val="00D46E81"/>
    <w:rsid w:val="00D47455"/>
    <w:rsid w:val="00D47CB4"/>
    <w:rsid w:val="00D47CD3"/>
    <w:rsid w:val="00D47DA0"/>
    <w:rsid w:val="00D47EC5"/>
    <w:rsid w:val="00D50062"/>
    <w:rsid w:val="00D50462"/>
    <w:rsid w:val="00D504B3"/>
    <w:rsid w:val="00D5077D"/>
    <w:rsid w:val="00D50973"/>
    <w:rsid w:val="00D509AE"/>
    <w:rsid w:val="00D50A10"/>
    <w:rsid w:val="00D50A40"/>
    <w:rsid w:val="00D50C9D"/>
    <w:rsid w:val="00D50DD8"/>
    <w:rsid w:val="00D50E2F"/>
    <w:rsid w:val="00D5110E"/>
    <w:rsid w:val="00D51402"/>
    <w:rsid w:val="00D51795"/>
    <w:rsid w:val="00D520A7"/>
    <w:rsid w:val="00D5234C"/>
    <w:rsid w:val="00D525AB"/>
    <w:rsid w:val="00D52C0F"/>
    <w:rsid w:val="00D52E52"/>
    <w:rsid w:val="00D52EE2"/>
    <w:rsid w:val="00D5301F"/>
    <w:rsid w:val="00D533F8"/>
    <w:rsid w:val="00D5357C"/>
    <w:rsid w:val="00D53687"/>
    <w:rsid w:val="00D537A2"/>
    <w:rsid w:val="00D5380E"/>
    <w:rsid w:val="00D540F8"/>
    <w:rsid w:val="00D5496F"/>
    <w:rsid w:val="00D54B3D"/>
    <w:rsid w:val="00D54C38"/>
    <w:rsid w:val="00D54E5F"/>
    <w:rsid w:val="00D5502E"/>
    <w:rsid w:val="00D55537"/>
    <w:rsid w:val="00D55791"/>
    <w:rsid w:val="00D55A48"/>
    <w:rsid w:val="00D55C44"/>
    <w:rsid w:val="00D55CC7"/>
    <w:rsid w:val="00D55D0B"/>
    <w:rsid w:val="00D560AD"/>
    <w:rsid w:val="00D56103"/>
    <w:rsid w:val="00D56AB6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0D76"/>
    <w:rsid w:val="00D61193"/>
    <w:rsid w:val="00D611ED"/>
    <w:rsid w:val="00D617EB"/>
    <w:rsid w:val="00D61B15"/>
    <w:rsid w:val="00D61BFC"/>
    <w:rsid w:val="00D61C4E"/>
    <w:rsid w:val="00D6243D"/>
    <w:rsid w:val="00D62522"/>
    <w:rsid w:val="00D62739"/>
    <w:rsid w:val="00D62D25"/>
    <w:rsid w:val="00D62FD4"/>
    <w:rsid w:val="00D634D6"/>
    <w:rsid w:val="00D6352D"/>
    <w:rsid w:val="00D635D2"/>
    <w:rsid w:val="00D63828"/>
    <w:rsid w:val="00D6395F"/>
    <w:rsid w:val="00D639B0"/>
    <w:rsid w:val="00D63EE3"/>
    <w:rsid w:val="00D63F02"/>
    <w:rsid w:val="00D64147"/>
    <w:rsid w:val="00D64264"/>
    <w:rsid w:val="00D642BA"/>
    <w:rsid w:val="00D6439C"/>
    <w:rsid w:val="00D64517"/>
    <w:rsid w:val="00D64573"/>
    <w:rsid w:val="00D646A3"/>
    <w:rsid w:val="00D647E9"/>
    <w:rsid w:val="00D64853"/>
    <w:rsid w:val="00D648E3"/>
    <w:rsid w:val="00D64A75"/>
    <w:rsid w:val="00D64AF3"/>
    <w:rsid w:val="00D64F23"/>
    <w:rsid w:val="00D65108"/>
    <w:rsid w:val="00D653F4"/>
    <w:rsid w:val="00D65528"/>
    <w:rsid w:val="00D65753"/>
    <w:rsid w:val="00D65996"/>
    <w:rsid w:val="00D65AAF"/>
    <w:rsid w:val="00D65D44"/>
    <w:rsid w:val="00D660F1"/>
    <w:rsid w:val="00D664B8"/>
    <w:rsid w:val="00D667D2"/>
    <w:rsid w:val="00D66F14"/>
    <w:rsid w:val="00D6741F"/>
    <w:rsid w:val="00D674B5"/>
    <w:rsid w:val="00D6755A"/>
    <w:rsid w:val="00D677D5"/>
    <w:rsid w:val="00D67B7D"/>
    <w:rsid w:val="00D67E72"/>
    <w:rsid w:val="00D67E9B"/>
    <w:rsid w:val="00D70221"/>
    <w:rsid w:val="00D70BE7"/>
    <w:rsid w:val="00D70EF9"/>
    <w:rsid w:val="00D71240"/>
    <w:rsid w:val="00D71841"/>
    <w:rsid w:val="00D71B98"/>
    <w:rsid w:val="00D71DDD"/>
    <w:rsid w:val="00D7225D"/>
    <w:rsid w:val="00D7272D"/>
    <w:rsid w:val="00D7282A"/>
    <w:rsid w:val="00D72A75"/>
    <w:rsid w:val="00D72AAB"/>
    <w:rsid w:val="00D72D38"/>
    <w:rsid w:val="00D7320F"/>
    <w:rsid w:val="00D73269"/>
    <w:rsid w:val="00D73A17"/>
    <w:rsid w:val="00D73FF7"/>
    <w:rsid w:val="00D746AA"/>
    <w:rsid w:val="00D7492C"/>
    <w:rsid w:val="00D74989"/>
    <w:rsid w:val="00D74B98"/>
    <w:rsid w:val="00D74E6F"/>
    <w:rsid w:val="00D74F08"/>
    <w:rsid w:val="00D7520D"/>
    <w:rsid w:val="00D7535D"/>
    <w:rsid w:val="00D75783"/>
    <w:rsid w:val="00D75946"/>
    <w:rsid w:val="00D75BEC"/>
    <w:rsid w:val="00D75DB4"/>
    <w:rsid w:val="00D75E87"/>
    <w:rsid w:val="00D76024"/>
    <w:rsid w:val="00D76096"/>
    <w:rsid w:val="00D762B4"/>
    <w:rsid w:val="00D765E5"/>
    <w:rsid w:val="00D7665D"/>
    <w:rsid w:val="00D76725"/>
    <w:rsid w:val="00D76765"/>
    <w:rsid w:val="00D76803"/>
    <w:rsid w:val="00D76BB6"/>
    <w:rsid w:val="00D76E32"/>
    <w:rsid w:val="00D76F2B"/>
    <w:rsid w:val="00D77036"/>
    <w:rsid w:val="00D77358"/>
    <w:rsid w:val="00D7744A"/>
    <w:rsid w:val="00D77798"/>
    <w:rsid w:val="00D80278"/>
    <w:rsid w:val="00D80279"/>
    <w:rsid w:val="00D80BDF"/>
    <w:rsid w:val="00D80DE0"/>
    <w:rsid w:val="00D81123"/>
    <w:rsid w:val="00D81B1C"/>
    <w:rsid w:val="00D81DA0"/>
    <w:rsid w:val="00D8290D"/>
    <w:rsid w:val="00D829FF"/>
    <w:rsid w:val="00D82AFC"/>
    <w:rsid w:val="00D82B43"/>
    <w:rsid w:val="00D82C4B"/>
    <w:rsid w:val="00D831E0"/>
    <w:rsid w:val="00D8367F"/>
    <w:rsid w:val="00D8391E"/>
    <w:rsid w:val="00D84501"/>
    <w:rsid w:val="00D8486A"/>
    <w:rsid w:val="00D848C7"/>
    <w:rsid w:val="00D8491C"/>
    <w:rsid w:val="00D8494B"/>
    <w:rsid w:val="00D84F20"/>
    <w:rsid w:val="00D84F30"/>
    <w:rsid w:val="00D85092"/>
    <w:rsid w:val="00D852AF"/>
    <w:rsid w:val="00D85CAE"/>
    <w:rsid w:val="00D85EB3"/>
    <w:rsid w:val="00D860CA"/>
    <w:rsid w:val="00D8626D"/>
    <w:rsid w:val="00D86314"/>
    <w:rsid w:val="00D8633E"/>
    <w:rsid w:val="00D8692B"/>
    <w:rsid w:val="00D8696A"/>
    <w:rsid w:val="00D86A7A"/>
    <w:rsid w:val="00D86BED"/>
    <w:rsid w:val="00D86BF0"/>
    <w:rsid w:val="00D86ED8"/>
    <w:rsid w:val="00D86EF8"/>
    <w:rsid w:val="00D8711E"/>
    <w:rsid w:val="00D87136"/>
    <w:rsid w:val="00D8738E"/>
    <w:rsid w:val="00D8767E"/>
    <w:rsid w:val="00D878ED"/>
    <w:rsid w:val="00D87963"/>
    <w:rsid w:val="00D87AF9"/>
    <w:rsid w:val="00D87F93"/>
    <w:rsid w:val="00D9025C"/>
    <w:rsid w:val="00D905D6"/>
    <w:rsid w:val="00D90653"/>
    <w:rsid w:val="00D90658"/>
    <w:rsid w:val="00D9069E"/>
    <w:rsid w:val="00D90ABB"/>
    <w:rsid w:val="00D90AFD"/>
    <w:rsid w:val="00D90B40"/>
    <w:rsid w:val="00D91589"/>
    <w:rsid w:val="00D915A8"/>
    <w:rsid w:val="00D91736"/>
    <w:rsid w:val="00D91A3A"/>
    <w:rsid w:val="00D9235B"/>
    <w:rsid w:val="00D9258B"/>
    <w:rsid w:val="00D92653"/>
    <w:rsid w:val="00D92AC5"/>
    <w:rsid w:val="00D92D7E"/>
    <w:rsid w:val="00D9326F"/>
    <w:rsid w:val="00D939EF"/>
    <w:rsid w:val="00D93AF6"/>
    <w:rsid w:val="00D93C1A"/>
    <w:rsid w:val="00D93D5A"/>
    <w:rsid w:val="00D93EB5"/>
    <w:rsid w:val="00D94068"/>
    <w:rsid w:val="00D942F5"/>
    <w:rsid w:val="00D94467"/>
    <w:rsid w:val="00D944AF"/>
    <w:rsid w:val="00D946AB"/>
    <w:rsid w:val="00D9479C"/>
    <w:rsid w:val="00D948BF"/>
    <w:rsid w:val="00D95344"/>
    <w:rsid w:val="00D9534F"/>
    <w:rsid w:val="00D95955"/>
    <w:rsid w:val="00D95A1E"/>
    <w:rsid w:val="00D95B78"/>
    <w:rsid w:val="00D961DE"/>
    <w:rsid w:val="00D9669C"/>
    <w:rsid w:val="00D97081"/>
    <w:rsid w:val="00D972DF"/>
    <w:rsid w:val="00D975B3"/>
    <w:rsid w:val="00D9791A"/>
    <w:rsid w:val="00D97D20"/>
    <w:rsid w:val="00D97D8D"/>
    <w:rsid w:val="00D97E47"/>
    <w:rsid w:val="00DA01CB"/>
    <w:rsid w:val="00DA0518"/>
    <w:rsid w:val="00DA0C23"/>
    <w:rsid w:val="00DA0D2A"/>
    <w:rsid w:val="00DA0F7D"/>
    <w:rsid w:val="00DA1B23"/>
    <w:rsid w:val="00DA1FF9"/>
    <w:rsid w:val="00DA21F3"/>
    <w:rsid w:val="00DA2417"/>
    <w:rsid w:val="00DA2457"/>
    <w:rsid w:val="00DA3263"/>
    <w:rsid w:val="00DA377E"/>
    <w:rsid w:val="00DA3807"/>
    <w:rsid w:val="00DA3C2D"/>
    <w:rsid w:val="00DA40F1"/>
    <w:rsid w:val="00DA4699"/>
    <w:rsid w:val="00DA4714"/>
    <w:rsid w:val="00DA476B"/>
    <w:rsid w:val="00DA47B5"/>
    <w:rsid w:val="00DA47C7"/>
    <w:rsid w:val="00DA4C61"/>
    <w:rsid w:val="00DA5810"/>
    <w:rsid w:val="00DA5A3C"/>
    <w:rsid w:val="00DA5D02"/>
    <w:rsid w:val="00DA60DA"/>
    <w:rsid w:val="00DA636D"/>
    <w:rsid w:val="00DA63FB"/>
    <w:rsid w:val="00DA6510"/>
    <w:rsid w:val="00DA681E"/>
    <w:rsid w:val="00DA68F7"/>
    <w:rsid w:val="00DA6FDC"/>
    <w:rsid w:val="00DA7096"/>
    <w:rsid w:val="00DA7665"/>
    <w:rsid w:val="00DA7EB9"/>
    <w:rsid w:val="00DB006B"/>
    <w:rsid w:val="00DB05FB"/>
    <w:rsid w:val="00DB0B35"/>
    <w:rsid w:val="00DB0C1B"/>
    <w:rsid w:val="00DB0CB9"/>
    <w:rsid w:val="00DB0E33"/>
    <w:rsid w:val="00DB1143"/>
    <w:rsid w:val="00DB138C"/>
    <w:rsid w:val="00DB13D4"/>
    <w:rsid w:val="00DB13F3"/>
    <w:rsid w:val="00DB141E"/>
    <w:rsid w:val="00DB169A"/>
    <w:rsid w:val="00DB1849"/>
    <w:rsid w:val="00DB19C5"/>
    <w:rsid w:val="00DB19D4"/>
    <w:rsid w:val="00DB1CB6"/>
    <w:rsid w:val="00DB1EDE"/>
    <w:rsid w:val="00DB1EE2"/>
    <w:rsid w:val="00DB2113"/>
    <w:rsid w:val="00DB21A8"/>
    <w:rsid w:val="00DB2BF5"/>
    <w:rsid w:val="00DB2F5B"/>
    <w:rsid w:val="00DB3150"/>
    <w:rsid w:val="00DB3192"/>
    <w:rsid w:val="00DB327E"/>
    <w:rsid w:val="00DB33D9"/>
    <w:rsid w:val="00DB34CA"/>
    <w:rsid w:val="00DB3538"/>
    <w:rsid w:val="00DB357C"/>
    <w:rsid w:val="00DB380D"/>
    <w:rsid w:val="00DB39A2"/>
    <w:rsid w:val="00DB3B7B"/>
    <w:rsid w:val="00DB3E7E"/>
    <w:rsid w:val="00DB3F12"/>
    <w:rsid w:val="00DB3F14"/>
    <w:rsid w:val="00DB4378"/>
    <w:rsid w:val="00DB45D5"/>
    <w:rsid w:val="00DB47FE"/>
    <w:rsid w:val="00DB5220"/>
    <w:rsid w:val="00DB56BE"/>
    <w:rsid w:val="00DB56E9"/>
    <w:rsid w:val="00DB5ACC"/>
    <w:rsid w:val="00DB5B20"/>
    <w:rsid w:val="00DB61D3"/>
    <w:rsid w:val="00DB6314"/>
    <w:rsid w:val="00DB6710"/>
    <w:rsid w:val="00DB6863"/>
    <w:rsid w:val="00DB6A90"/>
    <w:rsid w:val="00DB6BE1"/>
    <w:rsid w:val="00DB6D1A"/>
    <w:rsid w:val="00DB7227"/>
    <w:rsid w:val="00DB74FB"/>
    <w:rsid w:val="00DB782A"/>
    <w:rsid w:val="00DB7B6F"/>
    <w:rsid w:val="00DB7D2E"/>
    <w:rsid w:val="00DC0361"/>
    <w:rsid w:val="00DC0570"/>
    <w:rsid w:val="00DC078A"/>
    <w:rsid w:val="00DC08BC"/>
    <w:rsid w:val="00DC0C94"/>
    <w:rsid w:val="00DC0CBD"/>
    <w:rsid w:val="00DC0D01"/>
    <w:rsid w:val="00DC0DDB"/>
    <w:rsid w:val="00DC1227"/>
    <w:rsid w:val="00DC159F"/>
    <w:rsid w:val="00DC173B"/>
    <w:rsid w:val="00DC18FF"/>
    <w:rsid w:val="00DC1ECD"/>
    <w:rsid w:val="00DC1FF7"/>
    <w:rsid w:val="00DC2067"/>
    <w:rsid w:val="00DC26F6"/>
    <w:rsid w:val="00DC2B5E"/>
    <w:rsid w:val="00DC2E71"/>
    <w:rsid w:val="00DC31CB"/>
    <w:rsid w:val="00DC3800"/>
    <w:rsid w:val="00DC3C00"/>
    <w:rsid w:val="00DC4290"/>
    <w:rsid w:val="00DC4357"/>
    <w:rsid w:val="00DC4595"/>
    <w:rsid w:val="00DC4778"/>
    <w:rsid w:val="00DC4B91"/>
    <w:rsid w:val="00DC4E0F"/>
    <w:rsid w:val="00DC5693"/>
    <w:rsid w:val="00DC5694"/>
    <w:rsid w:val="00DC5842"/>
    <w:rsid w:val="00DC58C2"/>
    <w:rsid w:val="00DC59A9"/>
    <w:rsid w:val="00DC59C3"/>
    <w:rsid w:val="00DC5C65"/>
    <w:rsid w:val="00DC5CF7"/>
    <w:rsid w:val="00DC62E7"/>
    <w:rsid w:val="00DC6CB6"/>
    <w:rsid w:val="00DC72B8"/>
    <w:rsid w:val="00DC78AE"/>
    <w:rsid w:val="00DC7A78"/>
    <w:rsid w:val="00DC7DB8"/>
    <w:rsid w:val="00DC7E24"/>
    <w:rsid w:val="00DC7F30"/>
    <w:rsid w:val="00DD0111"/>
    <w:rsid w:val="00DD0157"/>
    <w:rsid w:val="00DD01A6"/>
    <w:rsid w:val="00DD02DF"/>
    <w:rsid w:val="00DD04B7"/>
    <w:rsid w:val="00DD0853"/>
    <w:rsid w:val="00DD09B9"/>
    <w:rsid w:val="00DD09D8"/>
    <w:rsid w:val="00DD0B6A"/>
    <w:rsid w:val="00DD0D12"/>
    <w:rsid w:val="00DD0E13"/>
    <w:rsid w:val="00DD0F2D"/>
    <w:rsid w:val="00DD120F"/>
    <w:rsid w:val="00DD1611"/>
    <w:rsid w:val="00DD1F43"/>
    <w:rsid w:val="00DD200C"/>
    <w:rsid w:val="00DD2191"/>
    <w:rsid w:val="00DD21FA"/>
    <w:rsid w:val="00DD22B5"/>
    <w:rsid w:val="00DD2804"/>
    <w:rsid w:val="00DD2891"/>
    <w:rsid w:val="00DD28F1"/>
    <w:rsid w:val="00DD36B8"/>
    <w:rsid w:val="00DD378E"/>
    <w:rsid w:val="00DD446F"/>
    <w:rsid w:val="00DD456C"/>
    <w:rsid w:val="00DD4606"/>
    <w:rsid w:val="00DD4704"/>
    <w:rsid w:val="00DD5238"/>
    <w:rsid w:val="00DD5398"/>
    <w:rsid w:val="00DD5429"/>
    <w:rsid w:val="00DD551B"/>
    <w:rsid w:val="00DD563C"/>
    <w:rsid w:val="00DD5C8C"/>
    <w:rsid w:val="00DD63AB"/>
    <w:rsid w:val="00DD6426"/>
    <w:rsid w:val="00DD698F"/>
    <w:rsid w:val="00DD6A0D"/>
    <w:rsid w:val="00DD6C54"/>
    <w:rsid w:val="00DD6E5E"/>
    <w:rsid w:val="00DD6FA5"/>
    <w:rsid w:val="00DD705C"/>
    <w:rsid w:val="00DD741D"/>
    <w:rsid w:val="00DD76A3"/>
    <w:rsid w:val="00DD77AB"/>
    <w:rsid w:val="00DD786C"/>
    <w:rsid w:val="00DD79FE"/>
    <w:rsid w:val="00DD7CFD"/>
    <w:rsid w:val="00DD7D8A"/>
    <w:rsid w:val="00DD7FEA"/>
    <w:rsid w:val="00DE022E"/>
    <w:rsid w:val="00DE06E3"/>
    <w:rsid w:val="00DE0A03"/>
    <w:rsid w:val="00DE0AA5"/>
    <w:rsid w:val="00DE0BB9"/>
    <w:rsid w:val="00DE1116"/>
    <w:rsid w:val="00DE18EE"/>
    <w:rsid w:val="00DE1C3F"/>
    <w:rsid w:val="00DE235A"/>
    <w:rsid w:val="00DE237F"/>
    <w:rsid w:val="00DE2771"/>
    <w:rsid w:val="00DE27EA"/>
    <w:rsid w:val="00DE2815"/>
    <w:rsid w:val="00DE2934"/>
    <w:rsid w:val="00DE2C09"/>
    <w:rsid w:val="00DE2C65"/>
    <w:rsid w:val="00DE2DA1"/>
    <w:rsid w:val="00DE301E"/>
    <w:rsid w:val="00DE3100"/>
    <w:rsid w:val="00DE33D0"/>
    <w:rsid w:val="00DE3616"/>
    <w:rsid w:val="00DE39C4"/>
    <w:rsid w:val="00DE3AD3"/>
    <w:rsid w:val="00DE3D40"/>
    <w:rsid w:val="00DE3ED0"/>
    <w:rsid w:val="00DE4082"/>
    <w:rsid w:val="00DE4234"/>
    <w:rsid w:val="00DE43E2"/>
    <w:rsid w:val="00DE44F1"/>
    <w:rsid w:val="00DE4E2D"/>
    <w:rsid w:val="00DE5026"/>
    <w:rsid w:val="00DE5276"/>
    <w:rsid w:val="00DE5609"/>
    <w:rsid w:val="00DE5726"/>
    <w:rsid w:val="00DE58FE"/>
    <w:rsid w:val="00DE5903"/>
    <w:rsid w:val="00DE5D20"/>
    <w:rsid w:val="00DE61DF"/>
    <w:rsid w:val="00DE6328"/>
    <w:rsid w:val="00DE6A9E"/>
    <w:rsid w:val="00DE6C4B"/>
    <w:rsid w:val="00DE6F31"/>
    <w:rsid w:val="00DE728A"/>
    <w:rsid w:val="00DE74A2"/>
    <w:rsid w:val="00DE76FC"/>
    <w:rsid w:val="00DE77E2"/>
    <w:rsid w:val="00DE7902"/>
    <w:rsid w:val="00DE7F83"/>
    <w:rsid w:val="00DF0001"/>
    <w:rsid w:val="00DF02CC"/>
    <w:rsid w:val="00DF0407"/>
    <w:rsid w:val="00DF055F"/>
    <w:rsid w:val="00DF0677"/>
    <w:rsid w:val="00DF0897"/>
    <w:rsid w:val="00DF0C44"/>
    <w:rsid w:val="00DF0DBF"/>
    <w:rsid w:val="00DF1576"/>
    <w:rsid w:val="00DF1A15"/>
    <w:rsid w:val="00DF1A2A"/>
    <w:rsid w:val="00DF1A99"/>
    <w:rsid w:val="00DF1A9C"/>
    <w:rsid w:val="00DF1AAF"/>
    <w:rsid w:val="00DF1AEB"/>
    <w:rsid w:val="00DF1B69"/>
    <w:rsid w:val="00DF1D50"/>
    <w:rsid w:val="00DF1F60"/>
    <w:rsid w:val="00DF1FA1"/>
    <w:rsid w:val="00DF2477"/>
    <w:rsid w:val="00DF282E"/>
    <w:rsid w:val="00DF2966"/>
    <w:rsid w:val="00DF2989"/>
    <w:rsid w:val="00DF2CFF"/>
    <w:rsid w:val="00DF2F68"/>
    <w:rsid w:val="00DF32A6"/>
    <w:rsid w:val="00DF3971"/>
    <w:rsid w:val="00DF4056"/>
    <w:rsid w:val="00DF423A"/>
    <w:rsid w:val="00DF4569"/>
    <w:rsid w:val="00DF467B"/>
    <w:rsid w:val="00DF4871"/>
    <w:rsid w:val="00DF488A"/>
    <w:rsid w:val="00DF56A9"/>
    <w:rsid w:val="00DF5B8A"/>
    <w:rsid w:val="00DF5D19"/>
    <w:rsid w:val="00DF5D54"/>
    <w:rsid w:val="00DF6000"/>
    <w:rsid w:val="00DF60B9"/>
    <w:rsid w:val="00DF6BD6"/>
    <w:rsid w:val="00DF6C42"/>
    <w:rsid w:val="00DF6CE1"/>
    <w:rsid w:val="00DF6E56"/>
    <w:rsid w:val="00DF7084"/>
    <w:rsid w:val="00DF7154"/>
    <w:rsid w:val="00DF740C"/>
    <w:rsid w:val="00DF76C4"/>
    <w:rsid w:val="00DF76E5"/>
    <w:rsid w:val="00DF7C56"/>
    <w:rsid w:val="00DF7E1D"/>
    <w:rsid w:val="00E0007D"/>
    <w:rsid w:val="00E000C5"/>
    <w:rsid w:val="00E006F5"/>
    <w:rsid w:val="00E00A22"/>
    <w:rsid w:val="00E00CFB"/>
    <w:rsid w:val="00E00E42"/>
    <w:rsid w:val="00E00E8E"/>
    <w:rsid w:val="00E01057"/>
    <w:rsid w:val="00E01120"/>
    <w:rsid w:val="00E015EF"/>
    <w:rsid w:val="00E0230B"/>
    <w:rsid w:val="00E02841"/>
    <w:rsid w:val="00E0287E"/>
    <w:rsid w:val="00E02A44"/>
    <w:rsid w:val="00E02ABD"/>
    <w:rsid w:val="00E02FAC"/>
    <w:rsid w:val="00E036C2"/>
    <w:rsid w:val="00E03865"/>
    <w:rsid w:val="00E03C69"/>
    <w:rsid w:val="00E03D3D"/>
    <w:rsid w:val="00E03E98"/>
    <w:rsid w:val="00E03F00"/>
    <w:rsid w:val="00E04405"/>
    <w:rsid w:val="00E045E1"/>
    <w:rsid w:val="00E04BA0"/>
    <w:rsid w:val="00E04F08"/>
    <w:rsid w:val="00E05295"/>
    <w:rsid w:val="00E0535D"/>
    <w:rsid w:val="00E05578"/>
    <w:rsid w:val="00E057BD"/>
    <w:rsid w:val="00E05D06"/>
    <w:rsid w:val="00E05EEF"/>
    <w:rsid w:val="00E06043"/>
    <w:rsid w:val="00E0638A"/>
    <w:rsid w:val="00E06418"/>
    <w:rsid w:val="00E065B2"/>
    <w:rsid w:val="00E065E9"/>
    <w:rsid w:val="00E0663E"/>
    <w:rsid w:val="00E06B9B"/>
    <w:rsid w:val="00E07247"/>
    <w:rsid w:val="00E075BF"/>
    <w:rsid w:val="00E07652"/>
    <w:rsid w:val="00E076DB"/>
    <w:rsid w:val="00E0788A"/>
    <w:rsid w:val="00E07F22"/>
    <w:rsid w:val="00E10389"/>
    <w:rsid w:val="00E10620"/>
    <w:rsid w:val="00E1065D"/>
    <w:rsid w:val="00E1068E"/>
    <w:rsid w:val="00E10799"/>
    <w:rsid w:val="00E10915"/>
    <w:rsid w:val="00E109BB"/>
    <w:rsid w:val="00E10A57"/>
    <w:rsid w:val="00E10BA4"/>
    <w:rsid w:val="00E10CD2"/>
    <w:rsid w:val="00E11417"/>
    <w:rsid w:val="00E117F5"/>
    <w:rsid w:val="00E1186A"/>
    <w:rsid w:val="00E11D72"/>
    <w:rsid w:val="00E11EFA"/>
    <w:rsid w:val="00E11F90"/>
    <w:rsid w:val="00E120D8"/>
    <w:rsid w:val="00E1266F"/>
    <w:rsid w:val="00E12755"/>
    <w:rsid w:val="00E127FA"/>
    <w:rsid w:val="00E12865"/>
    <w:rsid w:val="00E1294D"/>
    <w:rsid w:val="00E12B41"/>
    <w:rsid w:val="00E12BE4"/>
    <w:rsid w:val="00E12D60"/>
    <w:rsid w:val="00E131BE"/>
    <w:rsid w:val="00E131EF"/>
    <w:rsid w:val="00E1339E"/>
    <w:rsid w:val="00E1377E"/>
    <w:rsid w:val="00E13B3D"/>
    <w:rsid w:val="00E13C80"/>
    <w:rsid w:val="00E143F4"/>
    <w:rsid w:val="00E14454"/>
    <w:rsid w:val="00E145AE"/>
    <w:rsid w:val="00E14E78"/>
    <w:rsid w:val="00E1507B"/>
    <w:rsid w:val="00E152A4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67DB"/>
    <w:rsid w:val="00E16A8A"/>
    <w:rsid w:val="00E171F3"/>
    <w:rsid w:val="00E17200"/>
    <w:rsid w:val="00E17537"/>
    <w:rsid w:val="00E1768F"/>
    <w:rsid w:val="00E17A14"/>
    <w:rsid w:val="00E17AF7"/>
    <w:rsid w:val="00E17F3E"/>
    <w:rsid w:val="00E2003D"/>
    <w:rsid w:val="00E20310"/>
    <w:rsid w:val="00E204D4"/>
    <w:rsid w:val="00E20628"/>
    <w:rsid w:val="00E20842"/>
    <w:rsid w:val="00E20C45"/>
    <w:rsid w:val="00E2113B"/>
    <w:rsid w:val="00E21174"/>
    <w:rsid w:val="00E21269"/>
    <w:rsid w:val="00E21320"/>
    <w:rsid w:val="00E21490"/>
    <w:rsid w:val="00E219E8"/>
    <w:rsid w:val="00E22115"/>
    <w:rsid w:val="00E2226A"/>
    <w:rsid w:val="00E22737"/>
    <w:rsid w:val="00E22922"/>
    <w:rsid w:val="00E229DA"/>
    <w:rsid w:val="00E22BEF"/>
    <w:rsid w:val="00E22EEA"/>
    <w:rsid w:val="00E23106"/>
    <w:rsid w:val="00E23564"/>
    <w:rsid w:val="00E236FC"/>
    <w:rsid w:val="00E23751"/>
    <w:rsid w:val="00E23920"/>
    <w:rsid w:val="00E2405C"/>
    <w:rsid w:val="00E2427F"/>
    <w:rsid w:val="00E24693"/>
    <w:rsid w:val="00E24C1A"/>
    <w:rsid w:val="00E24D78"/>
    <w:rsid w:val="00E2512A"/>
    <w:rsid w:val="00E25198"/>
    <w:rsid w:val="00E251C1"/>
    <w:rsid w:val="00E25300"/>
    <w:rsid w:val="00E25396"/>
    <w:rsid w:val="00E253BB"/>
    <w:rsid w:val="00E255C8"/>
    <w:rsid w:val="00E25643"/>
    <w:rsid w:val="00E258D1"/>
    <w:rsid w:val="00E25966"/>
    <w:rsid w:val="00E25C1E"/>
    <w:rsid w:val="00E25D42"/>
    <w:rsid w:val="00E25F0F"/>
    <w:rsid w:val="00E26216"/>
    <w:rsid w:val="00E26521"/>
    <w:rsid w:val="00E26991"/>
    <w:rsid w:val="00E26DA3"/>
    <w:rsid w:val="00E27A42"/>
    <w:rsid w:val="00E27CC5"/>
    <w:rsid w:val="00E27E75"/>
    <w:rsid w:val="00E300DB"/>
    <w:rsid w:val="00E307FA"/>
    <w:rsid w:val="00E308E2"/>
    <w:rsid w:val="00E30BE6"/>
    <w:rsid w:val="00E30CAC"/>
    <w:rsid w:val="00E30D7F"/>
    <w:rsid w:val="00E30EC8"/>
    <w:rsid w:val="00E31027"/>
    <w:rsid w:val="00E312B1"/>
    <w:rsid w:val="00E31533"/>
    <w:rsid w:val="00E3177E"/>
    <w:rsid w:val="00E317F9"/>
    <w:rsid w:val="00E31B19"/>
    <w:rsid w:val="00E31BE3"/>
    <w:rsid w:val="00E32025"/>
    <w:rsid w:val="00E32895"/>
    <w:rsid w:val="00E32CD7"/>
    <w:rsid w:val="00E32D1D"/>
    <w:rsid w:val="00E33340"/>
    <w:rsid w:val="00E336F5"/>
    <w:rsid w:val="00E33713"/>
    <w:rsid w:val="00E33B2D"/>
    <w:rsid w:val="00E33BE6"/>
    <w:rsid w:val="00E33D78"/>
    <w:rsid w:val="00E33F46"/>
    <w:rsid w:val="00E33FA3"/>
    <w:rsid w:val="00E33FE5"/>
    <w:rsid w:val="00E34220"/>
    <w:rsid w:val="00E344CB"/>
    <w:rsid w:val="00E34529"/>
    <w:rsid w:val="00E34852"/>
    <w:rsid w:val="00E34D11"/>
    <w:rsid w:val="00E3514D"/>
    <w:rsid w:val="00E35293"/>
    <w:rsid w:val="00E3551C"/>
    <w:rsid w:val="00E35E90"/>
    <w:rsid w:val="00E36212"/>
    <w:rsid w:val="00E36596"/>
    <w:rsid w:val="00E3660B"/>
    <w:rsid w:val="00E3683B"/>
    <w:rsid w:val="00E36862"/>
    <w:rsid w:val="00E36A2B"/>
    <w:rsid w:val="00E372C3"/>
    <w:rsid w:val="00E3778B"/>
    <w:rsid w:val="00E377A5"/>
    <w:rsid w:val="00E3787A"/>
    <w:rsid w:val="00E37B72"/>
    <w:rsid w:val="00E37E46"/>
    <w:rsid w:val="00E37EDE"/>
    <w:rsid w:val="00E400AF"/>
    <w:rsid w:val="00E40345"/>
    <w:rsid w:val="00E4047B"/>
    <w:rsid w:val="00E40664"/>
    <w:rsid w:val="00E408BD"/>
    <w:rsid w:val="00E4092A"/>
    <w:rsid w:val="00E40E00"/>
    <w:rsid w:val="00E40EBA"/>
    <w:rsid w:val="00E41116"/>
    <w:rsid w:val="00E412FB"/>
    <w:rsid w:val="00E41357"/>
    <w:rsid w:val="00E41806"/>
    <w:rsid w:val="00E41D3D"/>
    <w:rsid w:val="00E41F29"/>
    <w:rsid w:val="00E42077"/>
    <w:rsid w:val="00E42989"/>
    <w:rsid w:val="00E42CA1"/>
    <w:rsid w:val="00E43079"/>
    <w:rsid w:val="00E4312A"/>
    <w:rsid w:val="00E437F7"/>
    <w:rsid w:val="00E43DA5"/>
    <w:rsid w:val="00E43FD0"/>
    <w:rsid w:val="00E441A3"/>
    <w:rsid w:val="00E441AE"/>
    <w:rsid w:val="00E443B2"/>
    <w:rsid w:val="00E445D4"/>
    <w:rsid w:val="00E44851"/>
    <w:rsid w:val="00E44923"/>
    <w:rsid w:val="00E44C2E"/>
    <w:rsid w:val="00E44E9D"/>
    <w:rsid w:val="00E45043"/>
    <w:rsid w:val="00E452E0"/>
    <w:rsid w:val="00E45D28"/>
    <w:rsid w:val="00E46189"/>
    <w:rsid w:val="00E462C1"/>
    <w:rsid w:val="00E464E1"/>
    <w:rsid w:val="00E467A3"/>
    <w:rsid w:val="00E46DB1"/>
    <w:rsid w:val="00E4729E"/>
    <w:rsid w:val="00E473DE"/>
    <w:rsid w:val="00E4767E"/>
    <w:rsid w:val="00E47E7C"/>
    <w:rsid w:val="00E50163"/>
    <w:rsid w:val="00E502BE"/>
    <w:rsid w:val="00E50446"/>
    <w:rsid w:val="00E5060D"/>
    <w:rsid w:val="00E50810"/>
    <w:rsid w:val="00E50EA6"/>
    <w:rsid w:val="00E511BF"/>
    <w:rsid w:val="00E51308"/>
    <w:rsid w:val="00E514C3"/>
    <w:rsid w:val="00E51609"/>
    <w:rsid w:val="00E51641"/>
    <w:rsid w:val="00E51712"/>
    <w:rsid w:val="00E518C6"/>
    <w:rsid w:val="00E51920"/>
    <w:rsid w:val="00E51C62"/>
    <w:rsid w:val="00E5237F"/>
    <w:rsid w:val="00E526DD"/>
    <w:rsid w:val="00E52D98"/>
    <w:rsid w:val="00E52E92"/>
    <w:rsid w:val="00E52F57"/>
    <w:rsid w:val="00E52F6E"/>
    <w:rsid w:val="00E5302B"/>
    <w:rsid w:val="00E531B7"/>
    <w:rsid w:val="00E532E2"/>
    <w:rsid w:val="00E53737"/>
    <w:rsid w:val="00E53878"/>
    <w:rsid w:val="00E53A4A"/>
    <w:rsid w:val="00E53B8B"/>
    <w:rsid w:val="00E53F6B"/>
    <w:rsid w:val="00E53FDF"/>
    <w:rsid w:val="00E5402D"/>
    <w:rsid w:val="00E544DA"/>
    <w:rsid w:val="00E5451B"/>
    <w:rsid w:val="00E5465D"/>
    <w:rsid w:val="00E54B2A"/>
    <w:rsid w:val="00E54C09"/>
    <w:rsid w:val="00E54CD6"/>
    <w:rsid w:val="00E54CF7"/>
    <w:rsid w:val="00E54F58"/>
    <w:rsid w:val="00E554B6"/>
    <w:rsid w:val="00E554D7"/>
    <w:rsid w:val="00E557F1"/>
    <w:rsid w:val="00E5615E"/>
    <w:rsid w:val="00E563B4"/>
    <w:rsid w:val="00E565F9"/>
    <w:rsid w:val="00E5665F"/>
    <w:rsid w:val="00E567F2"/>
    <w:rsid w:val="00E57179"/>
    <w:rsid w:val="00E5758A"/>
    <w:rsid w:val="00E5780A"/>
    <w:rsid w:val="00E57F11"/>
    <w:rsid w:val="00E57F74"/>
    <w:rsid w:val="00E60389"/>
    <w:rsid w:val="00E604BE"/>
    <w:rsid w:val="00E60580"/>
    <w:rsid w:val="00E605FE"/>
    <w:rsid w:val="00E61039"/>
    <w:rsid w:val="00E6116C"/>
    <w:rsid w:val="00E611EE"/>
    <w:rsid w:val="00E617D6"/>
    <w:rsid w:val="00E61843"/>
    <w:rsid w:val="00E61A6C"/>
    <w:rsid w:val="00E61D13"/>
    <w:rsid w:val="00E61EB8"/>
    <w:rsid w:val="00E62393"/>
    <w:rsid w:val="00E62429"/>
    <w:rsid w:val="00E62472"/>
    <w:rsid w:val="00E62764"/>
    <w:rsid w:val="00E627C9"/>
    <w:rsid w:val="00E62C13"/>
    <w:rsid w:val="00E62E93"/>
    <w:rsid w:val="00E632EC"/>
    <w:rsid w:val="00E634B5"/>
    <w:rsid w:val="00E634BB"/>
    <w:rsid w:val="00E63608"/>
    <w:rsid w:val="00E63A42"/>
    <w:rsid w:val="00E63B1A"/>
    <w:rsid w:val="00E64120"/>
    <w:rsid w:val="00E647ED"/>
    <w:rsid w:val="00E648DC"/>
    <w:rsid w:val="00E648F3"/>
    <w:rsid w:val="00E64965"/>
    <w:rsid w:val="00E64A87"/>
    <w:rsid w:val="00E64C41"/>
    <w:rsid w:val="00E64DFD"/>
    <w:rsid w:val="00E64E7B"/>
    <w:rsid w:val="00E6544A"/>
    <w:rsid w:val="00E65715"/>
    <w:rsid w:val="00E6578A"/>
    <w:rsid w:val="00E65860"/>
    <w:rsid w:val="00E65B45"/>
    <w:rsid w:val="00E65CA4"/>
    <w:rsid w:val="00E65CFF"/>
    <w:rsid w:val="00E660A1"/>
    <w:rsid w:val="00E660CB"/>
    <w:rsid w:val="00E6613F"/>
    <w:rsid w:val="00E661D4"/>
    <w:rsid w:val="00E66321"/>
    <w:rsid w:val="00E66410"/>
    <w:rsid w:val="00E665C5"/>
    <w:rsid w:val="00E66AC2"/>
    <w:rsid w:val="00E66AFF"/>
    <w:rsid w:val="00E66E3A"/>
    <w:rsid w:val="00E673AB"/>
    <w:rsid w:val="00E6780E"/>
    <w:rsid w:val="00E67CEB"/>
    <w:rsid w:val="00E67D25"/>
    <w:rsid w:val="00E67E07"/>
    <w:rsid w:val="00E70057"/>
    <w:rsid w:val="00E7019B"/>
    <w:rsid w:val="00E704B2"/>
    <w:rsid w:val="00E704BA"/>
    <w:rsid w:val="00E70EBB"/>
    <w:rsid w:val="00E7109E"/>
    <w:rsid w:val="00E71578"/>
    <w:rsid w:val="00E71B15"/>
    <w:rsid w:val="00E71D83"/>
    <w:rsid w:val="00E7234A"/>
    <w:rsid w:val="00E72384"/>
    <w:rsid w:val="00E72500"/>
    <w:rsid w:val="00E72D79"/>
    <w:rsid w:val="00E7359C"/>
    <w:rsid w:val="00E73DE0"/>
    <w:rsid w:val="00E74184"/>
    <w:rsid w:val="00E74224"/>
    <w:rsid w:val="00E7456B"/>
    <w:rsid w:val="00E746F4"/>
    <w:rsid w:val="00E75118"/>
    <w:rsid w:val="00E757A5"/>
    <w:rsid w:val="00E758F9"/>
    <w:rsid w:val="00E75F0B"/>
    <w:rsid w:val="00E75F24"/>
    <w:rsid w:val="00E76843"/>
    <w:rsid w:val="00E7691A"/>
    <w:rsid w:val="00E769DC"/>
    <w:rsid w:val="00E76B33"/>
    <w:rsid w:val="00E76C7A"/>
    <w:rsid w:val="00E76E61"/>
    <w:rsid w:val="00E77218"/>
    <w:rsid w:val="00E77780"/>
    <w:rsid w:val="00E779BE"/>
    <w:rsid w:val="00E8008B"/>
    <w:rsid w:val="00E800F0"/>
    <w:rsid w:val="00E80465"/>
    <w:rsid w:val="00E80519"/>
    <w:rsid w:val="00E80B2B"/>
    <w:rsid w:val="00E80B3A"/>
    <w:rsid w:val="00E80D76"/>
    <w:rsid w:val="00E81013"/>
    <w:rsid w:val="00E81041"/>
    <w:rsid w:val="00E8129D"/>
    <w:rsid w:val="00E817AC"/>
    <w:rsid w:val="00E81B4E"/>
    <w:rsid w:val="00E81D2A"/>
    <w:rsid w:val="00E81D2F"/>
    <w:rsid w:val="00E81E89"/>
    <w:rsid w:val="00E826B1"/>
    <w:rsid w:val="00E827D1"/>
    <w:rsid w:val="00E828E3"/>
    <w:rsid w:val="00E82CA6"/>
    <w:rsid w:val="00E82CB3"/>
    <w:rsid w:val="00E831DF"/>
    <w:rsid w:val="00E834F2"/>
    <w:rsid w:val="00E83513"/>
    <w:rsid w:val="00E83F0B"/>
    <w:rsid w:val="00E84117"/>
    <w:rsid w:val="00E845E9"/>
    <w:rsid w:val="00E849E6"/>
    <w:rsid w:val="00E84AED"/>
    <w:rsid w:val="00E84F29"/>
    <w:rsid w:val="00E84FBF"/>
    <w:rsid w:val="00E851B4"/>
    <w:rsid w:val="00E852D6"/>
    <w:rsid w:val="00E85342"/>
    <w:rsid w:val="00E85577"/>
    <w:rsid w:val="00E8568F"/>
    <w:rsid w:val="00E85942"/>
    <w:rsid w:val="00E85A83"/>
    <w:rsid w:val="00E85C04"/>
    <w:rsid w:val="00E85C7B"/>
    <w:rsid w:val="00E85C84"/>
    <w:rsid w:val="00E85F2A"/>
    <w:rsid w:val="00E861D5"/>
    <w:rsid w:val="00E86347"/>
    <w:rsid w:val="00E863E1"/>
    <w:rsid w:val="00E863E2"/>
    <w:rsid w:val="00E867F9"/>
    <w:rsid w:val="00E8694F"/>
    <w:rsid w:val="00E86A99"/>
    <w:rsid w:val="00E86B2E"/>
    <w:rsid w:val="00E871C5"/>
    <w:rsid w:val="00E87303"/>
    <w:rsid w:val="00E875D1"/>
    <w:rsid w:val="00E878C4"/>
    <w:rsid w:val="00E87BD2"/>
    <w:rsid w:val="00E87C3A"/>
    <w:rsid w:val="00E901F2"/>
    <w:rsid w:val="00E90216"/>
    <w:rsid w:val="00E90685"/>
    <w:rsid w:val="00E90BBA"/>
    <w:rsid w:val="00E910AA"/>
    <w:rsid w:val="00E91168"/>
    <w:rsid w:val="00E9136E"/>
    <w:rsid w:val="00E91771"/>
    <w:rsid w:val="00E91BB2"/>
    <w:rsid w:val="00E91CA7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BF4"/>
    <w:rsid w:val="00E93D40"/>
    <w:rsid w:val="00E93E8C"/>
    <w:rsid w:val="00E941C8"/>
    <w:rsid w:val="00E943AC"/>
    <w:rsid w:val="00E9491B"/>
    <w:rsid w:val="00E94B35"/>
    <w:rsid w:val="00E94B85"/>
    <w:rsid w:val="00E952FB"/>
    <w:rsid w:val="00E95322"/>
    <w:rsid w:val="00E95332"/>
    <w:rsid w:val="00E95412"/>
    <w:rsid w:val="00E95439"/>
    <w:rsid w:val="00E959BC"/>
    <w:rsid w:val="00E959F5"/>
    <w:rsid w:val="00E9644D"/>
    <w:rsid w:val="00E964E4"/>
    <w:rsid w:val="00E96516"/>
    <w:rsid w:val="00E965A0"/>
    <w:rsid w:val="00E965E9"/>
    <w:rsid w:val="00E96A97"/>
    <w:rsid w:val="00E96E0C"/>
    <w:rsid w:val="00E9794C"/>
    <w:rsid w:val="00E97FB2"/>
    <w:rsid w:val="00EA0330"/>
    <w:rsid w:val="00EA03F1"/>
    <w:rsid w:val="00EA05CD"/>
    <w:rsid w:val="00EA0643"/>
    <w:rsid w:val="00EA0726"/>
    <w:rsid w:val="00EA0767"/>
    <w:rsid w:val="00EA0C95"/>
    <w:rsid w:val="00EA0D83"/>
    <w:rsid w:val="00EA0ED9"/>
    <w:rsid w:val="00EA0FF7"/>
    <w:rsid w:val="00EA1268"/>
    <w:rsid w:val="00EA129E"/>
    <w:rsid w:val="00EA133E"/>
    <w:rsid w:val="00EA14DD"/>
    <w:rsid w:val="00EA1773"/>
    <w:rsid w:val="00EA1890"/>
    <w:rsid w:val="00EA1CBE"/>
    <w:rsid w:val="00EA20EC"/>
    <w:rsid w:val="00EA20F1"/>
    <w:rsid w:val="00EA2457"/>
    <w:rsid w:val="00EA2619"/>
    <w:rsid w:val="00EA2739"/>
    <w:rsid w:val="00EA27A8"/>
    <w:rsid w:val="00EA28C5"/>
    <w:rsid w:val="00EA2A41"/>
    <w:rsid w:val="00EA2AB1"/>
    <w:rsid w:val="00EA2E1D"/>
    <w:rsid w:val="00EA2FBB"/>
    <w:rsid w:val="00EA361C"/>
    <w:rsid w:val="00EA3A0C"/>
    <w:rsid w:val="00EA3A56"/>
    <w:rsid w:val="00EA3C7E"/>
    <w:rsid w:val="00EA3CCF"/>
    <w:rsid w:val="00EA3E62"/>
    <w:rsid w:val="00EA405A"/>
    <w:rsid w:val="00EA4117"/>
    <w:rsid w:val="00EA436F"/>
    <w:rsid w:val="00EA43C4"/>
    <w:rsid w:val="00EA4938"/>
    <w:rsid w:val="00EA4AB6"/>
    <w:rsid w:val="00EA4CD3"/>
    <w:rsid w:val="00EA53A8"/>
    <w:rsid w:val="00EA5594"/>
    <w:rsid w:val="00EA5765"/>
    <w:rsid w:val="00EA5A0D"/>
    <w:rsid w:val="00EA5B82"/>
    <w:rsid w:val="00EA6949"/>
    <w:rsid w:val="00EA69E8"/>
    <w:rsid w:val="00EA6B7A"/>
    <w:rsid w:val="00EA6C04"/>
    <w:rsid w:val="00EA73B7"/>
    <w:rsid w:val="00EA73E9"/>
    <w:rsid w:val="00EA7494"/>
    <w:rsid w:val="00EA74A1"/>
    <w:rsid w:val="00EA74A7"/>
    <w:rsid w:val="00EA754F"/>
    <w:rsid w:val="00EA7767"/>
    <w:rsid w:val="00EA79B3"/>
    <w:rsid w:val="00EA7B2E"/>
    <w:rsid w:val="00EA7E8C"/>
    <w:rsid w:val="00EB00BD"/>
    <w:rsid w:val="00EB05BF"/>
    <w:rsid w:val="00EB0835"/>
    <w:rsid w:val="00EB144D"/>
    <w:rsid w:val="00EB1591"/>
    <w:rsid w:val="00EB1670"/>
    <w:rsid w:val="00EB1A5D"/>
    <w:rsid w:val="00EB1E1A"/>
    <w:rsid w:val="00EB1F2B"/>
    <w:rsid w:val="00EB1FCF"/>
    <w:rsid w:val="00EB2259"/>
    <w:rsid w:val="00EB2818"/>
    <w:rsid w:val="00EB282C"/>
    <w:rsid w:val="00EB2837"/>
    <w:rsid w:val="00EB2D15"/>
    <w:rsid w:val="00EB32F7"/>
    <w:rsid w:val="00EB34E7"/>
    <w:rsid w:val="00EB3724"/>
    <w:rsid w:val="00EB37A2"/>
    <w:rsid w:val="00EB3A5E"/>
    <w:rsid w:val="00EB3BD6"/>
    <w:rsid w:val="00EB3BDE"/>
    <w:rsid w:val="00EB3C0C"/>
    <w:rsid w:val="00EB3D2D"/>
    <w:rsid w:val="00EB3FED"/>
    <w:rsid w:val="00EB4499"/>
    <w:rsid w:val="00EB45D5"/>
    <w:rsid w:val="00EB47A6"/>
    <w:rsid w:val="00EB4B92"/>
    <w:rsid w:val="00EB4BCA"/>
    <w:rsid w:val="00EB4D32"/>
    <w:rsid w:val="00EB4E75"/>
    <w:rsid w:val="00EB4FE1"/>
    <w:rsid w:val="00EB50C9"/>
    <w:rsid w:val="00EB5556"/>
    <w:rsid w:val="00EB5B02"/>
    <w:rsid w:val="00EB61C8"/>
    <w:rsid w:val="00EB6580"/>
    <w:rsid w:val="00EB6605"/>
    <w:rsid w:val="00EB6639"/>
    <w:rsid w:val="00EB688A"/>
    <w:rsid w:val="00EB6E91"/>
    <w:rsid w:val="00EB6ED9"/>
    <w:rsid w:val="00EB6F2E"/>
    <w:rsid w:val="00EB7610"/>
    <w:rsid w:val="00EB79B2"/>
    <w:rsid w:val="00EB7C58"/>
    <w:rsid w:val="00EB7CB5"/>
    <w:rsid w:val="00EC00F2"/>
    <w:rsid w:val="00EC01EC"/>
    <w:rsid w:val="00EC03B3"/>
    <w:rsid w:val="00EC03FA"/>
    <w:rsid w:val="00EC04D3"/>
    <w:rsid w:val="00EC054D"/>
    <w:rsid w:val="00EC060B"/>
    <w:rsid w:val="00EC086A"/>
    <w:rsid w:val="00EC0929"/>
    <w:rsid w:val="00EC0C0E"/>
    <w:rsid w:val="00EC0D88"/>
    <w:rsid w:val="00EC0E96"/>
    <w:rsid w:val="00EC0FC5"/>
    <w:rsid w:val="00EC0FEC"/>
    <w:rsid w:val="00EC1082"/>
    <w:rsid w:val="00EC11B7"/>
    <w:rsid w:val="00EC13DB"/>
    <w:rsid w:val="00EC1454"/>
    <w:rsid w:val="00EC17BB"/>
    <w:rsid w:val="00EC184A"/>
    <w:rsid w:val="00EC1AC3"/>
    <w:rsid w:val="00EC1B14"/>
    <w:rsid w:val="00EC1CA4"/>
    <w:rsid w:val="00EC1CE5"/>
    <w:rsid w:val="00EC221A"/>
    <w:rsid w:val="00EC26A2"/>
    <w:rsid w:val="00EC2992"/>
    <w:rsid w:val="00EC2AA0"/>
    <w:rsid w:val="00EC2D1D"/>
    <w:rsid w:val="00EC2E5E"/>
    <w:rsid w:val="00EC3244"/>
    <w:rsid w:val="00EC3304"/>
    <w:rsid w:val="00EC36F9"/>
    <w:rsid w:val="00EC3B3B"/>
    <w:rsid w:val="00EC3DB6"/>
    <w:rsid w:val="00EC3FF1"/>
    <w:rsid w:val="00EC4069"/>
    <w:rsid w:val="00EC429D"/>
    <w:rsid w:val="00EC46B2"/>
    <w:rsid w:val="00EC5281"/>
    <w:rsid w:val="00EC529E"/>
    <w:rsid w:val="00EC531C"/>
    <w:rsid w:val="00EC5988"/>
    <w:rsid w:val="00EC5A03"/>
    <w:rsid w:val="00EC5D75"/>
    <w:rsid w:val="00EC6391"/>
    <w:rsid w:val="00EC63BC"/>
    <w:rsid w:val="00EC673A"/>
    <w:rsid w:val="00EC683C"/>
    <w:rsid w:val="00EC6BF3"/>
    <w:rsid w:val="00EC6D07"/>
    <w:rsid w:val="00EC6E96"/>
    <w:rsid w:val="00EC724F"/>
    <w:rsid w:val="00EC75B7"/>
    <w:rsid w:val="00EC761C"/>
    <w:rsid w:val="00EC7AE3"/>
    <w:rsid w:val="00EC7C04"/>
    <w:rsid w:val="00EC7C1F"/>
    <w:rsid w:val="00ED0288"/>
    <w:rsid w:val="00ED0403"/>
    <w:rsid w:val="00ED07C8"/>
    <w:rsid w:val="00ED0C79"/>
    <w:rsid w:val="00ED0E37"/>
    <w:rsid w:val="00ED0ECE"/>
    <w:rsid w:val="00ED10A9"/>
    <w:rsid w:val="00ED19BC"/>
    <w:rsid w:val="00ED1A67"/>
    <w:rsid w:val="00ED1DC6"/>
    <w:rsid w:val="00ED2066"/>
    <w:rsid w:val="00ED2163"/>
    <w:rsid w:val="00ED2230"/>
    <w:rsid w:val="00ED23D5"/>
    <w:rsid w:val="00ED2703"/>
    <w:rsid w:val="00ED2975"/>
    <w:rsid w:val="00ED29EA"/>
    <w:rsid w:val="00ED2B79"/>
    <w:rsid w:val="00ED2BA6"/>
    <w:rsid w:val="00ED2C70"/>
    <w:rsid w:val="00ED2C8A"/>
    <w:rsid w:val="00ED2CB8"/>
    <w:rsid w:val="00ED3116"/>
    <w:rsid w:val="00ED32C7"/>
    <w:rsid w:val="00ED34B3"/>
    <w:rsid w:val="00ED34E8"/>
    <w:rsid w:val="00ED35D8"/>
    <w:rsid w:val="00ED3BA9"/>
    <w:rsid w:val="00ED4251"/>
    <w:rsid w:val="00ED4577"/>
    <w:rsid w:val="00ED46C0"/>
    <w:rsid w:val="00ED483F"/>
    <w:rsid w:val="00ED4A45"/>
    <w:rsid w:val="00ED4B2B"/>
    <w:rsid w:val="00ED5089"/>
    <w:rsid w:val="00ED524F"/>
    <w:rsid w:val="00ED55C6"/>
    <w:rsid w:val="00ED5C07"/>
    <w:rsid w:val="00ED5C3D"/>
    <w:rsid w:val="00ED5E61"/>
    <w:rsid w:val="00ED61FD"/>
    <w:rsid w:val="00ED63D6"/>
    <w:rsid w:val="00ED65B2"/>
    <w:rsid w:val="00ED66AA"/>
    <w:rsid w:val="00ED67BE"/>
    <w:rsid w:val="00ED6894"/>
    <w:rsid w:val="00ED6AF8"/>
    <w:rsid w:val="00ED6D6B"/>
    <w:rsid w:val="00ED6DE3"/>
    <w:rsid w:val="00ED6F31"/>
    <w:rsid w:val="00ED736B"/>
    <w:rsid w:val="00ED7794"/>
    <w:rsid w:val="00ED792E"/>
    <w:rsid w:val="00ED7D03"/>
    <w:rsid w:val="00ED7DCE"/>
    <w:rsid w:val="00ED7E9D"/>
    <w:rsid w:val="00ED7F47"/>
    <w:rsid w:val="00EE0106"/>
    <w:rsid w:val="00EE0338"/>
    <w:rsid w:val="00EE0749"/>
    <w:rsid w:val="00EE0A40"/>
    <w:rsid w:val="00EE0B0A"/>
    <w:rsid w:val="00EE0CEC"/>
    <w:rsid w:val="00EE0F7C"/>
    <w:rsid w:val="00EE108A"/>
    <w:rsid w:val="00EE11DA"/>
    <w:rsid w:val="00EE1293"/>
    <w:rsid w:val="00EE1322"/>
    <w:rsid w:val="00EE16E2"/>
    <w:rsid w:val="00EE1D7D"/>
    <w:rsid w:val="00EE2DC0"/>
    <w:rsid w:val="00EE2E7D"/>
    <w:rsid w:val="00EE338F"/>
    <w:rsid w:val="00EE33D5"/>
    <w:rsid w:val="00EE33E8"/>
    <w:rsid w:val="00EE347D"/>
    <w:rsid w:val="00EE3E09"/>
    <w:rsid w:val="00EE40A0"/>
    <w:rsid w:val="00EE4326"/>
    <w:rsid w:val="00EE4948"/>
    <w:rsid w:val="00EE4A14"/>
    <w:rsid w:val="00EE4A79"/>
    <w:rsid w:val="00EE4B2E"/>
    <w:rsid w:val="00EE4E15"/>
    <w:rsid w:val="00EE4FC6"/>
    <w:rsid w:val="00EE52C1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4EE"/>
    <w:rsid w:val="00EE65CB"/>
    <w:rsid w:val="00EE6885"/>
    <w:rsid w:val="00EE6B5A"/>
    <w:rsid w:val="00EE6B80"/>
    <w:rsid w:val="00EE7119"/>
    <w:rsid w:val="00EE758B"/>
    <w:rsid w:val="00EE7A39"/>
    <w:rsid w:val="00EE7FF2"/>
    <w:rsid w:val="00EF0079"/>
    <w:rsid w:val="00EF00D7"/>
    <w:rsid w:val="00EF0832"/>
    <w:rsid w:val="00EF0862"/>
    <w:rsid w:val="00EF088D"/>
    <w:rsid w:val="00EF0E36"/>
    <w:rsid w:val="00EF1005"/>
    <w:rsid w:val="00EF105D"/>
    <w:rsid w:val="00EF11C5"/>
    <w:rsid w:val="00EF13C5"/>
    <w:rsid w:val="00EF14AB"/>
    <w:rsid w:val="00EF16BF"/>
    <w:rsid w:val="00EF17C2"/>
    <w:rsid w:val="00EF1A0B"/>
    <w:rsid w:val="00EF1CE8"/>
    <w:rsid w:val="00EF1D83"/>
    <w:rsid w:val="00EF21F7"/>
    <w:rsid w:val="00EF2384"/>
    <w:rsid w:val="00EF2477"/>
    <w:rsid w:val="00EF2721"/>
    <w:rsid w:val="00EF2D3D"/>
    <w:rsid w:val="00EF3261"/>
    <w:rsid w:val="00EF3FF9"/>
    <w:rsid w:val="00EF49A6"/>
    <w:rsid w:val="00EF4F36"/>
    <w:rsid w:val="00EF50F2"/>
    <w:rsid w:val="00EF5297"/>
    <w:rsid w:val="00EF5350"/>
    <w:rsid w:val="00EF5373"/>
    <w:rsid w:val="00EF5739"/>
    <w:rsid w:val="00EF5B9C"/>
    <w:rsid w:val="00EF5D4F"/>
    <w:rsid w:val="00EF5F57"/>
    <w:rsid w:val="00EF60E3"/>
    <w:rsid w:val="00EF61B8"/>
    <w:rsid w:val="00EF6397"/>
    <w:rsid w:val="00EF6504"/>
    <w:rsid w:val="00EF6754"/>
    <w:rsid w:val="00EF6B49"/>
    <w:rsid w:val="00EF7182"/>
    <w:rsid w:val="00EF7404"/>
    <w:rsid w:val="00EF74D4"/>
    <w:rsid w:val="00EF74E8"/>
    <w:rsid w:val="00EF7552"/>
    <w:rsid w:val="00EF75E5"/>
    <w:rsid w:val="00EF7663"/>
    <w:rsid w:val="00EF79C0"/>
    <w:rsid w:val="00EF7C29"/>
    <w:rsid w:val="00EF7E2C"/>
    <w:rsid w:val="00EF7E4C"/>
    <w:rsid w:val="00F0036B"/>
    <w:rsid w:val="00F00624"/>
    <w:rsid w:val="00F0072D"/>
    <w:rsid w:val="00F00A3C"/>
    <w:rsid w:val="00F00DA3"/>
    <w:rsid w:val="00F011EE"/>
    <w:rsid w:val="00F01469"/>
    <w:rsid w:val="00F01980"/>
    <w:rsid w:val="00F019CD"/>
    <w:rsid w:val="00F01B6F"/>
    <w:rsid w:val="00F01FA7"/>
    <w:rsid w:val="00F02568"/>
    <w:rsid w:val="00F0262C"/>
    <w:rsid w:val="00F026DB"/>
    <w:rsid w:val="00F0297F"/>
    <w:rsid w:val="00F029A4"/>
    <w:rsid w:val="00F029FA"/>
    <w:rsid w:val="00F02D1F"/>
    <w:rsid w:val="00F02D7B"/>
    <w:rsid w:val="00F02EDC"/>
    <w:rsid w:val="00F031DB"/>
    <w:rsid w:val="00F036E6"/>
    <w:rsid w:val="00F037D9"/>
    <w:rsid w:val="00F03A13"/>
    <w:rsid w:val="00F03CAA"/>
    <w:rsid w:val="00F03E0C"/>
    <w:rsid w:val="00F041E2"/>
    <w:rsid w:val="00F0439A"/>
    <w:rsid w:val="00F045AA"/>
    <w:rsid w:val="00F04A6B"/>
    <w:rsid w:val="00F055F1"/>
    <w:rsid w:val="00F05A0A"/>
    <w:rsid w:val="00F05E80"/>
    <w:rsid w:val="00F05E8D"/>
    <w:rsid w:val="00F05F83"/>
    <w:rsid w:val="00F065B9"/>
    <w:rsid w:val="00F0696D"/>
    <w:rsid w:val="00F06B32"/>
    <w:rsid w:val="00F06DE6"/>
    <w:rsid w:val="00F0736E"/>
    <w:rsid w:val="00F07524"/>
    <w:rsid w:val="00F0778F"/>
    <w:rsid w:val="00F103E1"/>
    <w:rsid w:val="00F104D3"/>
    <w:rsid w:val="00F108FE"/>
    <w:rsid w:val="00F10ABC"/>
    <w:rsid w:val="00F10BAC"/>
    <w:rsid w:val="00F10C35"/>
    <w:rsid w:val="00F10E9B"/>
    <w:rsid w:val="00F11936"/>
    <w:rsid w:val="00F119A0"/>
    <w:rsid w:val="00F119B9"/>
    <w:rsid w:val="00F11DD2"/>
    <w:rsid w:val="00F1243A"/>
    <w:rsid w:val="00F1261C"/>
    <w:rsid w:val="00F12938"/>
    <w:rsid w:val="00F129AD"/>
    <w:rsid w:val="00F12B05"/>
    <w:rsid w:val="00F12C6E"/>
    <w:rsid w:val="00F13285"/>
    <w:rsid w:val="00F132E2"/>
    <w:rsid w:val="00F134ED"/>
    <w:rsid w:val="00F13725"/>
    <w:rsid w:val="00F1381F"/>
    <w:rsid w:val="00F138D0"/>
    <w:rsid w:val="00F13DB5"/>
    <w:rsid w:val="00F13E92"/>
    <w:rsid w:val="00F13FC0"/>
    <w:rsid w:val="00F14020"/>
    <w:rsid w:val="00F14143"/>
    <w:rsid w:val="00F14299"/>
    <w:rsid w:val="00F1462F"/>
    <w:rsid w:val="00F149F1"/>
    <w:rsid w:val="00F14BD7"/>
    <w:rsid w:val="00F14C95"/>
    <w:rsid w:val="00F1515B"/>
    <w:rsid w:val="00F152F5"/>
    <w:rsid w:val="00F1543D"/>
    <w:rsid w:val="00F154F7"/>
    <w:rsid w:val="00F15595"/>
    <w:rsid w:val="00F157A0"/>
    <w:rsid w:val="00F15900"/>
    <w:rsid w:val="00F15E93"/>
    <w:rsid w:val="00F15EC9"/>
    <w:rsid w:val="00F161F5"/>
    <w:rsid w:val="00F16557"/>
    <w:rsid w:val="00F1671D"/>
    <w:rsid w:val="00F16778"/>
    <w:rsid w:val="00F16866"/>
    <w:rsid w:val="00F168E8"/>
    <w:rsid w:val="00F17494"/>
    <w:rsid w:val="00F17A7E"/>
    <w:rsid w:val="00F17AFB"/>
    <w:rsid w:val="00F17BBC"/>
    <w:rsid w:val="00F20042"/>
    <w:rsid w:val="00F20CE3"/>
    <w:rsid w:val="00F213AA"/>
    <w:rsid w:val="00F2175D"/>
    <w:rsid w:val="00F21783"/>
    <w:rsid w:val="00F21846"/>
    <w:rsid w:val="00F2185C"/>
    <w:rsid w:val="00F2187F"/>
    <w:rsid w:val="00F21E4F"/>
    <w:rsid w:val="00F21ECD"/>
    <w:rsid w:val="00F21FF8"/>
    <w:rsid w:val="00F2205E"/>
    <w:rsid w:val="00F22111"/>
    <w:rsid w:val="00F221AD"/>
    <w:rsid w:val="00F22273"/>
    <w:rsid w:val="00F22532"/>
    <w:rsid w:val="00F227C9"/>
    <w:rsid w:val="00F22C4D"/>
    <w:rsid w:val="00F22CF7"/>
    <w:rsid w:val="00F22FAF"/>
    <w:rsid w:val="00F23534"/>
    <w:rsid w:val="00F23780"/>
    <w:rsid w:val="00F23F5C"/>
    <w:rsid w:val="00F240EF"/>
    <w:rsid w:val="00F24A86"/>
    <w:rsid w:val="00F24A92"/>
    <w:rsid w:val="00F24D96"/>
    <w:rsid w:val="00F24E34"/>
    <w:rsid w:val="00F2508C"/>
    <w:rsid w:val="00F25328"/>
    <w:rsid w:val="00F25366"/>
    <w:rsid w:val="00F2581B"/>
    <w:rsid w:val="00F258B4"/>
    <w:rsid w:val="00F259CA"/>
    <w:rsid w:val="00F259E7"/>
    <w:rsid w:val="00F25A36"/>
    <w:rsid w:val="00F25C86"/>
    <w:rsid w:val="00F25D47"/>
    <w:rsid w:val="00F25F2B"/>
    <w:rsid w:val="00F262A9"/>
    <w:rsid w:val="00F263D1"/>
    <w:rsid w:val="00F263E2"/>
    <w:rsid w:val="00F26462"/>
    <w:rsid w:val="00F265A8"/>
    <w:rsid w:val="00F2669F"/>
    <w:rsid w:val="00F26C35"/>
    <w:rsid w:val="00F26D84"/>
    <w:rsid w:val="00F27006"/>
    <w:rsid w:val="00F271D6"/>
    <w:rsid w:val="00F273D9"/>
    <w:rsid w:val="00F27494"/>
    <w:rsid w:val="00F2782E"/>
    <w:rsid w:val="00F278FE"/>
    <w:rsid w:val="00F27EAF"/>
    <w:rsid w:val="00F30049"/>
    <w:rsid w:val="00F300C2"/>
    <w:rsid w:val="00F30403"/>
    <w:rsid w:val="00F3081E"/>
    <w:rsid w:val="00F30858"/>
    <w:rsid w:val="00F31074"/>
    <w:rsid w:val="00F3112D"/>
    <w:rsid w:val="00F311EC"/>
    <w:rsid w:val="00F31B75"/>
    <w:rsid w:val="00F31DA2"/>
    <w:rsid w:val="00F31EE8"/>
    <w:rsid w:val="00F31F6C"/>
    <w:rsid w:val="00F3260E"/>
    <w:rsid w:val="00F32D79"/>
    <w:rsid w:val="00F33587"/>
    <w:rsid w:val="00F33965"/>
    <w:rsid w:val="00F33A94"/>
    <w:rsid w:val="00F34385"/>
    <w:rsid w:val="00F3453B"/>
    <w:rsid w:val="00F346FA"/>
    <w:rsid w:val="00F34918"/>
    <w:rsid w:val="00F34A1A"/>
    <w:rsid w:val="00F34E43"/>
    <w:rsid w:val="00F35162"/>
    <w:rsid w:val="00F3518D"/>
    <w:rsid w:val="00F3578E"/>
    <w:rsid w:val="00F35A5C"/>
    <w:rsid w:val="00F35CF7"/>
    <w:rsid w:val="00F36125"/>
    <w:rsid w:val="00F362B2"/>
    <w:rsid w:val="00F36571"/>
    <w:rsid w:val="00F36A9B"/>
    <w:rsid w:val="00F36B16"/>
    <w:rsid w:val="00F36F37"/>
    <w:rsid w:val="00F36FAC"/>
    <w:rsid w:val="00F372A8"/>
    <w:rsid w:val="00F3748A"/>
    <w:rsid w:val="00F3750B"/>
    <w:rsid w:val="00F376BE"/>
    <w:rsid w:val="00F37799"/>
    <w:rsid w:val="00F37C52"/>
    <w:rsid w:val="00F40507"/>
    <w:rsid w:val="00F40783"/>
    <w:rsid w:val="00F40886"/>
    <w:rsid w:val="00F409F0"/>
    <w:rsid w:val="00F40DA6"/>
    <w:rsid w:val="00F40F7C"/>
    <w:rsid w:val="00F41008"/>
    <w:rsid w:val="00F410E1"/>
    <w:rsid w:val="00F4123F"/>
    <w:rsid w:val="00F4150C"/>
    <w:rsid w:val="00F41750"/>
    <w:rsid w:val="00F41A2F"/>
    <w:rsid w:val="00F42246"/>
    <w:rsid w:val="00F422A3"/>
    <w:rsid w:val="00F42382"/>
    <w:rsid w:val="00F42FBE"/>
    <w:rsid w:val="00F43431"/>
    <w:rsid w:val="00F43E46"/>
    <w:rsid w:val="00F44264"/>
    <w:rsid w:val="00F44275"/>
    <w:rsid w:val="00F44415"/>
    <w:rsid w:val="00F44471"/>
    <w:rsid w:val="00F44607"/>
    <w:rsid w:val="00F44E7C"/>
    <w:rsid w:val="00F45576"/>
    <w:rsid w:val="00F4580D"/>
    <w:rsid w:val="00F45F24"/>
    <w:rsid w:val="00F4600C"/>
    <w:rsid w:val="00F461BD"/>
    <w:rsid w:val="00F46392"/>
    <w:rsid w:val="00F46A45"/>
    <w:rsid w:val="00F46B7F"/>
    <w:rsid w:val="00F46C18"/>
    <w:rsid w:val="00F46EB2"/>
    <w:rsid w:val="00F47180"/>
    <w:rsid w:val="00F4719E"/>
    <w:rsid w:val="00F47BFE"/>
    <w:rsid w:val="00F47D56"/>
    <w:rsid w:val="00F503FB"/>
    <w:rsid w:val="00F5056A"/>
    <w:rsid w:val="00F50956"/>
    <w:rsid w:val="00F50A3A"/>
    <w:rsid w:val="00F50B75"/>
    <w:rsid w:val="00F50BEF"/>
    <w:rsid w:val="00F50CB1"/>
    <w:rsid w:val="00F51054"/>
    <w:rsid w:val="00F51860"/>
    <w:rsid w:val="00F51AD5"/>
    <w:rsid w:val="00F51B70"/>
    <w:rsid w:val="00F51F49"/>
    <w:rsid w:val="00F51F9A"/>
    <w:rsid w:val="00F525EC"/>
    <w:rsid w:val="00F52D8E"/>
    <w:rsid w:val="00F53826"/>
    <w:rsid w:val="00F53CC3"/>
    <w:rsid w:val="00F53E5B"/>
    <w:rsid w:val="00F540C1"/>
    <w:rsid w:val="00F54773"/>
    <w:rsid w:val="00F548B7"/>
    <w:rsid w:val="00F5491D"/>
    <w:rsid w:val="00F54A5A"/>
    <w:rsid w:val="00F54AAE"/>
    <w:rsid w:val="00F54EB6"/>
    <w:rsid w:val="00F54F53"/>
    <w:rsid w:val="00F55081"/>
    <w:rsid w:val="00F55204"/>
    <w:rsid w:val="00F55955"/>
    <w:rsid w:val="00F559CC"/>
    <w:rsid w:val="00F55B7E"/>
    <w:rsid w:val="00F55FCF"/>
    <w:rsid w:val="00F56086"/>
    <w:rsid w:val="00F5625A"/>
    <w:rsid w:val="00F5652E"/>
    <w:rsid w:val="00F56616"/>
    <w:rsid w:val="00F5690F"/>
    <w:rsid w:val="00F56928"/>
    <w:rsid w:val="00F56DB1"/>
    <w:rsid w:val="00F5704C"/>
    <w:rsid w:val="00F57198"/>
    <w:rsid w:val="00F5749A"/>
    <w:rsid w:val="00F5791E"/>
    <w:rsid w:val="00F57FA5"/>
    <w:rsid w:val="00F60001"/>
    <w:rsid w:val="00F6030A"/>
    <w:rsid w:val="00F60FC7"/>
    <w:rsid w:val="00F610AF"/>
    <w:rsid w:val="00F6153A"/>
    <w:rsid w:val="00F61624"/>
    <w:rsid w:val="00F6180E"/>
    <w:rsid w:val="00F6237A"/>
    <w:rsid w:val="00F6249D"/>
    <w:rsid w:val="00F62544"/>
    <w:rsid w:val="00F6280C"/>
    <w:rsid w:val="00F62825"/>
    <w:rsid w:val="00F62872"/>
    <w:rsid w:val="00F629F0"/>
    <w:rsid w:val="00F62E20"/>
    <w:rsid w:val="00F62F9F"/>
    <w:rsid w:val="00F62FB9"/>
    <w:rsid w:val="00F62FCB"/>
    <w:rsid w:val="00F63797"/>
    <w:rsid w:val="00F63DBD"/>
    <w:rsid w:val="00F63DC1"/>
    <w:rsid w:val="00F64696"/>
    <w:rsid w:val="00F64D78"/>
    <w:rsid w:val="00F64E74"/>
    <w:rsid w:val="00F64F41"/>
    <w:rsid w:val="00F64FD6"/>
    <w:rsid w:val="00F65062"/>
    <w:rsid w:val="00F6510C"/>
    <w:rsid w:val="00F65339"/>
    <w:rsid w:val="00F65375"/>
    <w:rsid w:val="00F655B0"/>
    <w:rsid w:val="00F65944"/>
    <w:rsid w:val="00F65B19"/>
    <w:rsid w:val="00F65D75"/>
    <w:rsid w:val="00F65F04"/>
    <w:rsid w:val="00F662F4"/>
    <w:rsid w:val="00F6639B"/>
    <w:rsid w:val="00F6640E"/>
    <w:rsid w:val="00F6642A"/>
    <w:rsid w:val="00F66566"/>
    <w:rsid w:val="00F666C5"/>
    <w:rsid w:val="00F66EDA"/>
    <w:rsid w:val="00F66FB5"/>
    <w:rsid w:val="00F670F5"/>
    <w:rsid w:val="00F67134"/>
    <w:rsid w:val="00F67205"/>
    <w:rsid w:val="00F67230"/>
    <w:rsid w:val="00F67330"/>
    <w:rsid w:val="00F674AA"/>
    <w:rsid w:val="00F674F8"/>
    <w:rsid w:val="00F67741"/>
    <w:rsid w:val="00F67A9C"/>
    <w:rsid w:val="00F67C74"/>
    <w:rsid w:val="00F7019D"/>
    <w:rsid w:val="00F702AE"/>
    <w:rsid w:val="00F7050E"/>
    <w:rsid w:val="00F70809"/>
    <w:rsid w:val="00F70CD2"/>
    <w:rsid w:val="00F70D95"/>
    <w:rsid w:val="00F70E57"/>
    <w:rsid w:val="00F71058"/>
    <w:rsid w:val="00F710E4"/>
    <w:rsid w:val="00F7110C"/>
    <w:rsid w:val="00F713F5"/>
    <w:rsid w:val="00F718EC"/>
    <w:rsid w:val="00F7240B"/>
    <w:rsid w:val="00F724A3"/>
    <w:rsid w:val="00F727E3"/>
    <w:rsid w:val="00F7285A"/>
    <w:rsid w:val="00F72BFE"/>
    <w:rsid w:val="00F735DB"/>
    <w:rsid w:val="00F73602"/>
    <w:rsid w:val="00F73834"/>
    <w:rsid w:val="00F7401E"/>
    <w:rsid w:val="00F744A7"/>
    <w:rsid w:val="00F744E3"/>
    <w:rsid w:val="00F745A7"/>
    <w:rsid w:val="00F747DE"/>
    <w:rsid w:val="00F74E52"/>
    <w:rsid w:val="00F74FE2"/>
    <w:rsid w:val="00F75030"/>
    <w:rsid w:val="00F755DB"/>
    <w:rsid w:val="00F757D9"/>
    <w:rsid w:val="00F759BA"/>
    <w:rsid w:val="00F75D64"/>
    <w:rsid w:val="00F75DE6"/>
    <w:rsid w:val="00F76692"/>
    <w:rsid w:val="00F76C8A"/>
    <w:rsid w:val="00F771ED"/>
    <w:rsid w:val="00F772FD"/>
    <w:rsid w:val="00F77365"/>
    <w:rsid w:val="00F773DB"/>
    <w:rsid w:val="00F776AB"/>
    <w:rsid w:val="00F777DD"/>
    <w:rsid w:val="00F77A41"/>
    <w:rsid w:val="00F77DCF"/>
    <w:rsid w:val="00F80155"/>
    <w:rsid w:val="00F80231"/>
    <w:rsid w:val="00F80A5A"/>
    <w:rsid w:val="00F80A5F"/>
    <w:rsid w:val="00F80B28"/>
    <w:rsid w:val="00F80E91"/>
    <w:rsid w:val="00F80F22"/>
    <w:rsid w:val="00F80FE9"/>
    <w:rsid w:val="00F8169D"/>
    <w:rsid w:val="00F81758"/>
    <w:rsid w:val="00F81AAA"/>
    <w:rsid w:val="00F81C1E"/>
    <w:rsid w:val="00F81CD3"/>
    <w:rsid w:val="00F81D25"/>
    <w:rsid w:val="00F81D96"/>
    <w:rsid w:val="00F8269C"/>
    <w:rsid w:val="00F82B33"/>
    <w:rsid w:val="00F82CE5"/>
    <w:rsid w:val="00F82F20"/>
    <w:rsid w:val="00F82F65"/>
    <w:rsid w:val="00F8325B"/>
    <w:rsid w:val="00F83409"/>
    <w:rsid w:val="00F83B72"/>
    <w:rsid w:val="00F842C3"/>
    <w:rsid w:val="00F84393"/>
    <w:rsid w:val="00F8446A"/>
    <w:rsid w:val="00F845B4"/>
    <w:rsid w:val="00F84620"/>
    <w:rsid w:val="00F84845"/>
    <w:rsid w:val="00F84A9B"/>
    <w:rsid w:val="00F84B4D"/>
    <w:rsid w:val="00F84B69"/>
    <w:rsid w:val="00F84BCB"/>
    <w:rsid w:val="00F84E64"/>
    <w:rsid w:val="00F84F44"/>
    <w:rsid w:val="00F84FEF"/>
    <w:rsid w:val="00F85244"/>
    <w:rsid w:val="00F85272"/>
    <w:rsid w:val="00F85604"/>
    <w:rsid w:val="00F85753"/>
    <w:rsid w:val="00F857DA"/>
    <w:rsid w:val="00F8589C"/>
    <w:rsid w:val="00F85A62"/>
    <w:rsid w:val="00F85A98"/>
    <w:rsid w:val="00F85C1B"/>
    <w:rsid w:val="00F85C39"/>
    <w:rsid w:val="00F862FB"/>
    <w:rsid w:val="00F865D6"/>
    <w:rsid w:val="00F86A99"/>
    <w:rsid w:val="00F87231"/>
    <w:rsid w:val="00F87A44"/>
    <w:rsid w:val="00F87B27"/>
    <w:rsid w:val="00F87DCE"/>
    <w:rsid w:val="00F87F88"/>
    <w:rsid w:val="00F90164"/>
    <w:rsid w:val="00F902EF"/>
    <w:rsid w:val="00F903D8"/>
    <w:rsid w:val="00F907B2"/>
    <w:rsid w:val="00F90C02"/>
    <w:rsid w:val="00F91012"/>
    <w:rsid w:val="00F9128C"/>
    <w:rsid w:val="00F912DC"/>
    <w:rsid w:val="00F913FD"/>
    <w:rsid w:val="00F91449"/>
    <w:rsid w:val="00F9152E"/>
    <w:rsid w:val="00F91823"/>
    <w:rsid w:val="00F91ABB"/>
    <w:rsid w:val="00F91B61"/>
    <w:rsid w:val="00F91CBC"/>
    <w:rsid w:val="00F91EC9"/>
    <w:rsid w:val="00F924AD"/>
    <w:rsid w:val="00F92D5C"/>
    <w:rsid w:val="00F931FA"/>
    <w:rsid w:val="00F93790"/>
    <w:rsid w:val="00F938AC"/>
    <w:rsid w:val="00F93988"/>
    <w:rsid w:val="00F939B9"/>
    <w:rsid w:val="00F93C54"/>
    <w:rsid w:val="00F93D75"/>
    <w:rsid w:val="00F93DA1"/>
    <w:rsid w:val="00F94589"/>
    <w:rsid w:val="00F94C5F"/>
    <w:rsid w:val="00F94F31"/>
    <w:rsid w:val="00F94F82"/>
    <w:rsid w:val="00F95244"/>
    <w:rsid w:val="00F95D11"/>
    <w:rsid w:val="00F95ED0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A000A"/>
    <w:rsid w:val="00FA0089"/>
    <w:rsid w:val="00FA03E0"/>
    <w:rsid w:val="00FA0422"/>
    <w:rsid w:val="00FA0572"/>
    <w:rsid w:val="00FA080D"/>
    <w:rsid w:val="00FA0A96"/>
    <w:rsid w:val="00FA0B4A"/>
    <w:rsid w:val="00FA0DE5"/>
    <w:rsid w:val="00FA0F4F"/>
    <w:rsid w:val="00FA102D"/>
    <w:rsid w:val="00FA1117"/>
    <w:rsid w:val="00FA121B"/>
    <w:rsid w:val="00FA1273"/>
    <w:rsid w:val="00FA1820"/>
    <w:rsid w:val="00FA1822"/>
    <w:rsid w:val="00FA1975"/>
    <w:rsid w:val="00FA1D33"/>
    <w:rsid w:val="00FA1EF6"/>
    <w:rsid w:val="00FA256E"/>
    <w:rsid w:val="00FA29EA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4D51"/>
    <w:rsid w:val="00FA5411"/>
    <w:rsid w:val="00FA573E"/>
    <w:rsid w:val="00FA594C"/>
    <w:rsid w:val="00FA5CDB"/>
    <w:rsid w:val="00FA5CDF"/>
    <w:rsid w:val="00FA5DF6"/>
    <w:rsid w:val="00FA5EAE"/>
    <w:rsid w:val="00FA5F0A"/>
    <w:rsid w:val="00FA60F9"/>
    <w:rsid w:val="00FA6547"/>
    <w:rsid w:val="00FA67FE"/>
    <w:rsid w:val="00FA6901"/>
    <w:rsid w:val="00FA6A21"/>
    <w:rsid w:val="00FA7121"/>
    <w:rsid w:val="00FA7177"/>
    <w:rsid w:val="00FA736A"/>
    <w:rsid w:val="00FA74B3"/>
    <w:rsid w:val="00FA74B8"/>
    <w:rsid w:val="00FA757B"/>
    <w:rsid w:val="00FA75F7"/>
    <w:rsid w:val="00FA768A"/>
    <w:rsid w:val="00FA784E"/>
    <w:rsid w:val="00FB0363"/>
    <w:rsid w:val="00FB043B"/>
    <w:rsid w:val="00FB05EF"/>
    <w:rsid w:val="00FB0B65"/>
    <w:rsid w:val="00FB0B77"/>
    <w:rsid w:val="00FB0E43"/>
    <w:rsid w:val="00FB12A0"/>
    <w:rsid w:val="00FB1318"/>
    <w:rsid w:val="00FB1332"/>
    <w:rsid w:val="00FB175C"/>
    <w:rsid w:val="00FB185E"/>
    <w:rsid w:val="00FB1B42"/>
    <w:rsid w:val="00FB1EF4"/>
    <w:rsid w:val="00FB1F86"/>
    <w:rsid w:val="00FB25D4"/>
    <w:rsid w:val="00FB2701"/>
    <w:rsid w:val="00FB2A2F"/>
    <w:rsid w:val="00FB2F76"/>
    <w:rsid w:val="00FB32DE"/>
    <w:rsid w:val="00FB330C"/>
    <w:rsid w:val="00FB3394"/>
    <w:rsid w:val="00FB33FE"/>
    <w:rsid w:val="00FB3599"/>
    <w:rsid w:val="00FB3D60"/>
    <w:rsid w:val="00FB3F46"/>
    <w:rsid w:val="00FB4169"/>
    <w:rsid w:val="00FB462C"/>
    <w:rsid w:val="00FB465A"/>
    <w:rsid w:val="00FB46F5"/>
    <w:rsid w:val="00FB476C"/>
    <w:rsid w:val="00FB5330"/>
    <w:rsid w:val="00FB561B"/>
    <w:rsid w:val="00FB5B81"/>
    <w:rsid w:val="00FB63A0"/>
    <w:rsid w:val="00FB683D"/>
    <w:rsid w:val="00FB6CE5"/>
    <w:rsid w:val="00FB6DA6"/>
    <w:rsid w:val="00FB70D5"/>
    <w:rsid w:val="00FB7368"/>
    <w:rsid w:val="00FB7671"/>
    <w:rsid w:val="00FB79EA"/>
    <w:rsid w:val="00FC0067"/>
    <w:rsid w:val="00FC07F4"/>
    <w:rsid w:val="00FC0804"/>
    <w:rsid w:val="00FC08A1"/>
    <w:rsid w:val="00FC096A"/>
    <w:rsid w:val="00FC0BBF"/>
    <w:rsid w:val="00FC1493"/>
    <w:rsid w:val="00FC1ADD"/>
    <w:rsid w:val="00FC22E4"/>
    <w:rsid w:val="00FC2C2F"/>
    <w:rsid w:val="00FC2D11"/>
    <w:rsid w:val="00FC304A"/>
    <w:rsid w:val="00FC3053"/>
    <w:rsid w:val="00FC329F"/>
    <w:rsid w:val="00FC32E0"/>
    <w:rsid w:val="00FC346F"/>
    <w:rsid w:val="00FC3666"/>
    <w:rsid w:val="00FC36E9"/>
    <w:rsid w:val="00FC3A32"/>
    <w:rsid w:val="00FC3D6C"/>
    <w:rsid w:val="00FC3F7E"/>
    <w:rsid w:val="00FC404D"/>
    <w:rsid w:val="00FC4067"/>
    <w:rsid w:val="00FC455E"/>
    <w:rsid w:val="00FC458A"/>
    <w:rsid w:val="00FC4603"/>
    <w:rsid w:val="00FC4AF7"/>
    <w:rsid w:val="00FC4B1A"/>
    <w:rsid w:val="00FC4B2E"/>
    <w:rsid w:val="00FC4D15"/>
    <w:rsid w:val="00FC4DE6"/>
    <w:rsid w:val="00FC519E"/>
    <w:rsid w:val="00FC5416"/>
    <w:rsid w:val="00FC55B8"/>
    <w:rsid w:val="00FC55E3"/>
    <w:rsid w:val="00FC5729"/>
    <w:rsid w:val="00FC5840"/>
    <w:rsid w:val="00FC5A9E"/>
    <w:rsid w:val="00FC5AD7"/>
    <w:rsid w:val="00FC5CD9"/>
    <w:rsid w:val="00FC5E3B"/>
    <w:rsid w:val="00FC5EB8"/>
    <w:rsid w:val="00FC5F09"/>
    <w:rsid w:val="00FC6230"/>
    <w:rsid w:val="00FC62CB"/>
    <w:rsid w:val="00FC6575"/>
    <w:rsid w:val="00FC69EF"/>
    <w:rsid w:val="00FC6A96"/>
    <w:rsid w:val="00FC6B50"/>
    <w:rsid w:val="00FC72EA"/>
    <w:rsid w:val="00FC7562"/>
    <w:rsid w:val="00FC75A7"/>
    <w:rsid w:val="00FC76FE"/>
    <w:rsid w:val="00FC78C6"/>
    <w:rsid w:val="00FC7A26"/>
    <w:rsid w:val="00FC7A3A"/>
    <w:rsid w:val="00FC7C53"/>
    <w:rsid w:val="00FC7D7A"/>
    <w:rsid w:val="00FD033D"/>
    <w:rsid w:val="00FD03D6"/>
    <w:rsid w:val="00FD0C5B"/>
    <w:rsid w:val="00FD0CC3"/>
    <w:rsid w:val="00FD0E08"/>
    <w:rsid w:val="00FD1A33"/>
    <w:rsid w:val="00FD1D5A"/>
    <w:rsid w:val="00FD1D62"/>
    <w:rsid w:val="00FD1EA1"/>
    <w:rsid w:val="00FD1F27"/>
    <w:rsid w:val="00FD2013"/>
    <w:rsid w:val="00FD20E8"/>
    <w:rsid w:val="00FD22CB"/>
    <w:rsid w:val="00FD22E9"/>
    <w:rsid w:val="00FD27C6"/>
    <w:rsid w:val="00FD2A3E"/>
    <w:rsid w:val="00FD2D55"/>
    <w:rsid w:val="00FD2F06"/>
    <w:rsid w:val="00FD2FBF"/>
    <w:rsid w:val="00FD30C5"/>
    <w:rsid w:val="00FD3607"/>
    <w:rsid w:val="00FD3610"/>
    <w:rsid w:val="00FD38E9"/>
    <w:rsid w:val="00FD4623"/>
    <w:rsid w:val="00FD4661"/>
    <w:rsid w:val="00FD4980"/>
    <w:rsid w:val="00FD4B68"/>
    <w:rsid w:val="00FD5229"/>
    <w:rsid w:val="00FD53E9"/>
    <w:rsid w:val="00FD549F"/>
    <w:rsid w:val="00FD5614"/>
    <w:rsid w:val="00FD5733"/>
    <w:rsid w:val="00FD57C2"/>
    <w:rsid w:val="00FD583E"/>
    <w:rsid w:val="00FD5D4C"/>
    <w:rsid w:val="00FD60C8"/>
    <w:rsid w:val="00FD629F"/>
    <w:rsid w:val="00FD62A5"/>
    <w:rsid w:val="00FD6415"/>
    <w:rsid w:val="00FD642B"/>
    <w:rsid w:val="00FD6A9E"/>
    <w:rsid w:val="00FD6D89"/>
    <w:rsid w:val="00FD715F"/>
    <w:rsid w:val="00FD76B1"/>
    <w:rsid w:val="00FD7C93"/>
    <w:rsid w:val="00FD7DF2"/>
    <w:rsid w:val="00FE01EF"/>
    <w:rsid w:val="00FE0567"/>
    <w:rsid w:val="00FE0664"/>
    <w:rsid w:val="00FE0680"/>
    <w:rsid w:val="00FE0811"/>
    <w:rsid w:val="00FE0DFC"/>
    <w:rsid w:val="00FE1669"/>
    <w:rsid w:val="00FE1D6E"/>
    <w:rsid w:val="00FE23AC"/>
    <w:rsid w:val="00FE2417"/>
    <w:rsid w:val="00FE2820"/>
    <w:rsid w:val="00FE2A98"/>
    <w:rsid w:val="00FE2B5E"/>
    <w:rsid w:val="00FE2FCE"/>
    <w:rsid w:val="00FE3033"/>
    <w:rsid w:val="00FE3434"/>
    <w:rsid w:val="00FE35AA"/>
    <w:rsid w:val="00FE3724"/>
    <w:rsid w:val="00FE3B00"/>
    <w:rsid w:val="00FE3B92"/>
    <w:rsid w:val="00FE3B98"/>
    <w:rsid w:val="00FE3CA4"/>
    <w:rsid w:val="00FE3F59"/>
    <w:rsid w:val="00FE413E"/>
    <w:rsid w:val="00FE4822"/>
    <w:rsid w:val="00FE493A"/>
    <w:rsid w:val="00FE4C40"/>
    <w:rsid w:val="00FE4DAF"/>
    <w:rsid w:val="00FE540C"/>
    <w:rsid w:val="00FE5700"/>
    <w:rsid w:val="00FE59FE"/>
    <w:rsid w:val="00FE5BDC"/>
    <w:rsid w:val="00FE5C99"/>
    <w:rsid w:val="00FE5D6F"/>
    <w:rsid w:val="00FE5E04"/>
    <w:rsid w:val="00FE5EE8"/>
    <w:rsid w:val="00FE61AD"/>
    <w:rsid w:val="00FE63F5"/>
    <w:rsid w:val="00FE6660"/>
    <w:rsid w:val="00FE6857"/>
    <w:rsid w:val="00FE68B7"/>
    <w:rsid w:val="00FE68BD"/>
    <w:rsid w:val="00FE69BF"/>
    <w:rsid w:val="00FE6A41"/>
    <w:rsid w:val="00FE6AAF"/>
    <w:rsid w:val="00FE6D0C"/>
    <w:rsid w:val="00FE7039"/>
    <w:rsid w:val="00FE7994"/>
    <w:rsid w:val="00FE7A3C"/>
    <w:rsid w:val="00FE7AC0"/>
    <w:rsid w:val="00FF041F"/>
    <w:rsid w:val="00FF0563"/>
    <w:rsid w:val="00FF070D"/>
    <w:rsid w:val="00FF0CEE"/>
    <w:rsid w:val="00FF10A5"/>
    <w:rsid w:val="00FF1511"/>
    <w:rsid w:val="00FF1878"/>
    <w:rsid w:val="00FF2284"/>
    <w:rsid w:val="00FF2427"/>
    <w:rsid w:val="00FF26A1"/>
    <w:rsid w:val="00FF29C0"/>
    <w:rsid w:val="00FF29E9"/>
    <w:rsid w:val="00FF2A02"/>
    <w:rsid w:val="00FF2B41"/>
    <w:rsid w:val="00FF2EF5"/>
    <w:rsid w:val="00FF306F"/>
    <w:rsid w:val="00FF3238"/>
    <w:rsid w:val="00FF333C"/>
    <w:rsid w:val="00FF3434"/>
    <w:rsid w:val="00FF3487"/>
    <w:rsid w:val="00FF34A8"/>
    <w:rsid w:val="00FF3687"/>
    <w:rsid w:val="00FF3D0D"/>
    <w:rsid w:val="00FF3F7A"/>
    <w:rsid w:val="00FF3F99"/>
    <w:rsid w:val="00FF43CF"/>
    <w:rsid w:val="00FF462D"/>
    <w:rsid w:val="00FF4771"/>
    <w:rsid w:val="00FF492F"/>
    <w:rsid w:val="00FF4A53"/>
    <w:rsid w:val="00FF4B03"/>
    <w:rsid w:val="00FF4B7A"/>
    <w:rsid w:val="00FF4BE3"/>
    <w:rsid w:val="00FF4C4F"/>
    <w:rsid w:val="00FF4E74"/>
    <w:rsid w:val="00FF53A8"/>
    <w:rsid w:val="00FF553B"/>
    <w:rsid w:val="00FF575C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6C2B"/>
    <w:rsid w:val="00FF71F9"/>
    <w:rsid w:val="00FF729E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66DCEB2"/>
    <w:rsid w:val="06F54455"/>
    <w:rsid w:val="0845CD5E"/>
    <w:rsid w:val="08D28DA8"/>
    <w:rsid w:val="091505D2"/>
    <w:rsid w:val="0B2338E7"/>
    <w:rsid w:val="0B7DEB49"/>
    <w:rsid w:val="0BA369C5"/>
    <w:rsid w:val="0C30D7AB"/>
    <w:rsid w:val="0CA34EB1"/>
    <w:rsid w:val="0D9EF628"/>
    <w:rsid w:val="1232808A"/>
    <w:rsid w:val="149092EA"/>
    <w:rsid w:val="15C93C2B"/>
    <w:rsid w:val="1676943E"/>
    <w:rsid w:val="16B79819"/>
    <w:rsid w:val="18310AAD"/>
    <w:rsid w:val="187D4EB0"/>
    <w:rsid w:val="18B9CC35"/>
    <w:rsid w:val="18C7CE25"/>
    <w:rsid w:val="1A8564EA"/>
    <w:rsid w:val="1B6EE571"/>
    <w:rsid w:val="1DCE92A7"/>
    <w:rsid w:val="1EA73B93"/>
    <w:rsid w:val="1EF9E563"/>
    <w:rsid w:val="1F4AFEE4"/>
    <w:rsid w:val="207C4A03"/>
    <w:rsid w:val="223774ED"/>
    <w:rsid w:val="25769CF2"/>
    <w:rsid w:val="259A7E21"/>
    <w:rsid w:val="259E027F"/>
    <w:rsid w:val="266C8549"/>
    <w:rsid w:val="2799A908"/>
    <w:rsid w:val="2A83DEAF"/>
    <w:rsid w:val="2C13BC76"/>
    <w:rsid w:val="2F2CDD2B"/>
    <w:rsid w:val="30363E5D"/>
    <w:rsid w:val="3379BD11"/>
    <w:rsid w:val="33E4165D"/>
    <w:rsid w:val="359DAF34"/>
    <w:rsid w:val="35CD9494"/>
    <w:rsid w:val="3810D449"/>
    <w:rsid w:val="3810F426"/>
    <w:rsid w:val="3831789B"/>
    <w:rsid w:val="3A029540"/>
    <w:rsid w:val="3D710C03"/>
    <w:rsid w:val="3E2C6914"/>
    <w:rsid w:val="3E82117E"/>
    <w:rsid w:val="456941B1"/>
    <w:rsid w:val="46788959"/>
    <w:rsid w:val="47AE69AC"/>
    <w:rsid w:val="47C067C8"/>
    <w:rsid w:val="47CA94F6"/>
    <w:rsid w:val="4B09E2E9"/>
    <w:rsid w:val="4B8EB359"/>
    <w:rsid w:val="4D54B1DE"/>
    <w:rsid w:val="4F96D45B"/>
    <w:rsid w:val="5035EEC4"/>
    <w:rsid w:val="521EBAE3"/>
    <w:rsid w:val="52A874EF"/>
    <w:rsid w:val="54E64AFF"/>
    <w:rsid w:val="552AB951"/>
    <w:rsid w:val="566B175D"/>
    <w:rsid w:val="590ED36A"/>
    <w:rsid w:val="5BF7732B"/>
    <w:rsid w:val="5D478F04"/>
    <w:rsid w:val="5DF933FD"/>
    <w:rsid w:val="5E114BC7"/>
    <w:rsid w:val="5E880CED"/>
    <w:rsid w:val="609DBE5B"/>
    <w:rsid w:val="653FACD6"/>
    <w:rsid w:val="65D527C7"/>
    <w:rsid w:val="6632213F"/>
    <w:rsid w:val="666CC7DE"/>
    <w:rsid w:val="667BA33E"/>
    <w:rsid w:val="678FF37E"/>
    <w:rsid w:val="67F0DA43"/>
    <w:rsid w:val="69AF95E1"/>
    <w:rsid w:val="6A93E9F0"/>
    <w:rsid w:val="6BBBBB1C"/>
    <w:rsid w:val="6BCC18B2"/>
    <w:rsid w:val="6D5768A7"/>
    <w:rsid w:val="75037F23"/>
    <w:rsid w:val="76BA09F9"/>
    <w:rsid w:val="78809369"/>
    <w:rsid w:val="7AD78052"/>
    <w:rsid w:val="7BFF3086"/>
    <w:rsid w:val="7E88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99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7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BD1A2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7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0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1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23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1629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2026-05-12T08:35:00Z</dcterms:created>
  <dcterms:modified xsi:type="dcterms:W3CDTF">2026-05-12T08:36:00Z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2026-05-12T08:36:02Z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1e58f452-af78-49b5-b4ef-f1a45e1a5068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