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119A" w14:textId="77777777" w:rsidR="00EF75F5" w:rsidRPr="004A42D7" w:rsidRDefault="00EF75F5" w:rsidP="00EF75F5">
      <w:pPr>
        <w:pStyle w:val="Heading1boardreport"/>
      </w:pPr>
      <w:r w:rsidRPr="004A42D7">
        <w:t>Modern slavery and human trafficking statement</w:t>
      </w:r>
    </w:p>
    <w:p w14:paraId="5AEA9120" w14:textId="15A5510C" w:rsidR="00436714" w:rsidRDefault="00436714" w:rsidP="000220AD">
      <w:pPr>
        <w:pStyle w:val="NICEnormal"/>
        <w:spacing w:before="240" w:line="259" w:lineRule="auto"/>
        <w:contextualSpacing/>
        <w:rPr>
          <w:rFonts w:cs="Arial"/>
          <w:b/>
          <w:bCs/>
        </w:rPr>
      </w:pPr>
      <w:r w:rsidRPr="000220AD">
        <w:rPr>
          <w:rFonts w:cs="Arial"/>
          <w:b/>
          <w:bCs/>
        </w:rPr>
        <w:t xml:space="preserve">Organisational role, </w:t>
      </w:r>
      <w:r w:rsidR="00DE7CEC" w:rsidRPr="000220AD">
        <w:rPr>
          <w:rFonts w:cs="Arial"/>
          <w:b/>
          <w:bCs/>
        </w:rPr>
        <w:t>structure,</w:t>
      </w:r>
      <w:r w:rsidRPr="000220AD">
        <w:rPr>
          <w:rFonts w:cs="Arial"/>
          <w:b/>
          <w:bCs/>
        </w:rPr>
        <w:t xml:space="preserve"> and supply chains</w:t>
      </w:r>
    </w:p>
    <w:p w14:paraId="08DA6175" w14:textId="77777777" w:rsidR="00064D65" w:rsidRPr="000220AD" w:rsidRDefault="00064D65" w:rsidP="000220AD">
      <w:pPr>
        <w:pStyle w:val="NICEnormal"/>
        <w:spacing w:before="240" w:line="259" w:lineRule="auto"/>
        <w:contextualSpacing/>
        <w:rPr>
          <w:rFonts w:cs="Arial"/>
          <w:b/>
          <w:bCs/>
        </w:rPr>
      </w:pPr>
    </w:p>
    <w:p w14:paraId="14BCE70E" w14:textId="38D83EB6" w:rsidR="00456C43" w:rsidRPr="000220AD" w:rsidRDefault="00456C43" w:rsidP="000220AD">
      <w:pPr>
        <w:pStyle w:val="NICEnormal"/>
        <w:spacing w:before="240" w:line="259" w:lineRule="auto"/>
        <w:contextualSpacing/>
        <w:rPr>
          <w:rFonts w:cs="Arial"/>
        </w:rPr>
      </w:pPr>
      <w:r w:rsidRPr="000220AD">
        <w:rPr>
          <w:rFonts w:cs="Arial"/>
        </w:rPr>
        <w:t>The National Institute for Health and Care Excellence (NICE) is a non-departmental public body established by the Health and Social Care Act 2012. Our core purpose is to help practitioners and commissioners get the best care to patients fast, while ensuring value for the taxpayer.</w:t>
      </w:r>
    </w:p>
    <w:p w14:paraId="7EE321B8" w14:textId="77777777" w:rsidR="004C7AEC" w:rsidRDefault="004C7AEC" w:rsidP="000220AD">
      <w:pPr>
        <w:pStyle w:val="NICEnormal"/>
        <w:spacing w:before="240" w:line="259" w:lineRule="auto"/>
        <w:contextualSpacing/>
        <w:rPr>
          <w:rFonts w:cs="Arial"/>
        </w:rPr>
      </w:pPr>
    </w:p>
    <w:p w14:paraId="482B8EEC" w14:textId="0CC1B901" w:rsidR="00A051D8" w:rsidRPr="000220AD" w:rsidRDefault="00A051D8" w:rsidP="000220AD">
      <w:pPr>
        <w:pStyle w:val="NICEnormal"/>
        <w:spacing w:before="240" w:line="259" w:lineRule="auto"/>
        <w:contextualSpacing/>
        <w:rPr>
          <w:rFonts w:cs="Arial"/>
        </w:rPr>
      </w:pPr>
      <w:r w:rsidRPr="000220AD">
        <w:rPr>
          <w:rFonts w:cs="Arial"/>
        </w:rPr>
        <w:t>We do this by:</w:t>
      </w:r>
    </w:p>
    <w:p w14:paraId="5A24AE18" w14:textId="77777777" w:rsidR="00436BEC" w:rsidRPr="000220AD" w:rsidRDefault="00436BEC" w:rsidP="000220AD">
      <w:pPr>
        <w:pStyle w:val="NICEnormal"/>
        <w:spacing w:before="240" w:line="259" w:lineRule="auto"/>
        <w:contextualSpacing/>
        <w:rPr>
          <w:rFonts w:cs="Arial"/>
        </w:rPr>
      </w:pPr>
    </w:p>
    <w:p w14:paraId="679A14EB" w14:textId="79F5EDF1" w:rsidR="00A051D8" w:rsidRPr="000220AD" w:rsidRDefault="00A051D8" w:rsidP="000220AD">
      <w:pPr>
        <w:pStyle w:val="NICEnormal"/>
        <w:numPr>
          <w:ilvl w:val="0"/>
          <w:numId w:val="31"/>
        </w:numPr>
        <w:spacing w:before="240" w:line="259" w:lineRule="auto"/>
        <w:contextualSpacing/>
        <w:rPr>
          <w:rFonts w:cs="Arial"/>
        </w:rPr>
      </w:pPr>
      <w:r w:rsidRPr="000220AD">
        <w:rPr>
          <w:rFonts w:cs="Arial"/>
        </w:rPr>
        <w:t xml:space="preserve">producing useful and usable guidance for health and care practitioners </w:t>
      </w:r>
    </w:p>
    <w:p w14:paraId="24D43303" w14:textId="4F6B8725" w:rsidR="00A051D8" w:rsidRPr="000220AD" w:rsidRDefault="00A051D8" w:rsidP="000220AD">
      <w:pPr>
        <w:pStyle w:val="NICEnormal"/>
        <w:numPr>
          <w:ilvl w:val="0"/>
          <w:numId w:val="31"/>
        </w:numPr>
        <w:spacing w:before="240" w:line="259" w:lineRule="auto"/>
        <w:contextualSpacing/>
        <w:rPr>
          <w:rFonts w:cs="Arial"/>
        </w:rPr>
      </w:pPr>
      <w:r w:rsidRPr="000220AD">
        <w:rPr>
          <w:rFonts w:cs="Arial"/>
        </w:rPr>
        <w:t>providing rigorous, independent assessment of complex evidence for new health technologies</w:t>
      </w:r>
    </w:p>
    <w:p w14:paraId="07907A28" w14:textId="24B0D6C0" w:rsidR="00A051D8" w:rsidRPr="000220AD" w:rsidRDefault="00A051D8" w:rsidP="000220AD">
      <w:pPr>
        <w:pStyle w:val="NICEnormal"/>
        <w:numPr>
          <w:ilvl w:val="0"/>
          <w:numId w:val="31"/>
        </w:numPr>
        <w:spacing w:before="240" w:line="259" w:lineRule="auto"/>
        <w:contextualSpacing/>
        <w:rPr>
          <w:rFonts w:cs="Arial"/>
        </w:rPr>
      </w:pPr>
      <w:r w:rsidRPr="000220AD">
        <w:rPr>
          <w:rFonts w:cs="Arial"/>
        </w:rPr>
        <w:t xml:space="preserve">developing recommendations that focus on what matters most and drive innovation into the hands of health and care practitioners </w:t>
      </w:r>
    </w:p>
    <w:p w14:paraId="3AF14B7F" w14:textId="2F2B49A9" w:rsidR="00A051D8" w:rsidRDefault="00A051D8" w:rsidP="000220AD">
      <w:pPr>
        <w:pStyle w:val="NICEnormal"/>
        <w:numPr>
          <w:ilvl w:val="0"/>
          <w:numId w:val="31"/>
        </w:numPr>
        <w:spacing w:before="240" w:line="259" w:lineRule="auto"/>
        <w:contextualSpacing/>
        <w:rPr>
          <w:rFonts w:cs="Arial"/>
        </w:rPr>
      </w:pPr>
      <w:r w:rsidRPr="000220AD">
        <w:rPr>
          <w:rFonts w:cs="Arial"/>
        </w:rPr>
        <w:t>encouraging the uptake of best practice to improve outcomes for everyone.</w:t>
      </w:r>
    </w:p>
    <w:p w14:paraId="2D527BD9" w14:textId="77777777" w:rsidR="000220AD" w:rsidRPr="000220AD" w:rsidRDefault="000220AD" w:rsidP="000220AD">
      <w:pPr>
        <w:pStyle w:val="NICEnormal"/>
        <w:spacing w:before="240" w:line="259" w:lineRule="auto"/>
        <w:ind w:left="1139"/>
        <w:contextualSpacing/>
        <w:rPr>
          <w:rFonts w:cs="Arial"/>
        </w:rPr>
      </w:pPr>
    </w:p>
    <w:p w14:paraId="2DF8CBDE" w14:textId="1562395C" w:rsidR="00456C43" w:rsidRPr="000220AD" w:rsidRDefault="00456C43" w:rsidP="000220AD">
      <w:pPr>
        <w:pStyle w:val="NICEnormal"/>
        <w:spacing w:before="240" w:line="259" w:lineRule="auto"/>
        <w:contextualSpacing/>
        <w:rPr>
          <w:rFonts w:cs="Arial"/>
          <w:color w:val="FF0000"/>
        </w:rPr>
      </w:pPr>
      <w:r w:rsidRPr="000220AD">
        <w:rPr>
          <w:rFonts w:cs="Arial"/>
        </w:rPr>
        <w:t xml:space="preserve">Find out more about our structure and </w:t>
      </w:r>
      <w:hyperlink r:id="rId7" w:history="1">
        <w:r w:rsidRPr="000220AD">
          <w:rPr>
            <w:rStyle w:val="Hyperlink"/>
            <w:rFonts w:cs="Arial"/>
          </w:rPr>
          <w:t>what we do</w:t>
        </w:r>
      </w:hyperlink>
      <w:r w:rsidRPr="000220AD">
        <w:rPr>
          <w:rFonts w:cs="Arial"/>
        </w:rPr>
        <w:t>.</w:t>
      </w:r>
    </w:p>
    <w:p w14:paraId="1404A226" w14:textId="77777777" w:rsidR="0036420F" w:rsidRDefault="0036420F" w:rsidP="000220AD">
      <w:pPr>
        <w:pStyle w:val="NICEnormal"/>
        <w:spacing w:before="240" w:line="259" w:lineRule="auto"/>
        <w:contextualSpacing/>
        <w:rPr>
          <w:rFonts w:cs="Arial"/>
        </w:rPr>
      </w:pPr>
    </w:p>
    <w:p w14:paraId="07437471" w14:textId="04F70843" w:rsidR="009B741F" w:rsidRDefault="009B741F" w:rsidP="000220AD">
      <w:pPr>
        <w:pStyle w:val="NICEnormal"/>
        <w:spacing w:before="240" w:line="259" w:lineRule="auto"/>
        <w:contextualSpacing/>
        <w:rPr>
          <w:rFonts w:cs="Arial"/>
        </w:rPr>
      </w:pPr>
      <w:r w:rsidRPr="000220AD">
        <w:rPr>
          <w:rFonts w:cs="Arial"/>
        </w:rPr>
        <w:t>We fully support the government’s objective to eradicate slavery and human trafficking and acknowledge our role in combating it. We are strongly committed to making sure our supply chains and business activities are free from ethical and labour standards abuse.</w:t>
      </w:r>
    </w:p>
    <w:p w14:paraId="7383CF8C" w14:textId="77777777" w:rsidR="000220AD" w:rsidRPr="000220AD" w:rsidRDefault="000220AD" w:rsidP="000220AD">
      <w:pPr>
        <w:pStyle w:val="NICEnormal"/>
        <w:spacing w:before="240" w:line="259" w:lineRule="auto"/>
        <w:contextualSpacing/>
        <w:rPr>
          <w:rFonts w:cs="Arial"/>
        </w:rPr>
      </w:pPr>
    </w:p>
    <w:p w14:paraId="07A80FC2" w14:textId="768ADE6B" w:rsidR="003C067A" w:rsidRDefault="00197F5F" w:rsidP="000220AD">
      <w:pPr>
        <w:pStyle w:val="NICEnormal"/>
        <w:spacing w:before="240" w:line="259" w:lineRule="auto"/>
        <w:contextualSpacing/>
        <w:rPr>
          <w:rFonts w:cs="Arial"/>
        </w:rPr>
      </w:pPr>
      <w:r w:rsidRPr="000220AD">
        <w:rPr>
          <w:rFonts w:cs="Arial"/>
        </w:rPr>
        <w:t>We employ over 800 staff</w:t>
      </w:r>
      <w:r w:rsidR="009878E4" w:rsidRPr="000220AD">
        <w:rPr>
          <w:rFonts w:cs="Arial"/>
        </w:rPr>
        <w:t>,</w:t>
      </w:r>
      <w:r w:rsidRPr="000220AD">
        <w:rPr>
          <w:rFonts w:cs="Arial"/>
        </w:rPr>
        <w:t xml:space="preserve"> and our </w:t>
      </w:r>
      <w:r w:rsidR="00E42576" w:rsidRPr="000220AD">
        <w:rPr>
          <w:rFonts w:cs="Arial"/>
        </w:rPr>
        <w:t xml:space="preserve">pay spend accounts for </w:t>
      </w:r>
      <w:r w:rsidR="006338E7" w:rsidRPr="000220AD">
        <w:rPr>
          <w:rFonts w:cs="Arial"/>
        </w:rPr>
        <w:t>7</w:t>
      </w:r>
      <w:r w:rsidR="00FD5675">
        <w:rPr>
          <w:rFonts w:cs="Arial"/>
        </w:rPr>
        <w:t>2</w:t>
      </w:r>
      <w:r w:rsidR="00E42576" w:rsidRPr="000220AD">
        <w:rPr>
          <w:rFonts w:cs="Arial"/>
        </w:rPr>
        <w:t>% of our annual expend</w:t>
      </w:r>
      <w:r w:rsidR="00762856" w:rsidRPr="000220AD">
        <w:rPr>
          <w:rFonts w:cs="Arial"/>
        </w:rPr>
        <w:t xml:space="preserve">iture. </w:t>
      </w:r>
    </w:p>
    <w:p w14:paraId="70904075" w14:textId="77777777" w:rsidR="000220AD" w:rsidRPr="000220AD" w:rsidRDefault="000220AD" w:rsidP="000220AD">
      <w:pPr>
        <w:pStyle w:val="NICEnormal"/>
        <w:spacing w:before="240" w:line="259" w:lineRule="auto"/>
        <w:contextualSpacing/>
        <w:rPr>
          <w:rFonts w:cs="Arial"/>
        </w:rPr>
      </w:pPr>
    </w:p>
    <w:p w14:paraId="6753ACE3" w14:textId="3593B412" w:rsidR="00074EA7" w:rsidRPr="000220AD" w:rsidRDefault="00074EA7" w:rsidP="000220AD">
      <w:pPr>
        <w:pStyle w:val="NICEnormal"/>
        <w:spacing w:before="240" w:line="259" w:lineRule="auto"/>
        <w:contextualSpacing/>
        <w:rPr>
          <w:rFonts w:cs="Arial"/>
        </w:rPr>
      </w:pPr>
      <w:r w:rsidRPr="000220AD">
        <w:rPr>
          <w:rFonts w:cs="Arial"/>
        </w:rPr>
        <w:t xml:space="preserve">Our </w:t>
      </w:r>
      <w:r w:rsidR="008454B8" w:rsidRPr="000220AD">
        <w:rPr>
          <w:rFonts w:cs="Arial"/>
        </w:rPr>
        <w:t xml:space="preserve">main areas of non-pay spend are </w:t>
      </w:r>
      <w:r w:rsidR="00C6750D" w:rsidRPr="000220AD">
        <w:rPr>
          <w:rFonts w:cs="Arial"/>
        </w:rPr>
        <w:t>purchasing</w:t>
      </w:r>
      <w:r w:rsidR="00C6750D" w:rsidRPr="000220AD">
        <w:rPr>
          <w:rFonts w:cs="Arial"/>
          <w:i/>
          <w:iCs/>
        </w:rPr>
        <w:t xml:space="preserve"> </w:t>
      </w:r>
      <w:r w:rsidR="00C6750D" w:rsidRPr="000220AD">
        <w:rPr>
          <w:rFonts w:cs="Arial"/>
        </w:rPr>
        <w:t xml:space="preserve">journals and </w:t>
      </w:r>
      <w:r w:rsidR="007E4A21" w:rsidRPr="000220AD">
        <w:rPr>
          <w:rFonts w:cs="Arial"/>
        </w:rPr>
        <w:t xml:space="preserve">evidence services </w:t>
      </w:r>
      <w:r w:rsidR="00E52BBA" w:rsidRPr="000220AD">
        <w:rPr>
          <w:rFonts w:cs="Arial"/>
        </w:rPr>
        <w:t>for</w:t>
      </w:r>
      <w:r w:rsidR="00341D41" w:rsidRPr="000220AD">
        <w:rPr>
          <w:rFonts w:cs="Arial"/>
        </w:rPr>
        <w:t xml:space="preserve"> our guidance development and for access by the NHS, </w:t>
      </w:r>
      <w:r w:rsidRPr="000220AD">
        <w:rPr>
          <w:rFonts w:cs="Arial"/>
        </w:rPr>
        <w:t xml:space="preserve">information technology and digital services, professional and consultancy services, and general corporate services, such as travel, </w:t>
      </w:r>
      <w:r w:rsidR="00DE7CEC" w:rsidRPr="000220AD">
        <w:rPr>
          <w:rFonts w:cs="Arial"/>
        </w:rPr>
        <w:t>facilities,</w:t>
      </w:r>
      <w:r w:rsidRPr="000220AD">
        <w:rPr>
          <w:rFonts w:cs="Arial"/>
        </w:rPr>
        <w:t xml:space="preserve"> and estates.</w:t>
      </w:r>
    </w:p>
    <w:p w14:paraId="7F80A4C1" w14:textId="77777777" w:rsidR="0099692C" w:rsidRPr="000220AD" w:rsidRDefault="0099692C" w:rsidP="000220AD">
      <w:pPr>
        <w:pStyle w:val="NICEnormal"/>
        <w:spacing w:before="240" w:line="259" w:lineRule="auto"/>
        <w:contextualSpacing/>
        <w:rPr>
          <w:rFonts w:cs="Arial"/>
          <w:color w:val="FF0000"/>
        </w:rPr>
      </w:pPr>
    </w:p>
    <w:p w14:paraId="70E792E5" w14:textId="3A794CB9" w:rsidR="00E547B9" w:rsidRDefault="009B741F" w:rsidP="000220AD">
      <w:pPr>
        <w:pStyle w:val="NICEnormal"/>
        <w:spacing w:before="240" w:line="259" w:lineRule="auto"/>
        <w:contextualSpacing/>
        <w:rPr>
          <w:rFonts w:cs="Arial"/>
        </w:rPr>
      </w:pPr>
      <w:r w:rsidRPr="000220AD">
        <w:rPr>
          <w:rFonts w:cs="Arial"/>
        </w:rPr>
        <w:t xml:space="preserve">Our procurement approach for our most common areas of spend follows the </w:t>
      </w:r>
      <w:hyperlink r:id="rId8" w:history="1">
        <w:r w:rsidR="00656CF6" w:rsidRPr="000220AD">
          <w:rPr>
            <w:rStyle w:val="Hyperlink"/>
            <w:rFonts w:cs="Arial"/>
          </w:rPr>
          <w:t>Government Commercial Agency</w:t>
        </w:r>
      </w:hyperlink>
      <w:r w:rsidR="00656CF6" w:rsidRPr="000220AD">
        <w:rPr>
          <w:rFonts w:cs="Arial"/>
        </w:rPr>
        <w:t xml:space="preserve"> </w:t>
      </w:r>
      <w:r w:rsidRPr="000220AD">
        <w:rPr>
          <w:rFonts w:cs="Arial"/>
        </w:rPr>
        <w:t>framework</w:t>
      </w:r>
      <w:r w:rsidR="001C6DF0" w:rsidRPr="000220AD">
        <w:rPr>
          <w:rFonts w:cs="Arial"/>
        </w:rPr>
        <w:t xml:space="preserve"> </w:t>
      </w:r>
      <w:r w:rsidRPr="000220AD">
        <w:rPr>
          <w:rFonts w:cs="Arial"/>
        </w:rPr>
        <w:t>which provides assurance of compliance with procurement best practice</w:t>
      </w:r>
      <w:r w:rsidR="00946C59" w:rsidRPr="000220AD">
        <w:rPr>
          <w:rFonts w:cs="Arial"/>
        </w:rPr>
        <w:t xml:space="preserve">.  </w:t>
      </w:r>
      <w:r w:rsidRPr="000220AD">
        <w:rPr>
          <w:rFonts w:cs="Arial"/>
        </w:rPr>
        <w:t>When procuring goods and services, we additionally apply terms and conditions which require suppliers to comply with relevant legislation</w:t>
      </w:r>
      <w:r w:rsidR="00E547B9" w:rsidRPr="000220AD">
        <w:rPr>
          <w:rFonts w:cs="Arial"/>
        </w:rPr>
        <w:t>.</w:t>
      </w:r>
    </w:p>
    <w:p w14:paraId="1B765629" w14:textId="77777777" w:rsidR="000220AD" w:rsidRPr="000220AD" w:rsidRDefault="000220AD" w:rsidP="000220AD">
      <w:pPr>
        <w:pStyle w:val="NICEnormal"/>
        <w:spacing w:before="240" w:line="259" w:lineRule="auto"/>
        <w:contextualSpacing/>
        <w:rPr>
          <w:rFonts w:cs="Arial"/>
        </w:rPr>
      </w:pPr>
    </w:p>
    <w:p w14:paraId="61FBCE1F" w14:textId="77777777" w:rsidR="00E547B9" w:rsidRPr="000220AD" w:rsidRDefault="00F21211" w:rsidP="000220AD">
      <w:pPr>
        <w:pStyle w:val="NICEnormal"/>
        <w:spacing w:before="240" w:line="259" w:lineRule="auto"/>
        <w:contextualSpacing/>
        <w:rPr>
          <w:rFonts w:cs="Arial"/>
        </w:rPr>
      </w:pPr>
      <w:r w:rsidRPr="000220AD">
        <w:rPr>
          <w:rFonts w:cs="Arial"/>
        </w:rPr>
        <w:t xml:space="preserve">We act ethically and with the highest standards of integrity, quality, probity, </w:t>
      </w:r>
      <w:r w:rsidR="00DE7CEC" w:rsidRPr="000220AD">
        <w:rPr>
          <w:rFonts w:cs="Arial"/>
        </w:rPr>
        <w:t>openness,</w:t>
      </w:r>
      <w:r w:rsidRPr="000220AD">
        <w:rPr>
          <w:rFonts w:cs="Arial"/>
        </w:rPr>
        <w:t xml:space="preserve"> and accountability in all our business operations and relationships.</w:t>
      </w:r>
    </w:p>
    <w:p w14:paraId="646AEFC7" w14:textId="480CEB4D" w:rsidR="002C6EA0" w:rsidRDefault="009B741F" w:rsidP="000220AD">
      <w:pPr>
        <w:pStyle w:val="NICEnormal"/>
        <w:spacing w:before="240" w:line="259" w:lineRule="auto"/>
        <w:contextualSpacing/>
        <w:rPr>
          <w:rFonts w:cs="Arial"/>
        </w:rPr>
      </w:pPr>
      <w:r w:rsidRPr="000220AD">
        <w:rPr>
          <w:rFonts w:cs="Arial"/>
        </w:rPr>
        <w:t>All procurement staff follow the Chartered Institute of Procurement and Supply ethical code in procurement.</w:t>
      </w:r>
      <w:r w:rsidR="002C6EA0" w:rsidRPr="000220AD">
        <w:rPr>
          <w:rFonts w:cs="Arial"/>
        </w:rPr>
        <w:t xml:space="preserve"> </w:t>
      </w:r>
      <w:r w:rsidR="00A25E09" w:rsidRPr="000220AD">
        <w:rPr>
          <w:rFonts w:cs="Arial"/>
        </w:rPr>
        <w:t>We also</w:t>
      </w:r>
      <w:r w:rsidR="002C6EA0" w:rsidRPr="000220AD">
        <w:rPr>
          <w:rFonts w:cs="Arial"/>
        </w:rPr>
        <w:t xml:space="preserve"> utilise Atamis </w:t>
      </w:r>
      <w:r w:rsidR="006D6464" w:rsidRPr="000220AD">
        <w:rPr>
          <w:rFonts w:cs="Arial"/>
        </w:rPr>
        <w:t>(</w:t>
      </w:r>
      <w:r w:rsidR="00BE659C">
        <w:rPr>
          <w:rFonts w:cs="Arial"/>
        </w:rPr>
        <w:t xml:space="preserve">an </w:t>
      </w:r>
      <w:r w:rsidR="00565B48">
        <w:rPr>
          <w:rFonts w:cs="Arial"/>
        </w:rPr>
        <w:t>e</w:t>
      </w:r>
      <w:r w:rsidR="00AD5C3C">
        <w:rPr>
          <w:rFonts w:cs="Arial"/>
        </w:rPr>
        <w:t>-</w:t>
      </w:r>
      <w:r w:rsidR="00865039">
        <w:rPr>
          <w:rFonts w:cs="Arial"/>
        </w:rPr>
        <w:t>comme</w:t>
      </w:r>
      <w:r w:rsidR="00B77D63">
        <w:rPr>
          <w:rFonts w:cs="Arial"/>
        </w:rPr>
        <w:t>rce</w:t>
      </w:r>
      <w:r w:rsidR="00B040CA" w:rsidRPr="000220AD">
        <w:rPr>
          <w:rFonts w:cs="Arial"/>
        </w:rPr>
        <w:t xml:space="preserve"> system</w:t>
      </w:r>
      <w:r w:rsidR="006D6464" w:rsidRPr="000220AD">
        <w:rPr>
          <w:rFonts w:cs="Arial"/>
        </w:rPr>
        <w:t xml:space="preserve"> used by</w:t>
      </w:r>
      <w:r w:rsidR="00085E16" w:rsidRPr="000220AD">
        <w:rPr>
          <w:rFonts w:cs="Arial"/>
        </w:rPr>
        <w:t xml:space="preserve"> </w:t>
      </w:r>
      <w:r w:rsidR="004B4573">
        <w:rPr>
          <w:rFonts w:cs="Arial"/>
        </w:rPr>
        <w:t>all he</w:t>
      </w:r>
      <w:r w:rsidR="00D81D3F">
        <w:rPr>
          <w:rFonts w:cs="Arial"/>
        </w:rPr>
        <w:t>alth fa</w:t>
      </w:r>
      <w:r w:rsidR="00850F35">
        <w:rPr>
          <w:rFonts w:cs="Arial"/>
        </w:rPr>
        <w:t>mily</w:t>
      </w:r>
      <w:r w:rsidR="00F064D4">
        <w:rPr>
          <w:rFonts w:cs="Arial"/>
        </w:rPr>
        <w:t xml:space="preserve"> organ</w:t>
      </w:r>
      <w:r w:rsidR="002F0671">
        <w:rPr>
          <w:rFonts w:cs="Arial"/>
        </w:rPr>
        <w:t>isations</w:t>
      </w:r>
      <w:r w:rsidR="006D6464" w:rsidRPr="000220AD">
        <w:rPr>
          <w:rFonts w:cs="Arial"/>
        </w:rPr>
        <w:t>)</w:t>
      </w:r>
      <w:r w:rsidR="002C6EA0" w:rsidRPr="000220AD">
        <w:rPr>
          <w:rFonts w:cs="Arial"/>
        </w:rPr>
        <w:t xml:space="preserve"> to support enhanced visibility and monitoring of </w:t>
      </w:r>
      <w:r w:rsidR="002C6EA0" w:rsidRPr="000220AD">
        <w:rPr>
          <w:rFonts w:cs="Arial"/>
        </w:rPr>
        <w:lastRenderedPageBreak/>
        <w:t>modern slavery risks, ensuring that appropriate checks and controls are embedded across our supply chain</w:t>
      </w:r>
      <w:r w:rsidR="00A25E09" w:rsidRPr="000220AD">
        <w:rPr>
          <w:rFonts w:cs="Arial"/>
        </w:rPr>
        <w:t>.</w:t>
      </w:r>
    </w:p>
    <w:p w14:paraId="54F2261B" w14:textId="77777777" w:rsidR="000220AD" w:rsidRPr="000220AD" w:rsidRDefault="000220AD" w:rsidP="000220AD">
      <w:pPr>
        <w:pStyle w:val="NICEnormal"/>
        <w:spacing w:before="240" w:line="259" w:lineRule="auto"/>
        <w:contextualSpacing/>
        <w:rPr>
          <w:rFonts w:cs="Arial"/>
        </w:rPr>
      </w:pPr>
    </w:p>
    <w:p w14:paraId="0E1010C7" w14:textId="50B8E94B" w:rsidR="00FE24FE" w:rsidRPr="000220AD" w:rsidRDefault="00FE24FE" w:rsidP="000220AD">
      <w:pPr>
        <w:pStyle w:val="NICEnormal"/>
        <w:spacing w:before="240" w:line="259" w:lineRule="auto"/>
        <w:contextualSpacing/>
        <w:rPr>
          <w:rFonts w:cs="Arial"/>
        </w:rPr>
      </w:pPr>
      <w:r w:rsidRPr="000220AD">
        <w:rPr>
          <w:rFonts w:cs="Arial"/>
        </w:rPr>
        <w:t>While NICE has assessed the modern slavery risk as low</w:t>
      </w:r>
      <w:r w:rsidR="00444E90" w:rsidRPr="000220AD">
        <w:rPr>
          <w:rFonts w:cs="Arial"/>
        </w:rPr>
        <w:t xml:space="preserve"> due to </w:t>
      </w:r>
      <w:r w:rsidR="00796616" w:rsidRPr="000220AD">
        <w:rPr>
          <w:rFonts w:cs="Arial"/>
        </w:rPr>
        <w:t>the nature of our</w:t>
      </w:r>
      <w:r w:rsidR="00444E90" w:rsidRPr="000220AD">
        <w:rPr>
          <w:rFonts w:cs="Arial"/>
        </w:rPr>
        <w:t xml:space="preserve"> core business activities</w:t>
      </w:r>
      <w:r w:rsidR="00796616" w:rsidRPr="000220AD">
        <w:rPr>
          <w:rFonts w:cs="Arial"/>
        </w:rPr>
        <w:t xml:space="preserve"> and purchasing</w:t>
      </w:r>
      <w:r w:rsidRPr="000220AD">
        <w:rPr>
          <w:rFonts w:cs="Arial"/>
        </w:rPr>
        <w:t>, in the event we identif</w:t>
      </w:r>
      <w:r w:rsidR="00FF33CE" w:rsidRPr="000220AD">
        <w:rPr>
          <w:rFonts w:cs="Arial"/>
        </w:rPr>
        <w:t>y</w:t>
      </w:r>
      <w:r w:rsidRPr="000220AD">
        <w:rPr>
          <w:rFonts w:cs="Arial"/>
        </w:rPr>
        <w:t xml:space="preserve"> any modern slavery in </w:t>
      </w:r>
      <w:r w:rsidR="00F95057" w:rsidRPr="000220AD">
        <w:rPr>
          <w:rFonts w:cs="Arial"/>
        </w:rPr>
        <w:t>our supply chains we would see</w:t>
      </w:r>
      <w:r w:rsidR="00806401" w:rsidRPr="000220AD">
        <w:rPr>
          <w:rFonts w:cs="Arial"/>
        </w:rPr>
        <w:t>k</w:t>
      </w:r>
      <w:r w:rsidR="00F95057" w:rsidRPr="000220AD">
        <w:rPr>
          <w:rFonts w:cs="Arial"/>
        </w:rPr>
        <w:t xml:space="preserve"> to address this immediately.</w:t>
      </w:r>
      <w:r w:rsidR="00AF66C7" w:rsidRPr="000220AD">
        <w:rPr>
          <w:rFonts w:cs="Arial"/>
        </w:rPr>
        <w:t xml:space="preserve"> </w:t>
      </w:r>
    </w:p>
    <w:p w14:paraId="1FB433F6" w14:textId="68ACB153" w:rsidR="009934DF" w:rsidRPr="000220AD" w:rsidRDefault="009934DF" w:rsidP="000220AD">
      <w:pPr>
        <w:spacing w:before="240" w:after="240" w:line="259" w:lineRule="auto"/>
        <w:contextualSpacing/>
        <w:rPr>
          <w:rFonts w:ascii="Arial" w:hAnsi="Arial" w:cs="Arial"/>
          <w:b/>
          <w:bCs/>
        </w:rPr>
      </w:pPr>
      <w:r w:rsidRPr="000220AD">
        <w:rPr>
          <w:rFonts w:ascii="Arial" w:hAnsi="Arial" w:cs="Arial"/>
          <w:b/>
          <w:bCs/>
        </w:rPr>
        <w:t>Organisational policies</w:t>
      </w:r>
    </w:p>
    <w:p w14:paraId="20845B0B" w14:textId="72546625" w:rsidR="009B1C6A" w:rsidRPr="000220AD" w:rsidRDefault="008F2CAC" w:rsidP="000220AD">
      <w:pPr>
        <w:pStyle w:val="NICEnormal"/>
        <w:spacing w:before="240" w:line="259" w:lineRule="auto"/>
        <w:contextualSpacing/>
        <w:rPr>
          <w:rFonts w:cs="Arial"/>
        </w:rPr>
      </w:pPr>
      <w:r w:rsidRPr="000220AD">
        <w:rPr>
          <w:rFonts w:cs="Arial"/>
        </w:rPr>
        <w:t>We have employment policies and procedures in place designed to provide guidance and advice to staff and managers, and which comply with employment legislation</w:t>
      </w:r>
      <w:r w:rsidR="00EF292E" w:rsidRPr="000220AD">
        <w:rPr>
          <w:rFonts w:cs="Arial"/>
        </w:rPr>
        <w:t>.  Our policies are reviewed at least every three years</w:t>
      </w:r>
      <w:r w:rsidR="00010358" w:rsidRPr="000220AD">
        <w:rPr>
          <w:rFonts w:cs="Arial"/>
        </w:rPr>
        <w:t xml:space="preserve"> and th</w:t>
      </w:r>
      <w:r w:rsidR="00E5473F" w:rsidRPr="000220AD">
        <w:rPr>
          <w:rFonts w:cs="Arial"/>
        </w:rPr>
        <w:t xml:space="preserve">ose most </w:t>
      </w:r>
      <w:r w:rsidR="00010358" w:rsidRPr="000220AD">
        <w:rPr>
          <w:rFonts w:cs="Arial"/>
        </w:rPr>
        <w:t>relevant</w:t>
      </w:r>
      <w:r w:rsidR="007B6B3D" w:rsidRPr="000220AD">
        <w:rPr>
          <w:rFonts w:cs="Arial"/>
        </w:rPr>
        <w:t xml:space="preserve"> to modern slavery and human trafficking</w:t>
      </w:r>
      <w:r w:rsidR="00E5473F" w:rsidRPr="000220AD">
        <w:rPr>
          <w:rFonts w:cs="Arial"/>
        </w:rPr>
        <w:t xml:space="preserve"> include</w:t>
      </w:r>
      <w:r w:rsidR="007B6B3D" w:rsidRPr="000220AD">
        <w:rPr>
          <w:rFonts w:cs="Arial"/>
        </w:rPr>
        <w:t>:</w:t>
      </w:r>
    </w:p>
    <w:p w14:paraId="2A38E726" w14:textId="77777777" w:rsidR="0091349E" w:rsidRPr="000220AD" w:rsidRDefault="0091349E" w:rsidP="000220AD">
      <w:pPr>
        <w:pStyle w:val="NICEnormal"/>
        <w:spacing w:before="240" w:line="259" w:lineRule="auto"/>
        <w:contextualSpacing/>
        <w:rPr>
          <w:rFonts w:cs="Arial"/>
        </w:rPr>
      </w:pPr>
    </w:p>
    <w:p w14:paraId="42BBB2FA" w14:textId="5325F524" w:rsidR="000F3A8B" w:rsidRPr="000220AD" w:rsidRDefault="000F3A8B" w:rsidP="000220AD">
      <w:pPr>
        <w:pStyle w:val="NICEnormal"/>
        <w:numPr>
          <w:ilvl w:val="0"/>
          <w:numId w:val="48"/>
        </w:numPr>
        <w:spacing w:before="240" w:line="259" w:lineRule="auto"/>
        <w:contextualSpacing/>
        <w:rPr>
          <w:rFonts w:cs="Arial"/>
        </w:rPr>
      </w:pPr>
      <w:r w:rsidRPr="000220AD">
        <w:rPr>
          <w:rFonts w:cs="Arial"/>
        </w:rPr>
        <w:t>Contract management framework and guidance.</w:t>
      </w:r>
    </w:p>
    <w:p w14:paraId="35CDEE39" w14:textId="23C1AF0C" w:rsidR="000F3A8B" w:rsidRPr="000220AD" w:rsidRDefault="000F09EF" w:rsidP="000220AD">
      <w:pPr>
        <w:pStyle w:val="NICEnormal"/>
        <w:numPr>
          <w:ilvl w:val="0"/>
          <w:numId w:val="48"/>
        </w:numPr>
        <w:spacing w:before="240" w:line="259" w:lineRule="auto"/>
        <w:contextualSpacing/>
        <w:rPr>
          <w:rFonts w:cs="Arial"/>
        </w:rPr>
      </w:pPr>
      <w:r w:rsidRPr="000220AD">
        <w:rPr>
          <w:rFonts w:cs="Arial"/>
        </w:rPr>
        <w:t>Speak up and be heard</w:t>
      </w:r>
      <w:r w:rsidR="002D68B3" w:rsidRPr="000220AD">
        <w:rPr>
          <w:rFonts w:cs="Arial"/>
        </w:rPr>
        <w:t xml:space="preserve"> policy</w:t>
      </w:r>
      <w:r w:rsidR="00A25247" w:rsidRPr="000220AD">
        <w:rPr>
          <w:rFonts w:cs="Arial"/>
        </w:rPr>
        <w:t>.</w:t>
      </w:r>
    </w:p>
    <w:p w14:paraId="3838CC89" w14:textId="77777777" w:rsidR="000F3A8B" w:rsidRPr="000220AD" w:rsidRDefault="000F3A8B" w:rsidP="000220AD">
      <w:pPr>
        <w:pStyle w:val="NICEnormal"/>
        <w:numPr>
          <w:ilvl w:val="0"/>
          <w:numId w:val="48"/>
        </w:numPr>
        <w:spacing w:before="240" w:line="259" w:lineRule="auto"/>
        <w:contextualSpacing/>
        <w:rPr>
          <w:rFonts w:cs="Arial"/>
        </w:rPr>
      </w:pPr>
      <w:r w:rsidRPr="000220AD">
        <w:rPr>
          <w:rFonts w:cs="Arial"/>
        </w:rPr>
        <w:t>Recruitment and selection policy.</w:t>
      </w:r>
    </w:p>
    <w:p w14:paraId="760B76B6" w14:textId="77777777" w:rsidR="000F3A8B" w:rsidRPr="000220AD" w:rsidRDefault="000F3A8B" w:rsidP="000220AD">
      <w:pPr>
        <w:pStyle w:val="NICEnormal"/>
        <w:numPr>
          <w:ilvl w:val="0"/>
          <w:numId w:val="48"/>
        </w:numPr>
        <w:spacing w:before="240" w:line="259" w:lineRule="auto"/>
        <w:contextualSpacing/>
        <w:rPr>
          <w:rFonts w:cs="Arial"/>
        </w:rPr>
      </w:pPr>
      <w:r w:rsidRPr="000220AD">
        <w:rPr>
          <w:rFonts w:cs="Arial"/>
        </w:rPr>
        <w:t>Grievance policy.</w:t>
      </w:r>
    </w:p>
    <w:p w14:paraId="11D6EF32" w14:textId="203892A4" w:rsidR="00E547B9" w:rsidRPr="000220AD" w:rsidRDefault="000F3A8B" w:rsidP="000220AD">
      <w:pPr>
        <w:pStyle w:val="NICEnormal"/>
        <w:numPr>
          <w:ilvl w:val="0"/>
          <w:numId w:val="48"/>
        </w:numPr>
        <w:spacing w:before="240" w:line="259" w:lineRule="auto"/>
        <w:contextualSpacing/>
        <w:rPr>
          <w:rFonts w:cs="Arial"/>
        </w:rPr>
      </w:pPr>
      <w:r w:rsidRPr="000220AD">
        <w:rPr>
          <w:rFonts w:cs="Arial"/>
        </w:rPr>
        <w:t>Dignity at Work policy</w:t>
      </w:r>
      <w:r w:rsidR="003174BD" w:rsidRPr="000220AD">
        <w:rPr>
          <w:rFonts w:cs="Arial"/>
        </w:rPr>
        <w:t>.</w:t>
      </w:r>
    </w:p>
    <w:p w14:paraId="31C5603F" w14:textId="77777777" w:rsidR="0091349E" w:rsidRPr="000220AD" w:rsidRDefault="0091349E" w:rsidP="000220AD">
      <w:pPr>
        <w:pStyle w:val="NICEnormal"/>
        <w:spacing w:before="240" w:line="259" w:lineRule="auto"/>
        <w:ind w:left="1139"/>
        <w:contextualSpacing/>
        <w:rPr>
          <w:rFonts w:cs="Arial"/>
        </w:rPr>
      </w:pPr>
    </w:p>
    <w:p w14:paraId="34A4DD75" w14:textId="33535F86" w:rsidR="008F2CAC" w:rsidRPr="000220AD" w:rsidRDefault="008F2CAC" w:rsidP="000220AD">
      <w:pPr>
        <w:pStyle w:val="NICEnormal"/>
        <w:spacing w:before="240" w:line="259" w:lineRule="auto"/>
        <w:contextualSpacing/>
        <w:rPr>
          <w:rFonts w:cs="Arial"/>
        </w:rPr>
      </w:pPr>
      <w:r w:rsidRPr="000220AD">
        <w:rPr>
          <w:rFonts w:cs="Arial"/>
        </w:rPr>
        <w:t>All policies and procedures are available to all staff on our intranet. They are also supported by training sessions for managers.</w:t>
      </w:r>
    </w:p>
    <w:p w14:paraId="0745A48B" w14:textId="77777777" w:rsidR="001D10EB" w:rsidRPr="000220AD" w:rsidRDefault="001D10EB" w:rsidP="000220AD">
      <w:pPr>
        <w:pStyle w:val="NICEnormal"/>
        <w:spacing w:before="240" w:line="259" w:lineRule="auto"/>
        <w:contextualSpacing/>
        <w:rPr>
          <w:rFonts w:cs="Arial"/>
        </w:rPr>
      </w:pPr>
    </w:p>
    <w:p w14:paraId="26D07E6C" w14:textId="06587C12" w:rsidR="00A74C98" w:rsidRPr="000220AD" w:rsidRDefault="00481C98" w:rsidP="000220AD">
      <w:pPr>
        <w:pStyle w:val="NICEnormal"/>
        <w:spacing w:before="240" w:line="259" w:lineRule="auto"/>
        <w:contextualSpacing/>
        <w:rPr>
          <w:rFonts w:cs="Arial"/>
        </w:rPr>
      </w:pPr>
      <w:r w:rsidRPr="000220AD">
        <w:rPr>
          <w:rFonts w:cs="Arial"/>
        </w:rPr>
        <w:t xml:space="preserve">The </w:t>
      </w:r>
      <w:r w:rsidR="00471255" w:rsidRPr="000220AD">
        <w:rPr>
          <w:rFonts w:cs="Arial"/>
        </w:rPr>
        <w:t>speak up and be heard policy</w:t>
      </w:r>
      <w:r w:rsidR="009D3CC8" w:rsidRPr="000220AD">
        <w:rPr>
          <w:rFonts w:cs="Arial"/>
        </w:rPr>
        <w:t xml:space="preserve"> </w:t>
      </w:r>
      <w:r w:rsidR="009D5114" w:rsidRPr="000220AD">
        <w:rPr>
          <w:rFonts w:cs="Arial"/>
        </w:rPr>
        <w:t>allows staff</w:t>
      </w:r>
      <w:r w:rsidR="00A74C98" w:rsidRPr="000220AD">
        <w:rPr>
          <w:rFonts w:cs="Arial"/>
        </w:rPr>
        <w:t xml:space="preserve"> to raise concerns for further investigation. </w:t>
      </w:r>
    </w:p>
    <w:p w14:paraId="57472EBA" w14:textId="77777777" w:rsidR="003E1A45" w:rsidRPr="000220AD" w:rsidRDefault="003E1A45" w:rsidP="000220AD">
      <w:pPr>
        <w:pStyle w:val="NICEnormal"/>
        <w:spacing w:before="240" w:line="259" w:lineRule="auto"/>
        <w:contextualSpacing/>
        <w:rPr>
          <w:rFonts w:cs="Arial"/>
        </w:rPr>
      </w:pPr>
    </w:p>
    <w:p w14:paraId="33D090F8" w14:textId="117D8F34" w:rsidR="008F2CAC" w:rsidRPr="000220AD" w:rsidRDefault="008F2CAC" w:rsidP="000220AD">
      <w:pPr>
        <w:pStyle w:val="NICEnormal"/>
        <w:spacing w:before="240" w:line="259" w:lineRule="auto"/>
        <w:contextualSpacing/>
        <w:rPr>
          <w:rFonts w:cs="Arial"/>
          <w:lang w:eastAsia="en-GB"/>
        </w:rPr>
      </w:pPr>
      <w:r w:rsidRPr="000220AD">
        <w:rPr>
          <w:rFonts w:cs="Arial"/>
        </w:rPr>
        <w:t>Our equality, diversity and inclusion, grievance, and dignity at work policies and procedures give a platform for our staff to raise concerns about poor working practices.  We have trained Freedom to Speak Up Guardians</w:t>
      </w:r>
      <w:r w:rsidR="007A4A64">
        <w:rPr>
          <w:rFonts w:cs="Arial"/>
        </w:rPr>
        <w:t xml:space="preserve"> </w:t>
      </w:r>
      <w:r w:rsidRPr="000220AD">
        <w:rPr>
          <w:rFonts w:cs="Arial"/>
        </w:rPr>
        <w:t xml:space="preserve">available as an avenue for staff to raise issues of concern in confidence.  Staff also have access to an employee assistance programme and all information is confidential. </w:t>
      </w:r>
      <w:r w:rsidR="009F7D0A" w:rsidRPr="000220AD">
        <w:rPr>
          <w:rFonts w:cs="Arial"/>
        </w:rPr>
        <w:t>On our intranet w</w:t>
      </w:r>
      <w:r w:rsidR="007C115E" w:rsidRPr="000220AD">
        <w:rPr>
          <w:rFonts w:cs="Arial"/>
        </w:rPr>
        <w:t xml:space="preserve">e </w:t>
      </w:r>
      <w:r w:rsidR="00D52F74" w:rsidRPr="000220AD">
        <w:rPr>
          <w:rFonts w:cs="Arial"/>
        </w:rPr>
        <w:t>promote the</w:t>
      </w:r>
      <w:r w:rsidR="001110C1" w:rsidRPr="000220AD">
        <w:rPr>
          <w:rFonts w:cs="Arial"/>
        </w:rPr>
        <w:t xml:space="preserve"> modern slavery</w:t>
      </w:r>
      <w:r w:rsidR="007C36B6" w:rsidRPr="000220AD">
        <w:rPr>
          <w:rFonts w:cs="Arial"/>
        </w:rPr>
        <w:t xml:space="preserve"> helpline and the </w:t>
      </w:r>
      <w:r w:rsidR="001110C1" w:rsidRPr="000220AD">
        <w:rPr>
          <w:rFonts w:cs="Arial"/>
        </w:rPr>
        <w:t>Gangmasters and Labour Abuse Authority</w:t>
      </w:r>
      <w:r w:rsidR="00CF5E65" w:rsidRPr="000220AD">
        <w:rPr>
          <w:rFonts w:cs="Arial"/>
        </w:rPr>
        <w:t xml:space="preserve"> </w:t>
      </w:r>
      <w:r w:rsidR="002B3FA7" w:rsidRPr="000220AD">
        <w:rPr>
          <w:rFonts w:cs="Arial"/>
        </w:rPr>
        <w:t xml:space="preserve">as </w:t>
      </w:r>
      <w:r w:rsidR="002B3FA7" w:rsidRPr="000220AD">
        <w:rPr>
          <w:rFonts w:cs="Arial"/>
          <w:lang w:eastAsia="en-GB"/>
        </w:rPr>
        <w:t xml:space="preserve">other ways </w:t>
      </w:r>
      <w:r w:rsidR="00254330" w:rsidRPr="000220AD">
        <w:rPr>
          <w:rFonts w:cs="Arial"/>
          <w:lang w:eastAsia="en-GB"/>
        </w:rPr>
        <w:t xml:space="preserve">to report </w:t>
      </w:r>
      <w:r w:rsidR="001314A0" w:rsidRPr="000220AD">
        <w:rPr>
          <w:rFonts w:cs="Arial"/>
          <w:lang w:eastAsia="en-GB"/>
        </w:rPr>
        <w:t>concerns</w:t>
      </w:r>
      <w:r w:rsidR="00CC06F7" w:rsidRPr="000220AD">
        <w:rPr>
          <w:rFonts w:cs="Arial"/>
          <w:lang w:eastAsia="en-GB"/>
        </w:rPr>
        <w:t xml:space="preserve"> of modern slavery</w:t>
      </w:r>
      <w:r w:rsidR="00254330" w:rsidRPr="000220AD">
        <w:rPr>
          <w:rFonts w:cs="Arial"/>
          <w:lang w:eastAsia="en-GB"/>
        </w:rPr>
        <w:t>.</w:t>
      </w:r>
      <w:r w:rsidR="001314A0" w:rsidRPr="000220AD">
        <w:rPr>
          <w:rFonts w:cs="Arial"/>
          <w:lang w:eastAsia="en-GB"/>
        </w:rPr>
        <w:t xml:space="preserve">  </w:t>
      </w:r>
    </w:p>
    <w:p w14:paraId="28A5EBD6" w14:textId="77777777" w:rsidR="00D66F2F" w:rsidRPr="000220AD" w:rsidRDefault="00D66F2F" w:rsidP="000220AD">
      <w:pPr>
        <w:pStyle w:val="NICEnormal"/>
        <w:spacing w:before="240" w:line="259" w:lineRule="auto"/>
        <w:contextualSpacing/>
        <w:rPr>
          <w:rFonts w:cs="Arial"/>
          <w:color w:val="FF0000"/>
        </w:rPr>
      </w:pPr>
    </w:p>
    <w:p w14:paraId="63564E29" w14:textId="386568F7" w:rsidR="008F2CAC" w:rsidRPr="000220AD" w:rsidRDefault="00624EF5" w:rsidP="000220AD">
      <w:pPr>
        <w:pStyle w:val="NICEnormal"/>
        <w:spacing w:before="240" w:line="259" w:lineRule="auto"/>
        <w:contextualSpacing/>
        <w:rPr>
          <w:rFonts w:cs="Arial"/>
        </w:rPr>
      </w:pPr>
      <w:r w:rsidRPr="000220AD">
        <w:rPr>
          <w:rFonts w:cs="Arial"/>
        </w:rPr>
        <w:t>We are</w:t>
      </w:r>
      <w:r w:rsidR="008F2CAC" w:rsidRPr="000220AD">
        <w:rPr>
          <w:rFonts w:cs="Arial"/>
        </w:rPr>
        <w:t xml:space="preserve"> strongly committed to equality, diversity and inclusion and creating a non-discriminatory and respectful working environment for our staff. We have a set of values and behaviours </w:t>
      </w:r>
      <w:r w:rsidR="00B3148A">
        <w:rPr>
          <w:rFonts w:cs="Arial"/>
        </w:rPr>
        <w:t xml:space="preserve">with </w:t>
      </w:r>
      <w:r w:rsidR="00DF2BC7">
        <w:rPr>
          <w:rFonts w:cs="Arial"/>
        </w:rPr>
        <w:t xml:space="preserve">which </w:t>
      </w:r>
      <w:r w:rsidR="008F2CAC" w:rsidRPr="000220AD">
        <w:rPr>
          <w:rFonts w:cs="Arial"/>
        </w:rPr>
        <w:t xml:space="preserve">all staff are expected to comply. Job applicants are expected to demonstrate these attributes in the recruitment process. </w:t>
      </w:r>
    </w:p>
    <w:p w14:paraId="62603035" w14:textId="77777777" w:rsidR="00D66F2F" w:rsidRPr="000220AD" w:rsidRDefault="00D66F2F" w:rsidP="000220AD">
      <w:pPr>
        <w:pStyle w:val="NICEnormal"/>
        <w:spacing w:before="240" w:line="259" w:lineRule="auto"/>
        <w:contextualSpacing/>
        <w:rPr>
          <w:rFonts w:cs="Arial"/>
        </w:rPr>
      </w:pPr>
    </w:p>
    <w:p w14:paraId="72704E67" w14:textId="1AB5388A" w:rsidR="00C37090" w:rsidRPr="000220AD" w:rsidRDefault="00C37090" w:rsidP="000220AD">
      <w:pPr>
        <w:pStyle w:val="NICEnormal"/>
        <w:spacing w:before="240" w:line="259" w:lineRule="auto"/>
        <w:contextualSpacing/>
        <w:rPr>
          <w:rFonts w:cs="Arial"/>
        </w:rPr>
      </w:pPr>
      <w:r w:rsidRPr="000220AD">
        <w:rPr>
          <w:rFonts w:cs="Arial"/>
        </w:rPr>
        <w:t xml:space="preserve">All staff are appointed subject to references, occupational health checks, immigration </w:t>
      </w:r>
      <w:r w:rsidR="00733FD1" w:rsidRPr="000220AD">
        <w:rPr>
          <w:rFonts w:cs="Arial"/>
        </w:rPr>
        <w:t>checks,</w:t>
      </w:r>
      <w:r w:rsidRPr="000220AD">
        <w:rPr>
          <w:rFonts w:cs="Arial"/>
        </w:rPr>
        <w:t xml:space="preserve"> and identity checks</w:t>
      </w:r>
      <w:r w:rsidR="000220AD">
        <w:rPr>
          <w:rFonts w:cs="Arial"/>
        </w:rPr>
        <w:t xml:space="preserve">.  </w:t>
      </w:r>
      <w:r w:rsidRPr="000220AD">
        <w:rPr>
          <w:rFonts w:cs="Arial"/>
        </w:rPr>
        <w:t xml:space="preserve">This makes sure we are confident staff have a legal right to work for us before they start. </w:t>
      </w:r>
      <w:r w:rsidR="00A81F8F">
        <w:rPr>
          <w:rFonts w:cs="Arial"/>
        </w:rPr>
        <w:t>A</w:t>
      </w:r>
      <w:r w:rsidRPr="000220AD">
        <w:rPr>
          <w:rFonts w:cs="Arial"/>
        </w:rPr>
        <w:t>gency staff are recruited through a</w:t>
      </w:r>
      <w:r w:rsidR="009D12D5">
        <w:rPr>
          <w:rFonts w:cs="Arial"/>
        </w:rPr>
        <w:t xml:space="preserve"> Gove</w:t>
      </w:r>
      <w:r w:rsidR="00375868">
        <w:rPr>
          <w:rFonts w:cs="Arial"/>
        </w:rPr>
        <w:t>rnm</w:t>
      </w:r>
      <w:r w:rsidR="00E82A71">
        <w:rPr>
          <w:rFonts w:cs="Arial"/>
        </w:rPr>
        <w:t>ent</w:t>
      </w:r>
      <w:r w:rsidR="00D97153">
        <w:rPr>
          <w:rFonts w:cs="Arial"/>
        </w:rPr>
        <w:t xml:space="preserve"> Comm</w:t>
      </w:r>
      <w:r w:rsidR="009F4596">
        <w:rPr>
          <w:rFonts w:cs="Arial"/>
        </w:rPr>
        <w:t>ercial A</w:t>
      </w:r>
      <w:r w:rsidR="003C4AB8">
        <w:rPr>
          <w:rFonts w:cs="Arial"/>
        </w:rPr>
        <w:t>gency</w:t>
      </w:r>
      <w:r w:rsidR="00656CF6" w:rsidRPr="000220AD">
        <w:rPr>
          <w:rFonts w:cs="Arial"/>
        </w:rPr>
        <w:t xml:space="preserve"> framework</w:t>
      </w:r>
      <w:r w:rsidR="003E074E" w:rsidRPr="000220AD">
        <w:rPr>
          <w:rFonts w:cs="Arial"/>
        </w:rPr>
        <w:t xml:space="preserve"> </w:t>
      </w:r>
      <w:r w:rsidR="003B0DA5" w:rsidRPr="000220AD">
        <w:rPr>
          <w:rFonts w:cs="Arial"/>
        </w:rPr>
        <w:t xml:space="preserve">meaning the agency </w:t>
      </w:r>
      <w:r w:rsidR="0018365E" w:rsidRPr="000220AD">
        <w:rPr>
          <w:rFonts w:cs="Arial"/>
        </w:rPr>
        <w:t>undergo</w:t>
      </w:r>
      <w:r w:rsidR="003B0DA5" w:rsidRPr="000220AD">
        <w:rPr>
          <w:rFonts w:cs="Arial"/>
        </w:rPr>
        <w:t>es</w:t>
      </w:r>
      <w:r w:rsidR="0018365E" w:rsidRPr="000220AD">
        <w:rPr>
          <w:rFonts w:cs="Arial"/>
        </w:rPr>
        <w:t xml:space="preserve"> robust checks</w:t>
      </w:r>
      <w:r w:rsidR="00E554A0" w:rsidRPr="000220AD">
        <w:rPr>
          <w:rFonts w:cs="Arial"/>
        </w:rPr>
        <w:t xml:space="preserve"> </w:t>
      </w:r>
      <w:r w:rsidR="002B1088" w:rsidRPr="000220AD">
        <w:rPr>
          <w:rFonts w:cs="Arial"/>
        </w:rPr>
        <w:t xml:space="preserve">ensuring they operate </w:t>
      </w:r>
      <w:r w:rsidR="00133695" w:rsidRPr="000220AD">
        <w:rPr>
          <w:rFonts w:cs="Arial"/>
        </w:rPr>
        <w:t xml:space="preserve">ethically, responsibly </w:t>
      </w:r>
      <w:r w:rsidR="00BF55A7" w:rsidRPr="000220AD">
        <w:rPr>
          <w:rFonts w:cs="Arial"/>
        </w:rPr>
        <w:t>and comply with the law.</w:t>
      </w:r>
      <w:r w:rsidR="00213B4C" w:rsidRPr="000220AD">
        <w:rPr>
          <w:rFonts w:cs="Arial"/>
        </w:rPr>
        <w:t xml:space="preserve"> </w:t>
      </w:r>
    </w:p>
    <w:p w14:paraId="01C7F196" w14:textId="77777777" w:rsidR="0091349E" w:rsidRPr="000220AD" w:rsidRDefault="0091349E" w:rsidP="000220AD">
      <w:pPr>
        <w:pStyle w:val="NICEnormal"/>
        <w:spacing w:before="240" w:line="259" w:lineRule="auto"/>
        <w:contextualSpacing/>
        <w:rPr>
          <w:rFonts w:cs="Arial"/>
        </w:rPr>
      </w:pPr>
    </w:p>
    <w:p w14:paraId="597CB86F" w14:textId="77777777" w:rsidR="00C37090" w:rsidRPr="000220AD" w:rsidRDefault="00C37090" w:rsidP="000220AD">
      <w:pPr>
        <w:pStyle w:val="NICEnormal"/>
        <w:spacing w:before="240" w:line="259" w:lineRule="auto"/>
        <w:contextualSpacing/>
        <w:rPr>
          <w:rFonts w:cs="Arial"/>
        </w:rPr>
      </w:pPr>
      <w:r w:rsidRPr="000220AD">
        <w:rPr>
          <w:rFonts w:cs="Arial"/>
        </w:rPr>
        <w:t xml:space="preserve">By adopting national pay and terms and conditions of service, we have assurance that all staff will be treated equally and fairly, and our terms comply with the latest </w:t>
      </w:r>
      <w:r w:rsidRPr="000220AD">
        <w:rPr>
          <w:rFonts w:cs="Arial"/>
        </w:rPr>
        <w:lastRenderedPageBreak/>
        <w:t>legislation. This includes the assurance that staff receive, at least, the National Minimum Wage.</w:t>
      </w:r>
    </w:p>
    <w:p w14:paraId="007C9A30" w14:textId="77777777" w:rsidR="0091349E" w:rsidRPr="000220AD" w:rsidRDefault="0091349E" w:rsidP="000220AD">
      <w:pPr>
        <w:pStyle w:val="NICEnormal"/>
        <w:spacing w:before="240" w:line="259" w:lineRule="auto"/>
        <w:contextualSpacing/>
        <w:rPr>
          <w:rFonts w:cs="Arial"/>
        </w:rPr>
      </w:pPr>
    </w:p>
    <w:p w14:paraId="558F02E7" w14:textId="0D1D4A32" w:rsidR="00986503" w:rsidRPr="000220AD" w:rsidRDefault="00986503" w:rsidP="000220AD">
      <w:pPr>
        <w:pStyle w:val="NICEnormal"/>
        <w:spacing w:before="240" w:line="259" w:lineRule="auto"/>
        <w:contextualSpacing/>
        <w:rPr>
          <w:rFonts w:cs="Arial"/>
        </w:rPr>
      </w:pPr>
      <w:r w:rsidRPr="000220AD">
        <w:rPr>
          <w:rFonts w:cs="Arial"/>
        </w:rPr>
        <w:t>We are in the process of developing a safeguarding policy for staff which, while not</w:t>
      </w:r>
      <w:r w:rsidR="003E1A45" w:rsidRPr="000220AD">
        <w:rPr>
          <w:rFonts w:cs="Arial"/>
        </w:rPr>
        <w:t xml:space="preserve"> solely </w:t>
      </w:r>
      <w:r w:rsidRPr="000220AD">
        <w:rPr>
          <w:rFonts w:cs="Arial"/>
        </w:rPr>
        <w:t xml:space="preserve">focused on modern slavery, will </w:t>
      </w:r>
      <w:r w:rsidR="00F150CD">
        <w:rPr>
          <w:rFonts w:cs="Arial"/>
        </w:rPr>
        <w:t xml:space="preserve">further </w:t>
      </w:r>
      <w:r w:rsidRPr="000220AD">
        <w:rPr>
          <w:rFonts w:cs="Arial"/>
        </w:rPr>
        <w:t>strengthen our approach in this area</w:t>
      </w:r>
      <w:r w:rsidR="003E1A45" w:rsidRPr="000220AD">
        <w:rPr>
          <w:rFonts w:cs="Arial"/>
        </w:rPr>
        <w:t>.</w:t>
      </w:r>
    </w:p>
    <w:p w14:paraId="28A93561" w14:textId="4A6C84E3" w:rsidR="008E418D" w:rsidRPr="000220AD" w:rsidRDefault="00B40AAD" w:rsidP="000220AD">
      <w:pPr>
        <w:spacing w:before="240" w:after="240" w:line="259" w:lineRule="auto"/>
        <w:contextualSpacing/>
        <w:rPr>
          <w:rFonts w:ascii="Arial" w:hAnsi="Arial" w:cs="Arial"/>
          <w:b/>
          <w:bCs/>
        </w:rPr>
      </w:pPr>
      <w:r w:rsidRPr="000220AD">
        <w:rPr>
          <w:rFonts w:ascii="Arial" w:hAnsi="Arial" w:cs="Arial"/>
          <w:b/>
          <w:bCs/>
        </w:rPr>
        <w:t>Assessing and managing risk</w:t>
      </w:r>
    </w:p>
    <w:p w14:paraId="4EA4D670" w14:textId="0C8EDCEF" w:rsidR="008041BD" w:rsidRDefault="00262510" w:rsidP="000220AD">
      <w:pPr>
        <w:pStyle w:val="NICEnormalnumbered"/>
        <w:numPr>
          <w:ilvl w:val="0"/>
          <w:numId w:val="0"/>
        </w:numPr>
        <w:spacing w:before="240" w:line="259" w:lineRule="auto"/>
        <w:contextualSpacing/>
        <w:rPr>
          <w:rFonts w:cs="Arial"/>
        </w:rPr>
      </w:pPr>
      <w:r w:rsidRPr="000220AD">
        <w:rPr>
          <w:rFonts w:cs="Arial"/>
        </w:rPr>
        <w:t>We have a risk assessment in place</w:t>
      </w:r>
      <w:r w:rsidR="00951EB3" w:rsidRPr="000220AD">
        <w:rPr>
          <w:rFonts w:cs="Arial"/>
        </w:rPr>
        <w:t xml:space="preserve"> which </w:t>
      </w:r>
      <w:r w:rsidR="006B5D65" w:rsidRPr="000220AD">
        <w:rPr>
          <w:rFonts w:cs="Arial"/>
        </w:rPr>
        <w:t xml:space="preserve">is monitored throughout the year and updated with the inclusion of any additional controls and mitigating actions to further minimise the risks. </w:t>
      </w:r>
      <w:r w:rsidR="008041BD" w:rsidRPr="000220AD">
        <w:rPr>
          <w:rFonts w:cs="Arial"/>
        </w:rPr>
        <w:t>We work with our commercial team in identifying those co</w:t>
      </w:r>
      <w:r w:rsidR="00B01121" w:rsidRPr="000220AD">
        <w:rPr>
          <w:rFonts w:cs="Arial"/>
        </w:rPr>
        <w:t>ntracts</w:t>
      </w:r>
      <w:r w:rsidR="008041BD" w:rsidRPr="000220AD">
        <w:rPr>
          <w:rFonts w:cs="Arial"/>
        </w:rPr>
        <w:t xml:space="preserve"> that are considered to be the highest risk areas.  </w:t>
      </w:r>
    </w:p>
    <w:p w14:paraId="6C50EAD9" w14:textId="77777777" w:rsidR="000220AD" w:rsidRPr="000220AD" w:rsidRDefault="000220AD" w:rsidP="000220AD">
      <w:pPr>
        <w:pStyle w:val="NICEnormalnumbered"/>
        <w:numPr>
          <w:ilvl w:val="0"/>
          <w:numId w:val="0"/>
        </w:numPr>
        <w:spacing w:before="240" w:line="259" w:lineRule="auto"/>
        <w:contextualSpacing/>
        <w:rPr>
          <w:rFonts w:cs="Arial"/>
        </w:rPr>
      </w:pPr>
    </w:p>
    <w:p w14:paraId="6C2FACB5" w14:textId="7C839844" w:rsidR="00D77812" w:rsidRDefault="000A6B35" w:rsidP="000220AD">
      <w:pPr>
        <w:pStyle w:val="NICEnormalnumbered"/>
        <w:numPr>
          <w:ilvl w:val="0"/>
          <w:numId w:val="0"/>
        </w:numPr>
        <w:spacing w:before="240" w:line="259" w:lineRule="auto"/>
        <w:contextualSpacing/>
        <w:rPr>
          <w:rFonts w:cs="Arial"/>
        </w:rPr>
      </w:pPr>
      <w:r w:rsidRPr="000220AD">
        <w:rPr>
          <w:rFonts w:cs="Arial"/>
        </w:rPr>
        <w:t>We</w:t>
      </w:r>
      <w:r w:rsidR="005700E7" w:rsidRPr="000220AD">
        <w:rPr>
          <w:rFonts w:cs="Arial"/>
        </w:rPr>
        <w:t xml:space="preserve"> </w:t>
      </w:r>
      <w:r w:rsidRPr="000220AD">
        <w:rPr>
          <w:rFonts w:cs="Arial"/>
        </w:rPr>
        <w:t>have senior level oversight of</w:t>
      </w:r>
      <w:r w:rsidR="000C1962" w:rsidRPr="000220AD">
        <w:rPr>
          <w:rFonts w:cs="Arial"/>
        </w:rPr>
        <w:t xml:space="preserve"> </w:t>
      </w:r>
      <w:r w:rsidR="005700E7" w:rsidRPr="000220AD">
        <w:rPr>
          <w:rFonts w:cs="Arial"/>
        </w:rPr>
        <w:t>our risk</w:t>
      </w:r>
      <w:r w:rsidR="00525450" w:rsidRPr="000220AD">
        <w:rPr>
          <w:rFonts w:cs="Arial"/>
        </w:rPr>
        <w:t xml:space="preserve">, </w:t>
      </w:r>
      <w:r w:rsidR="005700E7" w:rsidRPr="000220AD">
        <w:rPr>
          <w:rFonts w:cs="Arial"/>
        </w:rPr>
        <w:t>response</w:t>
      </w:r>
      <w:r w:rsidR="00525450" w:rsidRPr="000220AD">
        <w:rPr>
          <w:rFonts w:cs="Arial"/>
        </w:rPr>
        <w:t xml:space="preserve"> and management of</w:t>
      </w:r>
      <w:r w:rsidR="005700E7" w:rsidRPr="000220AD">
        <w:rPr>
          <w:rFonts w:cs="Arial"/>
        </w:rPr>
        <w:t xml:space="preserve"> modern slavery</w:t>
      </w:r>
      <w:r w:rsidR="00BF45EE" w:rsidRPr="000220AD">
        <w:rPr>
          <w:rFonts w:cs="Arial"/>
        </w:rPr>
        <w:t xml:space="preserve"> and our</w:t>
      </w:r>
      <w:r w:rsidR="00D56B2C" w:rsidRPr="000220AD">
        <w:rPr>
          <w:rFonts w:cs="Arial"/>
        </w:rPr>
        <w:t xml:space="preserve"> updated modern slavery statement is submitted to </w:t>
      </w:r>
      <w:r w:rsidR="008820BD" w:rsidRPr="000220AD">
        <w:rPr>
          <w:rFonts w:cs="Arial"/>
        </w:rPr>
        <w:t xml:space="preserve">the </w:t>
      </w:r>
      <w:r w:rsidR="002E11A9" w:rsidRPr="000220AD">
        <w:rPr>
          <w:rFonts w:cs="Arial"/>
        </w:rPr>
        <w:t xml:space="preserve">executive team and </w:t>
      </w:r>
      <w:r w:rsidR="00D56B2C" w:rsidRPr="000220AD">
        <w:rPr>
          <w:rFonts w:cs="Arial"/>
        </w:rPr>
        <w:t>Board e</w:t>
      </w:r>
      <w:r w:rsidR="00EF2CF0" w:rsidRPr="000220AD">
        <w:rPr>
          <w:rFonts w:cs="Arial"/>
        </w:rPr>
        <w:t>ach</w:t>
      </w:r>
      <w:r w:rsidR="00D56B2C" w:rsidRPr="000220AD">
        <w:rPr>
          <w:rFonts w:cs="Arial"/>
        </w:rPr>
        <w:t xml:space="preserve"> </w:t>
      </w:r>
      <w:r w:rsidR="002E11A9" w:rsidRPr="000220AD">
        <w:rPr>
          <w:rFonts w:cs="Arial"/>
        </w:rPr>
        <w:t>year</w:t>
      </w:r>
      <w:r w:rsidR="00D56B2C" w:rsidRPr="000220AD">
        <w:rPr>
          <w:rFonts w:cs="Arial"/>
        </w:rPr>
        <w:t xml:space="preserve">.  </w:t>
      </w:r>
    </w:p>
    <w:p w14:paraId="25543317" w14:textId="0AED198D" w:rsidR="00B40AAD" w:rsidRDefault="009958EE" w:rsidP="000220AD">
      <w:pPr>
        <w:pStyle w:val="Paragraphnonumbers"/>
        <w:spacing w:before="240" w:line="259" w:lineRule="auto"/>
        <w:contextualSpacing/>
        <w:rPr>
          <w:rFonts w:cs="Arial"/>
          <w:b/>
          <w:bCs/>
        </w:rPr>
      </w:pPr>
      <w:r w:rsidRPr="000220AD">
        <w:rPr>
          <w:rFonts w:cs="Arial"/>
          <w:b/>
          <w:bCs/>
        </w:rPr>
        <w:t>Due diligence</w:t>
      </w:r>
      <w:r w:rsidR="00631709" w:rsidRPr="000220AD">
        <w:rPr>
          <w:rFonts w:cs="Arial"/>
          <w:b/>
          <w:bCs/>
        </w:rPr>
        <w:t xml:space="preserve"> in relation to modern slavery</w:t>
      </w:r>
    </w:p>
    <w:p w14:paraId="4AEE4F53" w14:textId="77777777" w:rsidR="00064D65" w:rsidRPr="000220AD" w:rsidRDefault="00064D65" w:rsidP="000220AD">
      <w:pPr>
        <w:pStyle w:val="Paragraphnonumbers"/>
        <w:spacing w:before="240" w:line="259" w:lineRule="auto"/>
        <w:contextualSpacing/>
        <w:rPr>
          <w:rFonts w:cs="Arial"/>
          <w:b/>
          <w:bCs/>
        </w:rPr>
      </w:pPr>
    </w:p>
    <w:p w14:paraId="337159DE" w14:textId="64C07830" w:rsidR="000D0598" w:rsidRDefault="007A5A39" w:rsidP="000220AD">
      <w:pPr>
        <w:pStyle w:val="Paragraphnonumbers"/>
        <w:spacing w:before="240" w:line="259" w:lineRule="auto"/>
        <w:contextualSpacing/>
        <w:rPr>
          <w:rFonts w:cs="Arial"/>
        </w:rPr>
      </w:pPr>
      <w:r w:rsidRPr="000220AD">
        <w:rPr>
          <w:rFonts w:cs="Arial"/>
        </w:rPr>
        <w:t>Over the last year</w:t>
      </w:r>
      <w:r w:rsidR="009D468F" w:rsidRPr="000220AD">
        <w:rPr>
          <w:rFonts w:cs="Arial"/>
        </w:rPr>
        <w:t xml:space="preserve"> we undertook a </w:t>
      </w:r>
      <w:r w:rsidR="0000314A">
        <w:rPr>
          <w:rFonts w:cs="Arial"/>
        </w:rPr>
        <w:t xml:space="preserve">range </w:t>
      </w:r>
      <w:r w:rsidR="009D468F" w:rsidRPr="000220AD">
        <w:rPr>
          <w:rFonts w:cs="Arial"/>
        </w:rPr>
        <w:t xml:space="preserve">of actions and initiatives </w:t>
      </w:r>
      <w:r w:rsidR="0035568A" w:rsidRPr="000220AD">
        <w:rPr>
          <w:rFonts w:cs="Arial"/>
        </w:rPr>
        <w:t>as part of</w:t>
      </w:r>
      <w:r w:rsidR="007C5067" w:rsidRPr="000220AD">
        <w:rPr>
          <w:rFonts w:cs="Arial"/>
        </w:rPr>
        <w:t xml:space="preserve"> our</w:t>
      </w:r>
      <w:r w:rsidR="000D0598" w:rsidRPr="000220AD">
        <w:rPr>
          <w:rFonts w:cs="Arial"/>
        </w:rPr>
        <w:t xml:space="preserve"> commitment</w:t>
      </w:r>
      <w:r w:rsidR="00724E50" w:rsidRPr="000220AD">
        <w:rPr>
          <w:rFonts w:cs="Arial"/>
        </w:rPr>
        <w:t xml:space="preserve"> to</w:t>
      </w:r>
      <w:r w:rsidR="00615B11" w:rsidRPr="000220AD">
        <w:rPr>
          <w:rFonts w:cs="Arial"/>
        </w:rPr>
        <w:t xml:space="preserve"> </w:t>
      </w:r>
      <w:r w:rsidR="005D6608" w:rsidRPr="000220AD">
        <w:rPr>
          <w:rFonts w:cs="Arial"/>
        </w:rPr>
        <w:t xml:space="preserve">prevent </w:t>
      </w:r>
      <w:r w:rsidR="00724E50" w:rsidRPr="000220AD">
        <w:rPr>
          <w:rFonts w:cs="Arial"/>
        </w:rPr>
        <w:t xml:space="preserve">modern slavery </w:t>
      </w:r>
      <w:r w:rsidR="000D0598" w:rsidRPr="000220AD">
        <w:rPr>
          <w:rFonts w:cs="Arial"/>
        </w:rPr>
        <w:t>by:</w:t>
      </w:r>
    </w:p>
    <w:p w14:paraId="4B5B31C5" w14:textId="77777777" w:rsidR="00064D65" w:rsidRDefault="00B142DE" w:rsidP="00064D65">
      <w:pPr>
        <w:pStyle w:val="Bulletindent2last"/>
        <w:numPr>
          <w:ilvl w:val="0"/>
          <w:numId w:val="33"/>
        </w:numPr>
        <w:tabs>
          <w:tab w:val="clear" w:pos="1418"/>
          <w:tab w:val="num" w:pos="284"/>
        </w:tabs>
        <w:spacing w:before="240" w:after="240" w:line="259" w:lineRule="auto"/>
        <w:ind w:left="284"/>
        <w:contextualSpacing/>
        <w:rPr>
          <w:rFonts w:cs="Arial"/>
        </w:rPr>
      </w:pPr>
      <w:r w:rsidRPr="000220AD">
        <w:rPr>
          <w:rFonts w:cs="Arial"/>
        </w:rPr>
        <w:t>Continuing to support all staff to understand what steps to take to prevent modern slavery</w:t>
      </w:r>
      <w:r w:rsidR="00636F97" w:rsidRPr="000220AD">
        <w:rPr>
          <w:rFonts w:cs="Arial"/>
        </w:rPr>
        <w:t xml:space="preserve"> </w:t>
      </w:r>
      <w:r w:rsidR="008E5C3E" w:rsidRPr="000220AD">
        <w:rPr>
          <w:rFonts w:cs="Arial"/>
        </w:rPr>
        <w:t>and</w:t>
      </w:r>
      <w:r w:rsidR="00636F97" w:rsidRPr="000220AD">
        <w:rPr>
          <w:rFonts w:cs="Arial"/>
        </w:rPr>
        <w:t xml:space="preserve"> </w:t>
      </w:r>
      <w:r w:rsidRPr="000220AD">
        <w:rPr>
          <w:rFonts w:cs="Arial"/>
        </w:rPr>
        <w:t xml:space="preserve">increasing awareness of </w:t>
      </w:r>
      <w:r w:rsidR="00704798" w:rsidRPr="000220AD">
        <w:rPr>
          <w:rFonts w:cs="Arial"/>
        </w:rPr>
        <w:t xml:space="preserve">mechanisms for </w:t>
      </w:r>
      <w:r w:rsidRPr="000220AD">
        <w:rPr>
          <w:rFonts w:cs="Arial"/>
        </w:rPr>
        <w:t>raising concerns.</w:t>
      </w:r>
    </w:p>
    <w:p w14:paraId="32E9F0FA" w14:textId="77777777" w:rsidR="006E645A" w:rsidRDefault="009268A0" w:rsidP="006E645A">
      <w:pPr>
        <w:pStyle w:val="Bulletindent2last"/>
        <w:numPr>
          <w:ilvl w:val="0"/>
          <w:numId w:val="33"/>
        </w:numPr>
        <w:tabs>
          <w:tab w:val="clear" w:pos="1418"/>
          <w:tab w:val="num" w:pos="284"/>
        </w:tabs>
        <w:spacing w:before="240" w:after="240" w:line="259" w:lineRule="auto"/>
        <w:ind w:left="284"/>
        <w:contextualSpacing/>
        <w:rPr>
          <w:rFonts w:cs="Arial"/>
        </w:rPr>
      </w:pPr>
      <w:r w:rsidRPr="00064D65">
        <w:rPr>
          <w:rFonts w:cs="Arial"/>
        </w:rPr>
        <w:t>Raising awareness</w:t>
      </w:r>
      <w:r w:rsidR="00876A13" w:rsidRPr="00064D65">
        <w:rPr>
          <w:rFonts w:cs="Arial"/>
        </w:rPr>
        <w:t xml:space="preserve"> and publicising a blog</w:t>
      </w:r>
      <w:r w:rsidR="009F399F" w:rsidRPr="00064D65">
        <w:rPr>
          <w:rFonts w:cs="Arial"/>
        </w:rPr>
        <w:t xml:space="preserve"> to all staff </w:t>
      </w:r>
      <w:r w:rsidRPr="00064D65">
        <w:rPr>
          <w:rFonts w:cs="Arial"/>
        </w:rPr>
        <w:t>of anti-slavery day</w:t>
      </w:r>
      <w:r w:rsidR="00876A13" w:rsidRPr="00064D65">
        <w:rPr>
          <w:rFonts w:cs="Arial"/>
        </w:rPr>
        <w:t xml:space="preserve"> </w:t>
      </w:r>
      <w:r w:rsidRPr="00064D65">
        <w:rPr>
          <w:rFonts w:cs="Arial"/>
        </w:rPr>
        <w:t>which takes place</w:t>
      </w:r>
      <w:r w:rsidR="00746E12" w:rsidRPr="00064D65">
        <w:rPr>
          <w:rFonts w:cs="Arial"/>
        </w:rPr>
        <w:t xml:space="preserve"> every year </w:t>
      </w:r>
      <w:r w:rsidR="00E50514" w:rsidRPr="00064D65">
        <w:rPr>
          <w:rFonts w:cs="Arial"/>
        </w:rPr>
        <w:t>on</w:t>
      </w:r>
      <w:r w:rsidR="00783CB7" w:rsidRPr="00064D65">
        <w:rPr>
          <w:rFonts w:cs="Arial"/>
        </w:rPr>
        <w:t xml:space="preserve"> </w:t>
      </w:r>
      <w:r w:rsidR="00E50514" w:rsidRPr="00064D65">
        <w:rPr>
          <w:rFonts w:cs="Arial"/>
        </w:rPr>
        <w:t>18 October</w:t>
      </w:r>
      <w:r w:rsidR="00783CB7" w:rsidRPr="00064D65">
        <w:rPr>
          <w:rFonts w:cs="Arial"/>
        </w:rPr>
        <w:t>.</w:t>
      </w:r>
    </w:p>
    <w:p w14:paraId="3ECFDAF1" w14:textId="13A5ED54" w:rsidR="006E645A" w:rsidRDefault="007541BF" w:rsidP="006E645A">
      <w:pPr>
        <w:pStyle w:val="Bulletindent2last"/>
        <w:numPr>
          <w:ilvl w:val="0"/>
          <w:numId w:val="33"/>
        </w:numPr>
        <w:tabs>
          <w:tab w:val="clear" w:pos="1418"/>
          <w:tab w:val="num" w:pos="284"/>
        </w:tabs>
        <w:spacing w:before="240" w:after="240" w:line="259" w:lineRule="auto"/>
        <w:ind w:left="284"/>
        <w:contextualSpacing/>
        <w:rPr>
          <w:rFonts w:cs="Arial"/>
        </w:rPr>
      </w:pPr>
      <w:r w:rsidRPr="006E645A">
        <w:rPr>
          <w:rFonts w:cs="Arial"/>
        </w:rPr>
        <w:t>A</w:t>
      </w:r>
      <w:r w:rsidR="005A4F8F" w:rsidRPr="006E645A">
        <w:rPr>
          <w:rFonts w:cs="Arial"/>
        </w:rPr>
        <w:t xml:space="preserve">ttending </w:t>
      </w:r>
      <w:r w:rsidR="00733FD1" w:rsidRPr="006E645A">
        <w:rPr>
          <w:rFonts w:cs="Arial"/>
        </w:rPr>
        <w:t>an online seminar</w:t>
      </w:r>
      <w:r w:rsidR="005A4F8F" w:rsidRPr="006E645A">
        <w:rPr>
          <w:rFonts w:cs="Arial"/>
        </w:rPr>
        <w:t xml:space="preserve"> delivered by Gap Personnel and Stronger Together during Anti</w:t>
      </w:r>
      <w:r w:rsidR="005A4F8F" w:rsidRPr="006E645A">
        <w:rPr>
          <w:rFonts w:cs="Arial"/>
        </w:rPr>
        <w:noBreakHyphen/>
        <w:t>Slavery Week (13–18 October 2025), which promotes awareness of slavery, human trafficking, and exploitation as part of UK and European Anti</w:t>
      </w:r>
      <w:r w:rsidR="005A4F8F" w:rsidRPr="006E645A">
        <w:rPr>
          <w:rFonts w:cs="Arial"/>
        </w:rPr>
        <w:noBreakHyphen/>
        <w:t>Slavery Day</w:t>
      </w:r>
      <w:r w:rsidRPr="006E645A">
        <w:rPr>
          <w:rFonts w:cs="Arial"/>
        </w:rPr>
        <w:t>.</w:t>
      </w:r>
    </w:p>
    <w:p w14:paraId="44BB8350" w14:textId="77777777" w:rsidR="006E645A" w:rsidRPr="006E645A" w:rsidRDefault="00B142DE" w:rsidP="006E645A">
      <w:pPr>
        <w:pStyle w:val="Bulletindent2last"/>
        <w:numPr>
          <w:ilvl w:val="0"/>
          <w:numId w:val="33"/>
        </w:numPr>
        <w:tabs>
          <w:tab w:val="clear" w:pos="1418"/>
          <w:tab w:val="num" w:pos="284"/>
        </w:tabs>
        <w:spacing w:before="240" w:after="240" w:line="259" w:lineRule="auto"/>
        <w:ind w:left="284"/>
        <w:contextualSpacing/>
        <w:rPr>
          <w:rFonts w:cs="Arial"/>
        </w:rPr>
      </w:pPr>
      <w:r w:rsidRPr="006E645A">
        <w:rPr>
          <w:rFonts w:cs="Arial"/>
        </w:rPr>
        <w:t>Continu</w:t>
      </w:r>
      <w:r w:rsidR="00425E39" w:rsidRPr="006E645A">
        <w:rPr>
          <w:rFonts w:cs="Arial"/>
        </w:rPr>
        <w:t>ing</w:t>
      </w:r>
      <w:r w:rsidRPr="006E645A">
        <w:rPr>
          <w:rFonts w:cs="Arial"/>
        </w:rPr>
        <w:t xml:space="preserve"> to </w:t>
      </w:r>
      <w:r w:rsidR="00E84590" w:rsidRPr="006E645A">
        <w:rPr>
          <w:rFonts w:cs="Arial"/>
        </w:rPr>
        <w:t xml:space="preserve">offer </w:t>
      </w:r>
      <w:r w:rsidRPr="006E645A">
        <w:rPr>
          <w:rFonts w:cs="Arial"/>
        </w:rPr>
        <w:t xml:space="preserve">effective contract management support and quality assurance to contract managers, through collaborative engagement with suppliers to assess risks during selection and approvals processes. </w:t>
      </w:r>
      <w:r w:rsidR="00F378CC" w:rsidRPr="006E645A">
        <w:rPr>
          <w:rFonts w:cs="Arial"/>
        </w:rPr>
        <w:t xml:space="preserve"> </w:t>
      </w:r>
      <w:r w:rsidR="00F378CC" w:rsidRPr="006E645A">
        <w:rPr>
          <w:rFonts w:cs="Arial"/>
          <w:color w:val="70AD47" w:themeColor="accent6"/>
        </w:rPr>
        <w:t xml:space="preserve"> </w:t>
      </w:r>
    </w:p>
    <w:p w14:paraId="3870AD5C" w14:textId="77777777" w:rsidR="006E645A" w:rsidRDefault="009D49CD" w:rsidP="006E645A">
      <w:pPr>
        <w:pStyle w:val="Bulletindent2last"/>
        <w:numPr>
          <w:ilvl w:val="0"/>
          <w:numId w:val="33"/>
        </w:numPr>
        <w:tabs>
          <w:tab w:val="clear" w:pos="1418"/>
          <w:tab w:val="num" w:pos="284"/>
        </w:tabs>
        <w:spacing w:before="240" w:after="240" w:line="259" w:lineRule="auto"/>
        <w:ind w:left="284"/>
        <w:contextualSpacing/>
        <w:rPr>
          <w:rFonts w:cs="Arial"/>
        </w:rPr>
      </w:pPr>
      <w:r w:rsidRPr="006E645A">
        <w:rPr>
          <w:rFonts w:cs="Arial"/>
        </w:rPr>
        <w:t xml:space="preserve">Continuing to review and </w:t>
      </w:r>
      <w:r w:rsidR="00E26586" w:rsidRPr="006E645A">
        <w:rPr>
          <w:rFonts w:cs="Arial"/>
        </w:rPr>
        <w:t>updat</w:t>
      </w:r>
      <w:r w:rsidR="18882F61" w:rsidRPr="006E645A">
        <w:rPr>
          <w:rFonts w:cs="Arial"/>
        </w:rPr>
        <w:t>e</w:t>
      </w:r>
      <w:r w:rsidR="00E26586" w:rsidRPr="006E645A">
        <w:rPr>
          <w:rFonts w:cs="Arial"/>
        </w:rPr>
        <w:t xml:space="preserve"> our</w:t>
      </w:r>
      <w:r w:rsidRPr="006E645A">
        <w:rPr>
          <w:rFonts w:cs="Arial"/>
        </w:rPr>
        <w:t xml:space="preserve"> risk assessment to understand our exposure to modern slavery and human trafficking.</w:t>
      </w:r>
    </w:p>
    <w:p w14:paraId="3FFB0C91" w14:textId="795FB2AC" w:rsidR="009E15C1" w:rsidRDefault="00561B32" w:rsidP="009E15C1">
      <w:pPr>
        <w:pStyle w:val="Bulletindent2last"/>
        <w:numPr>
          <w:ilvl w:val="0"/>
          <w:numId w:val="33"/>
        </w:numPr>
        <w:tabs>
          <w:tab w:val="clear" w:pos="1418"/>
          <w:tab w:val="num" w:pos="284"/>
        </w:tabs>
        <w:spacing w:before="240" w:after="240" w:line="259" w:lineRule="auto"/>
        <w:ind w:left="284"/>
        <w:contextualSpacing/>
        <w:rPr>
          <w:rFonts w:cs="Arial"/>
        </w:rPr>
      </w:pPr>
      <w:r w:rsidRPr="006E645A">
        <w:rPr>
          <w:rFonts w:cs="Arial"/>
        </w:rPr>
        <w:t>Review</w:t>
      </w:r>
      <w:r w:rsidR="005014F5" w:rsidRPr="006E645A">
        <w:rPr>
          <w:rFonts w:cs="Arial"/>
        </w:rPr>
        <w:t>ing</w:t>
      </w:r>
      <w:r w:rsidRPr="006E645A">
        <w:rPr>
          <w:rFonts w:cs="Arial"/>
        </w:rPr>
        <w:t xml:space="preserve"> and updat</w:t>
      </w:r>
      <w:r w:rsidR="00F4033D" w:rsidRPr="006E645A">
        <w:rPr>
          <w:rFonts w:cs="Arial"/>
        </w:rPr>
        <w:t>ing</w:t>
      </w:r>
      <w:r w:rsidRPr="006E645A">
        <w:rPr>
          <w:rFonts w:cs="Arial"/>
        </w:rPr>
        <w:t xml:space="preserve"> our modern slavery and human trafficking statement </w:t>
      </w:r>
      <w:r w:rsidR="00B366D2" w:rsidRPr="006E645A">
        <w:rPr>
          <w:rFonts w:cs="Arial"/>
        </w:rPr>
        <w:t xml:space="preserve">based on </w:t>
      </w:r>
      <w:r w:rsidRPr="006E645A">
        <w:rPr>
          <w:rFonts w:cs="Arial"/>
        </w:rPr>
        <w:t>best practice</w:t>
      </w:r>
      <w:r w:rsidR="00B60810">
        <w:rPr>
          <w:rFonts w:cs="Arial"/>
        </w:rPr>
        <w:t>.</w:t>
      </w:r>
    </w:p>
    <w:p w14:paraId="4680BE01" w14:textId="46BBB957" w:rsidR="009E15C1" w:rsidRPr="009E15C1" w:rsidRDefault="009E15C1" w:rsidP="009E15C1">
      <w:pPr>
        <w:pStyle w:val="Bulletindent2last"/>
        <w:numPr>
          <w:ilvl w:val="0"/>
          <w:numId w:val="33"/>
        </w:numPr>
        <w:tabs>
          <w:tab w:val="clear" w:pos="1418"/>
          <w:tab w:val="num" w:pos="284"/>
        </w:tabs>
        <w:spacing w:before="240" w:after="240" w:line="259" w:lineRule="auto"/>
        <w:ind w:left="284"/>
        <w:contextualSpacing/>
        <w:rPr>
          <w:rFonts w:cs="Arial"/>
        </w:rPr>
      </w:pPr>
      <w:r w:rsidRPr="009E15C1">
        <w:rPr>
          <w:rFonts w:cs="Arial"/>
        </w:rPr>
        <w:t xml:space="preserve">Maintaining regular engagement with our internal payroll team, who carry out </w:t>
      </w:r>
      <w:r w:rsidR="00D3118D">
        <w:rPr>
          <w:rFonts w:cs="Arial"/>
        </w:rPr>
        <w:t xml:space="preserve">regular </w:t>
      </w:r>
      <w:r w:rsidRPr="009E15C1">
        <w:rPr>
          <w:rFonts w:cs="Arial"/>
        </w:rPr>
        <w:t>checks for unusual patterns and verify change forms on receipt to ensure employee and bank details align, as discrepancies may indicate coercion or control.</w:t>
      </w:r>
    </w:p>
    <w:p w14:paraId="49A4D74A" w14:textId="09ED8CB2" w:rsidR="009A3ED2" w:rsidRPr="000220AD" w:rsidRDefault="009A3ED2" w:rsidP="000220AD">
      <w:pPr>
        <w:pStyle w:val="NICEnormal"/>
        <w:spacing w:before="240" w:line="259" w:lineRule="auto"/>
        <w:contextualSpacing/>
        <w:rPr>
          <w:rFonts w:cs="Arial"/>
        </w:rPr>
      </w:pPr>
      <w:r w:rsidRPr="000220AD">
        <w:rPr>
          <w:rFonts w:cs="Arial"/>
        </w:rPr>
        <w:t>In 202</w:t>
      </w:r>
      <w:r w:rsidR="00304F99" w:rsidRPr="000220AD">
        <w:rPr>
          <w:rFonts w:cs="Arial"/>
        </w:rPr>
        <w:t>5/26</w:t>
      </w:r>
      <w:r w:rsidRPr="000220AD">
        <w:rPr>
          <w:rFonts w:cs="Arial"/>
        </w:rPr>
        <w:t xml:space="preserve"> we had no incidents of modern slavery.</w:t>
      </w:r>
    </w:p>
    <w:p w14:paraId="54FA5685" w14:textId="77777777" w:rsidR="00234B15" w:rsidRDefault="00234B15">
      <w:pPr>
        <w:rPr>
          <w:rFonts w:ascii="Arial" w:hAnsi="Arial" w:cs="Arial"/>
          <w:b/>
          <w:bCs/>
        </w:rPr>
      </w:pPr>
      <w:r>
        <w:rPr>
          <w:rFonts w:ascii="Arial" w:hAnsi="Arial" w:cs="Arial"/>
          <w:b/>
          <w:bCs/>
        </w:rPr>
        <w:br w:type="page"/>
      </w:r>
    </w:p>
    <w:p w14:paraId="47FC4FC6" w14:textId="5039D056" w:rsidR="00493960" w:rsidRPr="000220AD" w:rsidRDefault="00493960" w:rsidP="000220AD">
      <w:pPr>
        <w:spacing w:before="240" w:after="240" w:line="259" w:lineRule="auto"/>
        <w:contextualSpacing/>
        <w:rPr>
          <w:rFonts w:ascii="Arial" w:hAnsi="Arial" w:cs="Arial"/>
          <w:b/>
          <w:bCs/>
        </w:rPr>
      </w:pPr>
      <w:r w:rsidRPr="000220AD">
        <w:rPr>
          <w:rFonts w:ascii="Arial" w:hAnsi="Arial" w:cs="Arial"/>
          <w:b/>
          <w:bCs/>
        </w:rPr>
        <w:lastRenderedPageBreak/>
        <w:t>Trainin</w:t>
      </w:r>
      <w:r w:rsidR="009C55B0" w:rsidRPr="000220AD">
        <w:rPr>
          <w:rFonts w:ascii="Arial" w:hAnsi="Arial" w:cs="Arial"/>
          <w:b/>
          <w:bCs/>
        </w:rPr>
        <w:t>g</w:t>
      </w:r>
    </w:p>
    <w:p w14:paraId="6F475569" w14:textId="439BB6C5" w:rsidR="00321D3D" w:rsidRDefault="00321D3D" w:rsidP="000220AD">
      <w:pPr>
        <w:pStyle w:val="NICEnormal"/>
        <w:spacing w:before="240" w:line="259" w:lineRule="auto"/>
        <w:contextualSpacing/>
        <w:rPr>
          <w:rFonts w:cs="Arial"/>
        </w:rPr>
      </w:pPr>
      <w:r w:rsidRPr="000220AD">
        <w:rPr>
          <w:rFonts w:cs="Arial"/>
        </w:rPr>
        <w:t xml:space="preserve">All staff are required to undertake mandatory training in relation to equality, diversity and inclusion (EDI) and we have developed a </w:t>
      </w:r>
      <w:hyperlink r:id="rId9" w:history="1">
        <w:r w:rsidRPr="000220AD">
          <w:rPr>
            <w:rStyle w:val="Hyperlink"/>
            <w:rFonts w:cs="Arial"/>
          </w:rPr>
          <w:t>5-year workforce EDI roadmap</w:t>
        </w:r>
      </w:hyperlink>
      <w:r w:rsidRPr="000220AD">
        <w:rPr>
          <w:rFonts w:cs="Arial"/>
        </w:rPr>
        <w:t xml:space="preserve"> which details our ambitions and key actions</w:t>
      </w:r>
      <w:r w:rsidR="00911B6F" w:rsidRPr="000220AD">
        <w:rPr>
          <w:rFonts w:cs="Arial"/>
        </w:rPr>
        <w:t>.</w:t>
      </w:r>
    </w:p>
    <w:p w14:paraId="7741F445" w14:textId="3BBCEAED" w:rsidR="002F3A66" w:rsidRDefault="00923716" w:rsidP="000220AD">
      <w:pPr>
        <w:pStyle w:val="Paragraph"/>
        <w:numPr>
          <w:ilvl w:val="0"/>
          <w:numId w:val="0"/>
        </w:numPr>
        <w:tabs>
          <w:tab w:val="clear" w:pos="426"/>
        </w:tabs>
        <w:spacing w:before="240" w:line="259" w:lineRule="auto"/>
        <w:contextualSpacing/>
        <w:rPr>
          <w:rFonts w:cs="Arial"/>
          <w:noProof w:val="0"/>
        </w:rPr>
      </w:pPr>
      <w:r w:rsidRPr="000220AD">
        <w:rPr>
          <w:rFonts w:cs="Arial"/>
          <w:noProof w:val="0"/>
        </w:rPr>
        <w:t>W</w:t>
      </w:r>
      <w:r w:rsidR="00040048" w:rsidRPr="000220AD">
        <w:rPr>
          <w:rFonts w:cs="Arial"/>
          <w:noProof w:val="0"/>
        </w:rPr>
        <w:t xml:space="preserve">e will continue to raise awareness and understanding across the organisation of the risk of modern slavery and human trafficking.  </w:t>
      </w:r>
      <w:r w:rsidR="00326804" w:rsidRPr="000220AD">
        <w:rPr>
          <w:rFonts w:cs="Arial"/>
          <w:noProof w:val="0"/>
        </w:rPr>
        <w:t>To</w:t>
      </w:r>
      <w:r w:rsidR="00A449A3" w:rsidRPr="000220AD">
        <w:rPr>
          <w:rFonts w:cs="Arial"/>
          <w:noProof w:val="0"/>
        </w:rPr>
        <w:t xml:space="preserve"> further </w:t>
      </w:r>
      <w:r w:rsidR="00326804" w:rsidRPr="000220AD">
        <w:rPr>
          <w:rFonts w:cs="Arial"/>
          <w:noProof w:val="0"/>
        </w:rPr>
        <w:t>support this</w:t>
      </w:r>
      <w:r w:rsidR="00841E22" w:rsidRPr="000220AD">
        <w:rPr>
          <w:rFonts w:cs="Arial"/>
          <w:noProof w:val="0"/>
        </w:rPr>
        <w:t>,</w:t>
      </w:r>
      <w:r w:rsidR="00326804" w:rsidRPr="000220AD">
        <w:rPr>
          <w:rFonts w:cs="Arial"/>
          <w:noProof w:val="0"/>
        </w:rPr>
        <w:t xml:space="preserve"> we have</w:t>
      </w:r>
      <w:r w:rsidR="00FE5994" w:rsidRPr="000220AD">
        <w:rPr>
          <w:rFonts w:cs="Arial"/>
          <w:noProof w:val="0"/>
        </w:rPr>
        <w:t>:</w:t>
      </w:r>
      <w:r w:rsidR="002F3A66" w:rsidRPr="000220AD">
        <w:rPr>
          <w:rFonts w:cs="Arial"/>
          <w:noProof w:val="0"/>
        </w:rPr>
        <w:t xml:space="preserve"> </w:t>
      </w:r>
    </w:p>
    <w:p w14:paraId="2FBC9F0C" w14:textId="77777777" w:rsidR="00140DC3" w:rsidRPr="006E645A" w:rsidRDefault="00140DC3" w:rsidP="00140DC3">
      <w:pPr>
        <w:pStyle w:val="ListParagraph"/>
        <w:numPr>
          <w:ilvl w:val="0"/>
          <w:numId w:val="17"/>
        </w:numPr>
        <w:tabs>
          <w:tab w:val="clear" w:pos="1418"/>
        </w:tabs>
        <w:spacing w:before="240" w:after="240" w:line="259" w:lineRule="auto"/>
        <w:ind w:left="425"/>
        <w:rPr>
          <w:rFonts w:ascii="Arial" w:hAnsi="Arial" w:cs="Arial"/>
        </w:rPr>
      </w:pPr>
      <w:r w:rsidRPr="006E645A">
        <w:rPr>
          <w:rFonts w:ascii="Arial" w:hAnsi="Arial" w:cs="Arial"/>
        </w:rPr>
        <w:t>Created a modern slavery page on our staff intranet with useful information and details of how to report concerns.</w:t>
      </w:r>
    </w:p>
    <w:p w14:paraId="0A21AD3F" w14:textId="1B3D1721" w:rsidR="006E645A" w:rsidRPr="006E645A" w:rsidRDefault="00A3230A" w:rsidP="006E645A">
      <w:pPr>
        <w:pStyle w:val="ListParagraph"/>
        <w:numPr>
          <w:ilvl w:val="0"/>
          <w:numId w:val="17"/>
        </w:numPr>
        <w:tabs>
          <w:tab w:val="clear" w:pos="1418"/>
        </w:tabs>
        <w:spacing w:before="240" w:after="240" w:line="259" w:lineRule="auto"/>
        <w:ind w:left="425"/>
        <w:rPr>
          <w:rFonts w:ascii="Arial" w:hAnsi="Arial" w:cs="Arial"/>
        </w:rPr>
      </w:pPr>
      <w:r w:rsidRPr="006E645A">
        <w:rPr>
          <w:rFonts w:ascii="Arial" w:hAnsi="Arial" w:cs="Arial"/>
        </w:rPr>
        <w:t xml:space="preserve">Designed a guidance document to support contract managers with required actions in Atamis </w:t>
      </w:r>
      <w:r w:rsidR="004A6682" w:rsidRPr="006E645A">
        <w:rPr>
          <w:rFonts w:ascii="Arial" w:hAnsi="Arial" w:cs="Arial"/>
        </w:rPr>
        <w:t xml:space="preserve">and </w:t>
      </w:r>
      <w:r w:rsidRPr="006E645A">
        <w:rPr>
          <w:rFonts w:ascii="Arial" w:hAnsi="Arial" w:cs="Arial"/>
        </w:rPr>
        <w:t>incorporated key modern slavery information into contract manager training</w:t>
      </w:r>
      <w:r w:rsidR="00D724CC" w:rsidRPr="006E645A">
        <w:rPr>
          <w:rFonts w:ascii="Arial" w:hAnsi="Arial" w:cs="Arial"/>
        </w:rPr>
        <w:t xml:space="preserve">.  </w:t>
      </w:r>
      <w:r w:rsidR="00B67D23" w:rsidRPr="006E645A">
        <w:rPr>
          <w:rFonts w:ascii="Arial" w:hAnsi="Arial" w:cs="Arial"/>
        </w:rPr>
        <w:t>The commercial team provides ongoing support and guidance to contract managers as needed, including responding to and advising on any concerns raised throughout the contract period.</w:t>
      </w:r>
    </w:p>
    <w:p w14:paraId="27D7F68A" w14:textId="25806EC3" w:rsidR="00F748C8" w:rsidRPr="006E645A" w:rsidRDefault="00D91AFF" w:rsidP="006E645A">
      <w:pPr>
        <w:pStyle w:val="ListParagraph"/>
        <w:numPr>
          <w:ilvl w:val="0"/>
          <w:numId w:val="17"/>
        </w:numPr>
        <w:tabs>
          <w:tab w:val="clear" w:pos="1418"/>
        </w:tabs>
        <w:spacing w:before="240" w:after="240" w:line="259" w:lineRule="auto"/>
        <w:ind w:left="425"/>
        <w:rPr>
          <w:rFonts w:ascii="Arial" w:hAnsi="Arial" w:cs="Arial"/>
        </w:rPr>
      </w:pPr>
      <w:r w:rsidRPr="006E645A">
        <w:rPr>
          <w:rFonts w:ascii="Arial" w:hAnsi="Arial" w:cs="Arial"/>
        </w:rPr>
        <w:t>Attended</w:t>
      </w:r>
      <w:r w:rsidR="004456A9" w:rsidRPr="006E645A">
        <w:rPr>
          <w:rFonts w:ascii="Arial" w:hAnsi="Arial" w:cs="Arial"/>
        </w:rPr>
        <w:t xml:space="preserve"> </w:t>
      </w:r>
      <w:r w:rsidR="00EF2074" w:rsidRPr="006E645A">
        <w:rPr>
          <w:rFonts w:ascii="Arial" w:hAnsi="Arial" w:cs="Arial"/>
        </w:rPr>
        <w:t xml:space="preserve">a </w:t>
      </w:r>
      <w:r w:rsidR="002E40D5" w:rsidRPr="006E645A">
        <w:rPr>
          <w:rFonts w:ascii="Arial" w:hAnsi="Arial" w:cs="Arial"/>
        </w:rPr>
        <w:t xml:space="preserve">webinar </w:t>
      </w:r>
      <w:r w:rsidR="00EF2074" w:rsidRPr="006E645A">
        <w:rPr>
          <w:rFonts w:ascii="Arial" w:hAnsi="Arial" w:cs="Arial"/>
        </w:rPr>
        <w:t>to improve</w:t>
      </w:r>
      <w:r w:rsidR="00DF6A64" w:rsidRPr="006E645A">
        <w:rPr>
          <w:rFonts w:ascii="Arial" w:hAnsi="Arial" w:cs="Arial"/>
        </w:rPr>
        <w:t xml:space="preserve"> </w:t>
      </w:r>
      <w:r w:rsidR="00EF2074" w:rsidRPr="006E645A">
        <w:rPr>
          <w:rFonts w:ascii="Arial" w:hAnsi="Arial" w:cs="Arial"/>
        </w:rPr>
        <w:t>awareness</w:t>
      </w:r>
      <w:r w:rsidR="001142BB" w:rsidRPr="006E645A">
        <w:rPr>
          <w:rFonts w:ascii="Arial" w:hAnsi="Arial" w:cs="Arial"/>
        </w:rPr>
        <w:t xml:space="preserve"> and understand</w:t>
      </w:r>
      <w:r w:rsidR="00FE232B" w:rsidRPr="006E645A">
        <w:rPr>
          <w:rFonts w:ascii="Arial" w:hAnsi="Arial" w:cs="Arial"/>
        </w:rPr>
        <w:t>ing</w:t>
      </w:r>
      <w:r w:rsidR="00EF2074" w:rsidRPr="006E645A">
        <w:rPr>
          <w:rFonts w:ascii="Arial" w:hAnsi="Arial" w:cs="Arial"/>
        </w:rPr>
        <w:t xml:space="preserve"> </w:t>
      </w:r>
      <w:r w:rsidR="00AD25BE" w:rsidRPr="006E645A">
        <w:rPr>
          <w:rFonts w:ascii="Arial" w:hAnsi="Arial" w:cs="Arial"/>
        </w:rPr>
        <w:t xml:space="preserve">on the new modern slavery legislation coming into effect in May 2026 – </w:t>
      </w:r>
      <w:hyperlink r:id="rId10" w:history="1">
        <w:r w:rsidR="00AD25BE" w:rsidRPr="006E645A">
          <w:rPr>
            <w:rStyle w:val="Hyperlink"/>
            <w:rFonts w:ascii="Arial" w:hAnsi="Arial" w:cs="Arial"/>
          </w:rPr>
          <w:t>The National Health Service (Procurement, Slavery and Human Trafficking) Regulations 2025</w:t>
        </w:r>
      </w:hyperlink>
      <w:r w:rsidR="00AD25BE" w:rsidRPr="006E645A">
        <w:rPr>
          <w:rFonts w:ascii="Arial" w:hAnsi="Arial" w:cs="Arial"/>
        </w:rPr>
        <w:t xml:space="preserve"> </w:t>
      </w:r>
      <w:r w:rsidR="008974F9" w:rsidRPr="006E645A">
        <w:rPr>
          <w:rFonts w:ascii="Arial" w:hAnsi="Arial" w:cs="Arial"/>
        </w:rPr>
        <w:t>which included detail on</w:t>
      </w:r>
      <w:r w:rsidR="001E6169" w:rsidRPr="006E645A">
        <w:rPr>
          <w:rFonts w:ascii="Arial" w:hAnsi="Arial" w:cs="Arial"/>
        </w:rPr>
        <w:t xml:space="preserve"> procurement policy note PPN 0</w:t>
      </w:r>
      <w:r w:rsidR="00AD25BE" w:rsidRPr="006E645A">
        <w:rPr>
          <w:rFonts w:ascii="Arial" w:hAnsi="Arial" w:cs="Arial"/>
        </w:rPr>
        <w:t>09</w:t>
      </w:r>
      <w:r w:rsidR="007C3385" w:rsidRPr="006E645A">
        <w:rPr>
          <w:rFonts w:ascii="Arial" w:hAnsi="Arial" w:cs="Arial"/>
        </w:rPr>
        <w:t xml:space="preserve"> –</w:t>
      </w:r>
      <w:r w:rsidR="007E4E5F" w:rsidRPr="006E645A">
        <w:rPr>
          <w:rFonts w:ascii="Arial" w:hAnsi="Arial" w:cs="Arial"/>
        </w:rPr>
        <w:t xml:space="preserve"> </w:t>
      </w:r>
      <w:hyperlink r:id="rId11" w:history="1">
        <w:r w:rsidR="00814B33" w:rsidRPr="006E645A">
          <w:rPr>
            <w:rStyle w:val="Hyperlink"/>
            <w:rFonts w:ascii="Arial" w:hAnsi="Arial" w:cs="Arial"/>
          </w:rPr>
          <w:t>Guidance on tackling modern slavery</w:t>
        </w:r>
        <w:r w:rsidR="007E4E5F" w:rsidRPr="006E645A">
          <w:rPr>
            <w:rStyle w:val="Hyperlink"/>
            <w:rFonts w:ascii="Arial" w:hAnsi="Arial" w:cs="Arial"/>
          </w:rPr>
          <w:t xml:space="preserve"> in Government supply chains</w:t>
        </w:r>
      </w:hyperlink>
      <w:r w:rsidR="00694D1A" w:rsidRPr="006E645A">
        <w:rPr>
          <w:rFonts w:ascii="Arial" w:hAnsi="Arial" w:cs="Arial"/>
        </w:rPr>
        <w:t xml:space="preserve">. </w:t>
      </w:r>
      <w:r w:rsidR="007C3385" w:rsidRPr="006E645A">
        <w:rPr>
          <w:rFonts w:ascii="Arial" w:hAnsi="Arial" w:cs="Arial"/>
        </w:rPr>
        <w:t xml:space="preserve"> </w:t>
      </w:r>
      <w:r w:rsidR="002B2370" w:rsidRPr="006E645A">
        <w:rPr>
          <w:rFonts w:ascii="Arial" w:hAnsi="Arial" w:cs="Arial"/>
        </w:rPr>
        <w:t xml:space="preserve">The policy note </w:t>
      </w:r>
      <w:r w:rsidR="00BB2494" w:rsidRPr="006E645A">
        <w:rPr>
          <w:rFonts w:ascii="Arial" w:hAnsi="Arial" w:cs="Arial"/>
        </w:rPr>
        <w:t xml:space="preserve">provides mandatory guidance on how to address the risks of modern slavery in our procurement and supply chains. </w:t>
      </w:r>
    </w:p>
    <w:p w14:paraId="24B3A4CE" w14:textId="048FFF31" w:rsidR="00493960" w:rsidRPr="000220AD" w:rsidRDefault="001D7D6A" w:rsidP="000220AD">
      <w:pPr>
        <w:pStyle w:val="Paragraph"/>
        <w:numPr>
          <w:ilvl w:val="0"/>
          <w:numId w:val="0"/>
        </w:numPr>
        <w:tabs>
          <w:tab w:val="clear" w:pos="426"/>
        </w:tabs>
        <w:spacing w:before="240" w:line="259" w:lineRule="auto"/>
        <w:contextualSpacing/>
        <w:rPr>
          <w:rFonts w:cs="Arial"/>
          <w:b/>
          <w:bCs/>
          <w:noProof w:val="0"/>
        </w:rPr>
      </w:pPr>
      <w:r w:rsidRPr="000220AD">
        <w:rPr>
          <w:rFonts w:cs="Arial"/>
          <w:b/>
          <w:bCs/>
          <w:noProof w:val="0"/>
        </w:rPr>
        <w:t>Effectiveness</w:t>
      </w:r>
    </w:p>
    <w:p w14:paraId="65E56866" w14:textId="77777777" w:rsidR="00E65816" w:rsidRDefault="00E65816" w:rsidP="000220AD">
      <w:pPr>
        <w:pStyle w:val="NICEnormal"/>
        <w:spacing w:before="240" w:line="259" w:lineRule="auto"/>
        <w:contextualSpacing/>
        <w:rPr>
          <w:rFonts w:cs="Arial"/>
        </w:rPr>
      </w:pPr>
      <w:r w:rsidRPr="000220AD">
        <w:rPr>
          <w:rFonts w:cs="Arial"/>
        </w:rPr>
        <w:t xml:space="preserve">We will continue to assess and monitor potential risk areas in modern slavery and human trafficking. </w:t>
      </w:r>
    </w:p>
    <w:p w14:paraId="6318670C" w14:textId="77777777" w:rsidR="000220AD" w:rsidRPr="000220AD" w:rsidRDefault="000220AD" w:rsidP="000220AD">
      <w:pPr>
        <w:pStyle w:val="NICEnormal"/>
        <w:spacing w:before="240" w:line="259" w:lineRule="auto"/>
        <w:contextualSpacing/>
        <w:rPr>
          <w:rFonts w:cs="Arial"/>
        </w:rPr>
      </w:pPr>
    </w:p>
    <w:p w14:paraId="69AEF134" w14:textId="21C720E2" w:rsidR="00E65816" w:rsidRDefault="00E65816" w:rsidP="000220AD">
      <w:pPr>
        <w:pStyle w:val="NICEnormal"/>
        <w:spacing w:before="240" w:line="259" w:lineRule="auto"/>
        <w:contextualSpacing/>
        <w:rPr>
          <w:rFonts w:cs="Arial"/>
        </w:rPr>
      </w:pPr>
      <w:r w:rsidRPr="000220AD">
        <w:rPr>
          <w:rFonts w:cs="Arial"/>
        </w:rPr>
        <w:t>Our next steps</w:t>
      </w:r>
      <w:r w:rsidR="00AD5A1B" w:rsidRPr="000220AD">
        <w:rPr>
          <w:rFonts w:cs="Arial"/>
        </w:rPr>
        <w:t xml:space="preserve"> for 2</w:t>
      </w:r>
      <w:r w:rsidR="009F3D5C" w:rsidRPr="000220AD">
        <w:rPr>
          <w:rFonts w:cs="Arial"/>
        </w:rPr>
        <w:t>0</w:t>
      </w:r>
      <w:r w:rsidR="00BC1CAC" w:rsidRPr="000220AD">
        <w:rPr>
          <w:rFonts w:cs="Arial"/>
        </w:rPr>
        <w:t>2</w:t>
      </w:r>
      <w:r w:rsidR="0087355B" w:rsidRPr="000220AD">
        <w:rPr>
          <w:rFonts w:cs="Arial"/>
        </w:rPr>
        <w:t>6/27</w:t>
      </w:r>
      <w:r w:rsidR="00AD5A1B" w:rsidRPr="000220AD">
        <w:rPr>
          <w:rFonts w:cs="Arial"/>
        </w:rPr>
        <w:t xml:space="preserve"> </w:t>
      </w:r>
      <w:r w:rsidRPr="000220AD">
        <w:rPr>
          <w:rFonts w:cs="Arial"/>
        </w:rPr>
        <w:t>are</w:t>
      </w:r>
      <w:r w:rsidR="00FD5F4F">
        <w:rPr>
          <w:rFonts w:cs="Arial"/>
        </w:rPr>
        <w:t>:</w:t>
      </w:r>
    </w:p>
    <w:p w14:paraId="4B80122F" w14:textId="77777777" w:rsidR="000220AD" w:rsidRPr="000220AD" w:rsidRDefault="000220AD" w:rsidP="000220AD">
      <w:pPr>
        <w:pStyle w:val="NICEnormal"/>
        <w:spacing w:before="240" w:line="259" w:lineRule="auto"/>
        <w:contextualSpacing/>
        <w:rPr>
          <w:rFonts w:cs="Arial"/>
        </w:rPr>
      </w:pPr>
    </w:p>
    <w:p w14:paraId="465D5F06" w14:textId="0A896AD0" w:rsidR="00D9356A" w:rsidRPr="00D23E6E" w:rsidRDefault="00FD5F4F" w:rsidP="000220AD">
      <w:pPr>
        <w:pStyle w:val="NICEnormal"/>
        <w:numPr>
          <w:ilvl w:val="0"/>
          <w:numId w:val="17"/>
        </w:numPr>
        <w:tabs>
          <w:tab w:val="clear" w:pos="1418"/>
          <w:tab w:val="left" w:pos="709"/>
        </w:tabs>
        <w:spacing w:before="240" w:line="259" w:lineRule="auto"/>
        <w:ind w:left="709" w:hanging="567"/>
        <w:contextualSpacing/>
        <w:rPr>
          <w:rFonts w:cs="Arial"/>
        </w:rPr>
      </w:pPr>
      <w:r w:rsidRPr="00D23E6E">
        <w:rPr>
          <w:rFonts w:cs="Arial"/>
        </w:rPr>
        <w:t>To r</w:t>
      </w:r>
      <w:r w:rsidR="00AD5A1B" w:rsidRPr="00D23E6E">
        <w:rPr>
          <w:rFonts w:cs="Arial"/>
        </w:rPr>
        <w:t>eview and</w:t>
      </w:r>
      <w:r w:rsidR="00B94C7A" w:rsidRPr="00D23E6E">
        <w:rPr>
          <w:rFonts w:cs="Arial"/>
        </w:rPr>
        <w:t xml:space="preserve"> update</w:t>
      </w:r>
      <w:r w:rsidR="00D9356A" w:rsidRPr="00D23E6E">
        <w:rPr>
          <w:rFonts w:cs="Arial"/>
        </w:rPr>
        <w:t xml:space="preserve"> this statement</w:t>
      </w:r>
      <w:r w:rsidR="00AB48FC" w:rsidRPr="00D23E6E">
        <w:rPr>
          <w:rFonts w:cs="Arial"/>
        </w:rPr>
        <w:t xml:space="preserve"> and publish </w:t>
      </w:r>
      <w:r w:rsidR="000E3E6A" w:rsidRPr="00D23E6E">
        <w:rPr>
          <w:rFonts w:cs="Arial"/>
        </w:rPr>
        <w:t xml:space="preserve">it </w:t>
      </w:r>
      <w:r w:rsidR="00AB48FC" w:rsidRPr="00D23E6E">
        <w:rPr>
          <w:rFonts w:cs="Arial"/>
        </w:rPr>
        <w:t>on our website</w:t>
      </w:r>
      <w:r w:rsidR="0054077B" w:rsidRPr="00D23E6E">
        <w:rPr>
          <w:rFonts w:cs="Arial"/>
        </w:rPr>
        <w:t>.</w:t>
      </w:r>
    </w:p>
    <w:p w14:paraId="3A951CBC" w14:textId="77777777" w:rsidR="00D23E6E" w:rsidRPr="00D23E6E" w:rsidRDefault="00FD5F4F" w:rsidP="00D23E6E">
      <w:pPr>
        <w:pStyle w:val="NICEnormal"/>
        <w:numPr>
          <w:ilvl w:val="0"/>
          <w:numId w:val="17"/>
        </w:numPr>
        <w:tabs>
          <w:tab w:val="clear" w:pos="1418"/>
          <w:tab w:val="left" w:pos="709"/>
        </w:tabs>
        <w:spacing w:before="240" w:line="259" w:lineRule="auto"/>
        <w:ind w:left="709" w:hanging="567"/>
        <w:contextualSpacing/>
        <w:rPr>
          <w:rFonts w:cs="Arial"/>
        </w:rPr>
      </w:pPr>
      <w:r w:rsidRPr="00D23E6E">
        <w:rPr>
          <w:rFonts w:cs="Arial"/>
        </w:rPr>
        <w:t>To m</w:t>
      </w:r>
      <w:r w:rsidR="009E069B" w:rsidRPr="00D23E6E">
        <w:rPr>
          <w:rFonts w:cs="Arial"/>
        </w:rPr>
        <w:t>onitor</w:t>
      </w:r>
      <w:r w:rsidR="00DE77DD" w:rsidRPr="00D23E6E">
        <w:rPr>
          <w:rFonts w:cs="Arial"/>
        </w:rPr>
        <w:t xml:space="preserve">, </w:t>
      </w:r>
      <w:r w:rsidR="00DE7CEC" w:rsidRPr="00D23E6E">
        <w:rPr>
          <w:rFonts w:cs="Arial"/>
        </w:rPr>
        <w:t>review,</w:t>
      </w:r>
      <w:r w:rsidR="00DE77DD" w:rsidRPr="00D23E6E">
        <w:rPr>
          <w:rFonts w:cs="Arial"/>
        </w:rPr>
        <w:t xml:space="preserve"> and keep up to date </w:t>
      </w:r>
      <w:r w:rsidR="009E069B" w:rsidRPr="00D23E6E">
        <w:rPr>
          <w:rFonts w:cs="Arial"/>
        </w:rPr>
        <w:t>our modern slavery risk assessment</w:t>
      </w:r>
      <w:r w:rsidR="0054077B" w:rsidRPr="00D23E6E">
        <w:rPr>
          <w:rFonts w:cs="Arial"/>
        </w:rPr>
        <w:t>.</w:t>
      </w:r>
    </w:p>
    <w:p w14:paraId="2DEBCB5B" w14:textId="51315629" w:rsidR="00D23E6E" w:rsidRPr="00D23E6E" w:rsidRDefault="00D23E6E" w:rsidP="00D23E6E">
      <w:pPr>
        <w:pStyle w:val="NICEnormal"/>
        <w:numPr>
          <w:ilvl w:val="0"/>
          <w:numId w:val="17"/>
        </w:numPr>
        <w:tabs>
          <w:tab w:val="clear" w:pos="1418"/>
          <w:tab w:val="left" w:pos="709"/>
        </w:tabs>
        <w:spacing w:before="240" w:line="259" w:lineRule="auto"/>
        <w:ind w:left="709" w:hanging="567"/>
        <w:contextualSpacing/>
        <w:rPr>
          <w:rFonts w:cs="Arial"/>
        </w:rPr>
      </w:pPr>
      <w:r w:rsidRPr="00D23E6E">
        <w:rPr>
          <w:rFonts w:cs="Arial"/>
        </w:rPr>
        <w:t>To continue our programme of sample checking, including focused and targeted reviews of</w:t>
      </w:r>
      <w:r w:rsidR="00EC4A55">
        <w:rPr>
          <w:rFonts w:cs="Arial"/>
        </w:rPr>
        <w:t xml:space="preserve"> any </w:t>
      </w:r>
      <w:r w:rsidRPr="00D23E6E">
        <w:rPr>
          <w:rFonts w:cs="Arial"/>
        </w:rPr>
        <w:t>non-framework and selected contracts (such as technology suppliers), to ensure ongoing compliance with modern slavery requirements</w:t>
      </w:r>
      <w:r w:rsidR="00DC308C">
        <w:rPr>
          <w:rFonts w:cs="Arial"/>
        </w:rPr>
        <w:t xml:space="preserve"> (where applicable).  </w:t>
      </w:r>
    </w:p>
    <w:p w14:paraId="2DAF8C84" w14:textId="2B404104" w:rsidR="006E645A" w:rsidRDefault="00316D11" w:rsidP="006E645A">
      <w:pPr>
        <w:pStyle w:val="NICEnormal"/>
        <w:numPr>
          <w:ilvl w:val="0"/>
          <w:numId w:val="17"/>
        </w:numPr>
        <w:tabs>
          <w:tab w:val="clear" w:pos="1418"/>
          <w:tab w:val="left" w:pos="709"/>
        </w:tabs>
        <w:spacing w:before="240" w:line="259" w:lineRule="auto"/>
        <w:ind w:left="709" w:hanging="567"/>
        <w:contextualSpacing/>
        <w:rPr>
          <w:rFonts w:cs="Arial"/>
        </w:rPr>
      </w:pPr>
      <w:r>
        <w:rPr>
          <w:rFonts w:cs="Arial"/>
        </w:rPr>
        <w:t>To m</w:t>
      </w:r>
      <w:r w:rsidR="009F03E0" w:rsidRPr="006E645A">
        <w:rPr>
          <w:rFonts w:cs="Arial"/>
        </w:rPr>
        <w:t>onitor training comp</w:t>
      </w:r>
      <w:r w:rsidR="00000F37">
        <w:rPr>
          <w:rFonts w:cs="Arial"/>
        </w:rPr>
        <w:t xml:space="preserve">letion </w:t>
      </w:r>
      <w:r w:rsidR="009F03E0" w:rsidRPr="006E645A">
        <w:rPr>
          <w:rFonts w:cs="Arial"/>
        </w:rPr>
        <w:t xml:space="preserve">for </w:t>
      </w:r>
      <w:r w:rsidR="007B75BE" w:rsidRPr="006E645A">
        <w:rPr>
          <w:rFonts w:cs="Arial"/>
        </w:rPr>
        <w:t xml:space="preserve">contract managers </w:t>
      </w:r>
      <w:r w:rsidR="009F03E0" w:rsidRPr="006E645A">
        <w:rPr>
          <w:rFonts w:cs="Arial"/>
        </w:rPr>
        <w:t>involved in procurement</w:t>
      </w:r>
      <w:r w:rsidR="00C75CBB" w:rsidRPr="006E645A">
        <w:rPr>
          <w:rFonts w:cs="Arial"/>
        </w:rPr>
        <w:t xml:space="preserve"> activities</w:t>
      </w:r>
      <w:r w:rsidR="00B040CA" w:rsidRPr="006E645A">
        <w:rPr>
          <w:rFonts w:cs="Arial"/>
        </w:rPr>
        <w:t>.</w:t>
      </w:r>
      <w:r w:rsidR="008D4A6F" w:rsidRPr="006E645A">
        <w:rPr>
          <w:rFonts w:cs="Arial"/>
        </w:rPr>
        <w:t xml:space="preserve"> </w:t>
      </w:r>
    </w:p>
    <w:p w14:paraId="071275FA" w14:textId="36E78A06" w:rsidR="006E645A" w:rsidRDefault="00316D11" w:rsidP="006E645A">
      <w:pPr>
        <w:pStyle w:val="NICEnormal"/>
        <w:numPr>
          <w:ilvl w:val="0"/>
          <w:numId w:val="17"/>
        </w:numPr>
        <w:tabs>
          <w:tab w:val="clear" w:pos="1418"/>
          <w:tab w:val="left" w:pos="709"/>
        </w:tabs>
        <w:spacing w:before="240" w:line="259" w:lineRule="auto"/>
        <w:ind w:left="709" w:hanging="567"/>
        <w:contextualSpacing/>
        <w:rPr>
          <w:rFonts w:cs="Arial"/>
        </w:rPr>
      </w:pPr>
      <w:r>
        <w:rPr>
          <w:rFonts w:cs="Arial"/>
        </w:rPr>
        <w:t>To e</w:t>
      </w:r>
      <w:r w:rsidR="00F862C2" w:rsidRPr="006E645A">
        <w:rPr>
          <w:rFonts w:cs="Arial"/>
        </w:rPr>
        <w:t>xpand</w:t>
      </w:r>
      <w:r w:rsidR="00B040CA" w:rsidRPr="006E645A">
        <w:rPr>
          <w:rFonts w:cs="Arial"/>
        </w:rPr>
        <w:t xml:space="preserve"> the modern</w:t>
      </w:r>
      <w:r w:rsidR="007C0927" w:rsidRPr="006E645A">
        <w:rPr>
          <w:rFonts w:cs="Arial"/>
        </w:rPr>
        <w:t xml:space="preserve"> slavery </w:t>
      </w:r>
      <w:r w:rsidR="00B040CA" w:rsidRPr="006E645A">
        <w:rPr>
          <w:rFonts w:cs="Arial"/>
        </w:rPr>
        <w:t>training slides to incorporate a clear reporting route for modern slavery</w:t>
      </w:r>
      <w:r w:rsidR="00FF6F64" w:rsidRPr="006E645A">
        <w:rPr>
          <w:rFonts w:cs="Arial"/>
        </w:rPr>
        <w:t xml:space="preserve"> concerns.</w:t>
      </w:r>
    </w:p>
    <w:p w14:paraId="298F631F" w14:textId="5057A79A" w:rsidR="00244515" w:rsidRDefault="005B0C56" w:rsidP="00244515">
      <w:pPr>
        <w:pStyle w:val="NICEnormal"/>
        <w:numPr>
          <w:ilvl w:val="0"/>
          <w:numId w:val="17"/>
        </w:numPr>
        <w:tabs>
          <w:tab w:val="clear" w:pos="1418"/>
        </w:tabs>
        <w:spacing w:after="0" w:line="259" w:lineRule="auto"/>
        <w:ind w:left="709" w:hanging="567"/>
      </w:pPr>
      <w:r>
        <w:t>To</w:t>
      </w:r>
      <w:r w:rsidR="00141DEF">
        <w:t xml:space="preserve"> continue to </w:t>
      </w:r>
      <w:r w:rsidR="00F83B6F">
        <w:t>undertake</w:t>
      </w:r>
      <w:r w:rsidR="00F16983" w:rsidRPr="00FF39A7">
        <w:t xml:space="preserve"> an audit of</w:t>
      </w:r>
      <w:r w:rsidR="00EE47B5">
        <w:t xml:space="preserve"> </w:t>
      </w:r>
      <w:r w:rsidR="00F16983" w:rsidRPr="00FF39A7">
        <w:t>payroll and bank details making</w:t>
      </w:r>
      <w:r w:rsidR="00EE47B5">
        <w:t xml:space="preserve"> sure </w:t>
      </w:r>
      <w:r w:rsidR="008F7EBD" w:rsidRPr="00F16983">
        <w:rPr>
          <w:rFonts w:cs="Arial"/>
        </w:rPr>
        <w:t>employee details accurately correspond.</w:t>
      </w:r>
    </w:p>
    <w:p w14:paraId="3DC2D540" w14:textId="68554044" w:rsidR="006E645A" w:rsidRPr="00244515" w:rsidRDefault="00F1027B" w:rsidP="00244515">
      <w:pPr>
        <w:pStyle w:val="NICEnormal"/>
        <w:numPr>
          <w:ilvl w:val="0"/>
          <w:numId w:val="17"/>
        </w:numPr>
        <w:tabs>
          <w:tab w:val="clear" w:pos="1418"/>
        </w:tabs>
        <w:spacing w:after="0" w:line="259" w:lineRule="auto"/>
        <w:ind w:left="709" w:hanging="567"/>
      </w:pPr>
      <w:r w:rsidRPr="00244515">
        <w:rPr>
          <w:rFonts w:cs="Arial"/>
        </w:rPr>
        <w:t>To k</w:t>
      </w:r>
      <w:r w:rsidR="00F7310E" w:rsidRPr="00244515">
        <w:rPr>
          <w:rFonts w:cs="Arial"/>
        </w:rPr>
        <w:t>eep abreast of any new legislation and modern slavery updated guidance</w:t>
      </w:r>
      <w:r w:rsidR="00B06823" w:rsidRPr="00244515">
        <w:rPr>
          <w:rFonts w:cs="Arial"/>
        </w:rPr>
        <w:t xml:space="preserve"> to ensure we </w:t>
      </w:r>
      <w:r w:rsidR="00366FBA" w:rsidRPr="00244515">
        <w:rPr>
          <w:rFonts w:cs="Arial"/>
          <w:lang w:eastAsia="en-GB"/>
        </w:rPr>
        <w:t>proactively keep up</w:t>
      </w:r>
      <w:r w:rsidR="00B23D50" w:rsidRPr="00244515">
        <w:rPr>
          <w:rFonts w:cs="Arial"/>
          <w:lang w:eastAsia="en-GB"/>
        </w:rPr>
        <w:t xml:space="preserve"> to date </w:t>
      </w:r>
      <w:r w:rsidR="00366FBA" w:rsidRPr="00244515">
        <w:rPr>
          <w:rFonts w:cs="Arial"/>
          <w:lang w:eastAsia="en-GB"/>
        </w:rPr>
        <w:t xml:space="preserve">with the latest research on what is effective, </w:t>
      </w:r>
      <w:r w:rsidR="009C1124" w:rsidRPr="00244515">
        <w:rPr>
          <w:rFonts w:cs="Arial"/>
          <w:lang w:eastAsia="en-GB"/>
        </w:rPr>
        <w:t>alongside our</w:t>
      </w:r>
      <w:r w:rsidR="00366FBA" w:rsidRPr="00244515">
        <w:rPr>
          <w:rFonts w:cs="Arial"/>
          <w:lang w:eastAsia="en-GB"/>
        </w:rPr>
        <w:t xml:space="preserve"> response to modern slavery</w:t>
      </w:r>
      <w:r w:rsidR="00244515" w:rsidRPr="00244515">
        <w:rPr>
          <w:rFonts w:cs="Arial"/>
          <w:lang w:eastAsia="en-GB"/>
        </w:rPr>
        <w:t>.</w:t>
      </w:r>
    </w:p>
    <w:p w14:paraId="5FD2843C" w14:textId="2C9C8139" w:rsidR="008065E7" w:rsidRPr="006E645A" w:rsidRDefault="00F1027B" w:rsidP="00244515">
      <w:pPr>
        <w:pStyle w:val="NICEnormal"/>
        <w:numPr>
          <w:ilvl w:val="0"/>
          <w:numId w:val="17"/>
        </w:numPr>
        <w:tabs>
          <w:tab w:val="clear" w:pos="1418"/>
          <w:tab w:val="left" w:pos="709"/>
        </w:tabs>
        <w:spacing w:after="0" w:line="259" w:lineRule="auto"/>
        <w:ind w:left="709" w:hanging="567"/>
        <w:contextualSpacing/>
        <w:rPr>
          <w:rFonts w:cs="Arial"/>
        </w:rPr>
      </w:pPr>
      <w:r>
        <w:rPr>
          <w:rFonts w:cs="Arial"/>
        </w:rPr>
        <w:lastRenderedPageBreak/>
        <w:t>To c</w:t>
      </w:r>
      <w:r w:rsidR="008065E7" w:rsidRPr="006E645A">
        <w:rPr>
          <w:rFonts w:cs="Arial"/>
        </w:rPr>
        <w:t>ommit to providing learning from areas of improvement should we experience any cases of modern slavery.</w:t>
      </w:r>
    </w:p>
    <w:p w14:paraId="0FC74517" w14:textId="77777777" w:rsidR="008065E7" w:rsidRPr="000220AD" w:rsidRDefault="008065E7" w:rsidP="000220AD">
      <w:pPr>
        <w:pStyle w:val="NICEnormal"/>
        <w:spacing w:before="240" w:line="259" w:lineRule="auto"/>
        <w:ind w:left="709"/>
        <w:contextualSpacing/>
        <w:rPr>
          <w:rFonts w:cs="Arial"/>
        </w:rPr>
      </w:pPr>
    </w:p>
    <w:p w14:paraId="37150A4B" w14:textId="6D90A471" w:rsidR="003F204D" w:rsidRPr="000220AD" w:rsidRDefault="003F204D" w:rsidP="000220AD">
      <w:pPr>
        <w:pStyle w:val="NICEnormal"/>
        <w:spacing w:before="240" w:line="259" w:lineRule="auto"/>
        <w:ind w:left="142"/>
        <w:contextualSpacing/>
        <w:rPr>
          <w:rFonts w:cs="Arial"/>
          <w:lang w:eastAsia="en-GB"/>
        </w:rPr>
      </w:pPr>
      <w:r w:rsidRPr="000220AD">
        <w:rPr>
          <w:rFonts w:cs="Arial"/>
          <w:lang w:eastAsia="en-GB"/>
        </w:rPr>
        <w:t xml:space="preserve">All planned actions will be monitored quarterly by the </w:t>
      </w:r>
      <w:r w:rsidR="001E0580" w:rsidRPr="000220AD">
        <w:rPr>
          <w:rFonts w:cs="Arial"/>
          <w:lang w:eastAsia="en-GB"/>
        </w:rPr>
        <w:t>c</w:t>
      </w:r>
      <w:r w:rsidRPr="000220AD">
        <w:rPr>
          <w:rFonts w:cs="Arial"/>
          <w:lang w:eastAsia="en-GB"/>
        </w:rPr>
        <w:t xml:space="preserve">orporate </w:t>
      </w:r>
      <w:r w:rsidR="001E0580" w:rsidRPr="000220AD">
        <w:rPr>
          <w:rFonts w:cs="Arial"/>
          <w:lang w:eastAsia="en-GB"/>
        </w:rPr>
        <w:t>o</w:t>
      </w:r>
      <w:r w:rsidRPr="000220AD">
        <w:rPr>
          <w:rFonts w:cs="Arial"/>
          <w:lang w:eastAsia="en-GB"/>
        </w:rPr>
        <w:t>ffice, and we will maintain regular engagement with our payroll and commercial team</w:t>
      </w:r>
      <w:r w:rsidR="001E0580" w:rsidRPr="000220AD">
        <w:rPr>
          <w:rFonts w:cs="Arial"/>
          <w:lang w:eastAsia="en-GB"/>
        </w:rPr>
        <w:t>s.</w:t>
      </w:r>
    </w:p>
    <w:p w14:paraId="64DF0E36" w14:textId="77777777" w:rsidR="009E7E0D" w:rsidRDefault="009E7E0D" w:rsidP="009E7E0D">
      <w:pPr>
        <w:pStyle w:val="NICEnormal"/>
        <w:spacing w:before="240" w:line="259" w:lineRule="auto"/>
        <w:contextualSpacing/>
        <w:rPr>
          <w:rFonts w:cs="Arial"/>
          <w:b/>
          <w:bCs/>
        </w:rPr>
      </w:pPr>
    </w:p>
    <w:p w14:paraId="6F5DC678" w14:textId="77777777" w:rsidR="009E7E0D" w:rsidRDefault="009E7E0D" w:rsidP="009E7E0D">
      <w:pPr>
        <w:pStyle w:val="NICEnormal"/>
        <w:spacing w:before="240" w:line="259" w:lineRule="auto"/>
        <w:contextualSpacing/>
        <w:rPr>
          <w:rFonts w:cs="Arial"/>
          <w:b/>
          <w:bCs/>
        </w:rPr>
      </w:pPr>
    </w:p>
    <w:p w14:paraId="71834B33" w14:textId="77777777" w:rsidR="009E7E0D" w:rsidRDefault="009E7E0D" w:rsidP="009E7E0D">
      <w:pPr>
        <w:pStyle w:val="NICEnormal"/>
        <w:spacing w:before="240" w:line="259" w:lineRule="auto"/>
        <w:contextualSpacing/>
        <w:rPr>
          <w:rFonts w:cs="Arial"/>
          <w:b/>
          <w:bCs/>
        </w:rPr>
      </w:pPr>
    </w:p>
    <w:p w14:paraId="046CDA95" w14:textId="77777777" w:rsidR="009E7E0D" w:rsidRDefault="009E7E0D" w:rsidP="009E7E0D">
      <w:pPr>
        <w:pStyle w:val="NICEnormal"/>
        <w:spacing w:before="240" w:line="259" w:lineRule="auto"/>
        <w:contextualSpacing/>
        <w:rPr>
          <w:rFonts w:cs="Arial"/>
          <w:b/>
          <w:bCs/>
        </w:rPr>
      </w:pPr>
    </w:p>
    <w:p w14:paraId="269E5D7E" w14:textId="77777777" w:rsidR="009E7E0D" w:rsidRDefault="009E7E0D" w:rsidP="009E7E0D">
      <w:pPr>
        <w:pStyle w:val="NICEnormal"/>
        <w:spacing w:before="240" w:line="259" w:lineRule="auto"/>
        <w:contextualSpacing/>
        <w:rPr>
          <w:rFonts w:cs="Arial"/>
          <w:b/>
          <w:bCs/>
        </w:rPr>
      </w:pPr>
    </w:p>
    <w:p w14:paraId="462EE91A" w14:textId="77777777" w:rsidR="009E7E0D" w:rsidRDefault="009E7E0D" w:rsidP="009E7E0D">
      <w:pPr>
        <w:pStyle w:val="NICEnormal"/>
        <w:spacing w:before="240" w:line="259" w:lineRule="auto"/>
        <w:contextualSpacing/>
        <w:rPr>
          <w:rFonts w:cs="Arial"/>
          <w:b/>
          <w:bCs/>
        </w:rPr>
      </w:pPr>
    </w:p>
    <w:p w14:paraId="01442BFB" w14:textId="77777777" w:rsidR="009E7E0D" w:rsidRDefault="009E7E0D" w:rsidP="009E7E0D">
      <w:pPr>
        <w:pStyle w:val="NICEnormal"/>
        <w:spacing w:before="240" w:line="259" w:lineRule="auto"/>
        <w:contextualSpacing/>
        <w:rPr>
          <w:rFonts w:cs="Arial"/>
          <w:b/>
          <w:bCs/>
        </w:rPr>
      </w:pPr>
    </w:p>
    <w:p w14:paraId="58B4F90B" w14:textId="77777777" w:rsidR="009E7E0D" w:rsidRDefault="009E7E0D" w:rsidP="009E7E0D">
      <w:pPr>
        <w:pStyle w:val="NICEnormal"/>
        <w:spacing w:before="240" w:line="259" w:lineRule="auto"/>
        <w:contextualSpacing/>
        <w:rPr>
          <w:rFonts w:cs="Arial"/>
          <w:b/>
          <w:bCs/>
        </w:rPr>
      </w:pPr>
    </w:p>
    <w:p w14:paraId="23214A4F" w14:textId="77777777" w:rsidR="009E7E0D" w:rsidRDefault="009E7E0D" w:rsidP="009E7E0D">
      <w:pPr>
        <w:pStyle w:val="NICEnormal"/>
        <w:spacing w:before="240" w:line="259" w:lineRule="auto"/>
        <w:contextualSpacing/>
        <w:rPr>
          <w:rFonts w:cs="Arial"/>
          <w:b/>
          <w:bCs/>
        </w:rPr>
      </w:pPr>
    </w:p>
    <w:p w14:paraId="78E52D7F" w14:textId="77777777" w:rsidR="009E7E0D" w:rsidRDefault="009E7E0D" w:rsidP="009E7E0D">
      <w:pPr>
        <w:pStyle w:val="NICEnormal"/>
        <w:spacing w:before="240" w:line="259" w:lineRule="auto"/>
        <w:contextualSpacing/>
        <w:rPr>
          <w:rFonts w:cs="Arial"/>
          <w:b/>
          <w:bCs/>
        </w:rPr>
      </w:pPr>
    </w:p>
    <w:p w14:paraId="65FF7068" w14:textId="77777777" w:rsidR="009E7E0D" w:rsidRDefault="009E7E0D" w:rsidP="009E7E0D">
      <w:pPr>
        <w:pStyle w:val="NICEnormal"/>
        <w:spacing w:before="240" w:line="259" w:lineRule="auto"/>
        <w:contextualSpacing/>
        <w:rPr>
          <w:rFonts w:cs="Arial"/>
          <w:b/>
          <w:bCs/>
        </w:rPr>
      </w:pPr>
    </w:p>
    <w:p w14:paraId="690F3E79" w14:textId="77777777" w:rsidR="009E7E0D" w:rsidRDefault="009E7E0D" w:rsidP="009E7E0D">
      <w:pPr>
        <w:pStyle w:val="NICEnormal"/>
        <w:spacing w:before="240" w:line="259" w:lineRule="auto"/>
        <w:contextualSpacing/>
        <w:rPr>
          <w:rFonts w:cs="Arial"/>
          <w:b/>
          <w:bCs/>
        </w:rPr>
      </w:pPr>
    </w:p>
    <w:p w14:paraId="128B3152" w14:textId="77777777" w:rsidR="009E7E0D" w:rsidRDefault="009E7E0D" w:rsidP="009E7E0D">
      <w:pPr>
        <w:pStyle w:val="NICEnormal"/>
        <w:spacing w:before="240" w:line="259" w:lineRule="auto"/>
        <w:contextualSpacing/>
        <w:rPr>
          <w:rFonts w:cs="Arial"/>
          <w:b/>
          <w:bCs/>
        </w:rPr>
      </w:pPr>
    </w:p>
    <w:p w14:paraId="3DF24A50" w14:textId="08DC9D4C" w:rsidR="009E7E0D" w:rsidRDefault="009E7E0D" w:rsidP="009E7E0D">
      <w:pPr>
        <w:pStyle w:val="NICEnormal"/>
        <w:spacing w:before="240" w:line="259" w:lineRule="auto"/>
        <w:contextualSpacing/>
        <w:rPr>
          <w:rFonts w:cs="Arial"/>
          <w:b/>
          <w:bCs/>
        </w:rPr>
      </w:pPr>
      <w:r w:rsidRPr="009E7E0D">
        <w:rPr>
          <w:rFonts w:cs="Arial"/>
          <w:b/>
          <w:bCs/>
        </w:rPr>
        <w:t>Professor Jonathan Benger, chief executive</w:t>
      </w:r>
    </w:p>
    <w:p w14:paraId="60B87C82" w14:textId="77777777" w:rsidR="009E7E0D" w:rsidRPr="009E7E0D" w:rsidRDefault="009E7E0D" w:rsidP="009E7E0D">
      <w:pPr>
        <w:pStyle w:val="NICEnormal"/>
        <w:spacing w:before="240" w:line="259" w:lineRule="auto"/>
        <w:contextualSpacing/>
        <w:rPr>
          <w:rFonts w:cs="Arial"/>
          <w:b/>
          <w:bCs/>
        </w:rPr>
      </w:pPr>
    </w:p>
    <w:p w14:paraId="7E41F6C6" w14:textId="6959C612" w:rsidR="00CE39CE" w:rsidRPr="000220AD" w:rsidRDefault="00456C43" w:rsidP="000220AD">
      <w:pPr>
        <w:pStyle w:val="NICEnormal"/>
        <w:spacing w:before="240" w:line="259" w:lineRule="auto"/>
        <w:contextualSpacing/>
        <w:rPr>
          <w:rFonts w:cs="Arial"/>
        </w:rPr>
      </w:pPr>
      <w:r w:rsidRPr="000220AD">
        <w:rPr>
          <w:rFonts w:cs="Arial"/>
        </w:rPr>
        <w:t>This statement is made pursuant to section 54(1) of the Modern Slavery Act 2015 (“the Act”) and constitutes our slavery and human trafficking Statement for the financial year ending 31 March 202</w:t>
      </w:r>
      <w:r w:rsidR="00655A3F" w:rsidRPr="000220AD">
        <w:rPr>
          <w:rFonts w:cs="Arial"/>
        </w:rPr>
        <w:t>6.</w:t>
      </w:r>
    </w:p>
    <w:p w14:paraId="791F36CB" w14:textId="77777777" w:rsidR="00655A3F" w:rsidRPr="000220AD" w:rsidRDefault="00655A3F" w:rsidP="000220AD">
      <w:pPr>
        <w:pStyle w:val="NICEnormal"/>
        <w:spacing w:before="240" w:line="259" w:lineRule="auto"/>
        <w:contextualSpacing/>
        <w:rPr>
          <w:rFonts w:cs="Arial"/>
        </w:rPr>
      </w:pPr>
    </w:p>
    <w:p w14:paraId="78BFC244" w14:textId="74CAE1D2" w:rsidR="00D52F74" w:rsidRPr="000220AD" w:rsidRDefault="009C1124" w:rsidP="000220AD">
      <w:pPr>
        <w:pStyle w:val="NICEnormal"/>
        <w:spacing w:before="240" w:line="259" w:lineRule="auto"/>
        <w:contextualSpacing/>
        <w:rPr>
          <w:rFonts w:cs="Arial"/>
          <w:b/>
          <w:bCs/>
          <w:kern w:val="32"/>
        </w:rPr>
      </w:pPr>
      <w:r w:rsidRPr="000220AD">
        <w:rPr>
          <w:rFonts w:cs="Arial"/>
        </w:rPr>
        <w:t xml:space="preserve">Modern slavery helpline on </w:t>
      </w:r>
      <w:r w:rsidRPr="000220AD">
        <w:rPr>
          <w:rFonts w:cs="Arial"/>
          <w:u w:val="single"/>
        </w:rPr>
        <w:t xml:space="preserve">08000 121 700 or </w:t>
      </w:r>
      <w:r w:rsidRPr="000220AD">
        <w:rPr>
          <w:rFonts w:cs="Arial"/>
        </w:rPr>
        <w:t xml:space="preserve">visit the website at </w:t>
      </w:r>
      <w:hyperlink r:id="rId12" w:history="1">
        <w:r w:rsidRPr="000220AD">
          <w:rPr>
            <w:rStyle w:val="Hyperlink"/>
            <w:rFonts w:cs="Arial"/>
          </w:rPr>
          <w:t>www.modernslaveryhelpline.org</w:t>
        </w:r>
      </w:hyperlink>
      <w:r w:rsidRPr="000220AD">
        <w:rPr>
          <w:rFonts w:cs="Arial"/>
        </w:rPr>
        <w:t>.  Contact the Gangmasters and Labour Abuse Authority on 0800 432 0804 and/or </w:t>
      </w:r>
      <w:hyperlink r:id="rId13" w:history="1">
        <w:r w:rsidRPr="000220AD">
          <w:rPr>
            <w:rStyle w:val="Hyperlink"/>
            <w:rFonts w:cs="Arial"/>
          </w:rPr>
          <w:t>submit a report online</w:t>
        </w:r>
      </w:hyperlink>
      <w:r w:rsidRPr="000220AD">
        <w:rPr>
          <w:rFonts w:cs="Arial"/>
        </w:rPr>
        <w:t>.</w:t>
      </w:r>
    </w:p>
    <w:sectPr w:rsidR="00D52F74" w:rsidRPr="000220AD" w:rsidSect="00B0463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65846" w14:textId="77777777" w:rsidR="00AE4034" w:rsidRDefault="00AE4034">
      <w:r>
        <w:separator/>
      </w:r>
    </w:p>
  </w:endnote>
  <w:endnote w:type="continuationSeparator" w:id="0">
    <w:p w14:paraId="0A50AE0D" w14:textId="77777777" w:rsidR="00AE4034" w:rsidRDefault="00AE4034">
      <w:r>
        <w:continuationSeparator/>
      </w:r>
    </w:p>
  </w:endnote>
  <w:endnote w:type="continuationNotice" w:id="1">
    <w:p w14:paraId="168ED113" w14:textId="77777777" w:rsidR="00AE4034" w:rsidRDefault="00AE4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C427" w14:textId="414F6A97" w:rsidR="00A46162" w:rsidRDefault="00A46162" w:rsidP="00865FA2">
    <w:pPr>
      <w:pStyle w:val="Footer"/>
      <w:rPr>
        <w:highlight w:val="yellow"/>
      </w:rPr>
    </w:pPr>
    <w:r>
      <w:tab/>
    </w:r>
    <w:r>
      <w:tab/>
    </w:r>
    <w:r w:rsidRPr="00AF3000">
      <w:rPr>
        <w:color w:val="000000" w:themeColor="text1"/>
        <w:szCs w:val="16"/>
      </w:rPr>
      <w:t xml:space="preserve">Page </w:t>
    </w:r>
    <w:r w:rsidRPr="00AF3000">
      <w:rPr>
        <w:color w:val="000000" w:themeColor="text1"/>
        <w:szCs w:val="16"/>
        <w:shd w:val="clear" w:color="auto" w:fill="E6E6E6"/>
      </w:rPr>
      <w:fldChar w:fldCharType="begin"/>
    </w:r>
    <w:r w:rsidRPr="00AF3000">
      <w:rPr>
        <w:color w:val="000000" w:themeColor="text1"/>
        <w:szCs w:val="16"/>
      </w:rPr>
      <w:instrText xml:space="preserve"> PAGE  \* Arabic  \* MERGEFORMAT </w:instrText>
    </w:r>
    <w:r w:rsidRPr="00AF3000">
      <w:rPr>
        <w:color w:val="000000" w:themeColor="text1"/>
        <w:szCs w:val="16"/>
        <w:shd w:val="clear" w:color="auto" w:fill="E6E6E6"/>
      </w:rPr>
      <w:fldChar w:fldCharType="separate"/>
    </w:r>
    <w:r>
      <w:rPr>
        <w:color w:val="000000" w:themeColor="text1"/>
        <w:szCs w:val="16"/>
        <w:shd w:val="clear" w:color="auto" w:fill="E6E6E6"/>
      </w:rPr>
      <w:t>1</w:t>
    </w:r>
    <w:r w:rsidRPr="00AF3000">
      <w:rPr>
        <w:color w:val="000000" w:themeColor="text1"/>
        <w:szCs w:val="16"/>
        <w:shd w:val="clear" w:color="auto" w:fill="E6E6E6"/>
      </w:rPr>
      <w:fldChar w:fldCharType="end"/>
    </w:r>
    <w:r w:rsidRPr="00AF3000">
      <w:rPr>
        <w:color w:val="000000" w:themeColor="text1"/>
        <w:szCs w:val="16"/>
      </w:rPr>
      <w:t xml:space="preserve"> of </w:t>
    </w:r>
    <w:r w:rsidRPr="00AF3000">
      <w:rPr>
        <w:color w:val="000000" w:themeColor="text1"/>
        <w:szCs w:val="16"/>
        <w:shd w:val="clear" w:color="auto" w:fill="E6E6E6"/>
      </w:rPr>
      <w:fldChar w:fldCharType="begin"/>
    </w:r>
    <w:r w:rsidRPr="00AF3000">
      <w:rPr>
        <w:color w:val="000000" w:themeColor="text1"/>
        <w:szCs w:val="16"/>
      </w:rPr>
      <w:instrText xml:space="preserve"> NUMPAGES  \* Arabic  \* MERGEFORMAT </w:instrText>
    </w:r>
    <w:r w:rsidRPr="00AF3000">
      <w:rPr>
        <w:color w:val="000000" w:themeColor="text1"/>
        <w:szCs w:val="16"/>
        <w:shd w:val="clear" w:color="auto" w:fill="E6E6E6"/>
      </w:rPr>
      <w:fldChar w:fldCharType="separate"/>
    </w:r>
    <w:r>
      <w:rPr>
        <w:color w:val="000000" w:themeColor="text1"/>
        <w:szCs w:val="16"/>
        <w:shd w:val="clear" w:color="auto" w:fill="E6E6E6"/>
      </w:rPr>
      <w:t>5</w:t>
    </w:r>
    <w:r w:rsidRPr="00AF3000">
      <w:rPr>
        <w:color w:val="000000" w:themeColor="text1"/>
        <w:szCs w:val="16"/>
        <w:shd w:val="clear" w:color="auto" w:fill="E6E6E6"/>
      </w:rPr>
      <w:fldChar w:fldCharType="end"/>
    </w:r>
  </w:p>
  <w:p w14:paraId="2AB5D021" w14:textId="75D79127" w:rsidR="00A46162" w:rsidRPr="00AF3000" w:rsidRDefault="00A46162" w:rsidP="00865FA2">
    <w:pPr>
      <w:pStyle w:val="Footer"/>
      <w:tabs>
        <w:tab w:val="right" w:pos="8931"/>
        <w:tab w:val="right" w:pos="13892"/>
      </w:tabs>
      <w:rPr>
        <w:color w:val="000000" w:themeColor="text1"/>
        <w:szCs w:val="16"/>
      </w:rPr>
    </w:pPr>
    <w:r>
      <w:rPr>
        <w:szCs w:val="16"/>
      </w:rPr>
      <w:t xml:space="preserve"> </w:t>
    </w:r>
    <w:r>
      <w:rPr>
        <w:szCs w:val="16"/>
      </w:rPr>
      <w:tab/>
    </w:r>
    <w:r>
      <w:rPr>
        <w:szCs w:val="16"/>
      </w:rPr>
      <w:tab/>
    </w:r>
  </w:p>
  <w:p w14:paraId="1BFE522A" w14:textId="3515C838" w:rsidR="00A46162" w:rsidRPr="00AF3000" w:rsidRDefault="00A46162" w:rsidP="00865FA2">
    <w:pPr>
      <w:pStyle w:val="Footer"/>
      <w:rPr>
        <w:color w:val="000000" w:themeColor="text1"/>
        <w:szCs w:val="16"/>
      </w:rPr>
    </w:pPr>
    <w:r w:rsidRPr="00AF3000">
      <w:rPr>
        <w:color w:val="000000" w:themeColor="text1"/>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2EB7" w14:textId="77777777" w:rsidR="00AE4034" w:rsidRDefault="00AE4034">
      <w:r>
        <w:separator/>
      </w:r>
    </w:p>
  </w:footnote>
  <w:footnote w:type="continuationSeparator" w:id="0">
    <w:p w14:paraId="7BA6D315" w14:textId="77777777" w:rsidR="00AE4034" w:rsidRDefault="00AE4034">
      <w:r>
        <w:continuationSeparator/>
      </w:r>
    </w:p>
  </w:footnote>
  <w:footnote w:type="continuationNotice" w:id="1">
    <w:p w14:paraId="7F53FB44" w14:textId="77777777" w:rsidR="00AE4034" w:rsidRDefault="00AE4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C79B" w14:textId="66B5731E" w:rsidR="00A46162" w:rsidRDefault="00A46162" w:rsidP="00865FA2">
    <w:pPr>
      <w:pStyle w:val="Header"/>
      <w:ind w:left="0"/>
    </w:pPr>
    <w:r w:rsidRPr="00AF3000">
      <w:rPr>
        <w:noProof/>
        <w:color w:val="2B579A"/>
      </w:rPr>
      <w:drawing>
        <wp:inline distT="0" distB="0" distL="0" distR="0" wp14:anchorId="789BC8AA" wp14:editId="0B6E105B">
          <wp:extent cx="2352675" cy="257175"/>
          <wp:effectExtent l="0" t="0" r="9525" b="9525"/>
          <wp:docPr id="15" name="Picture 15">
            <a:extLst xmlns:a="http://schemas.openxmlformats.org/drawingml/2006/main">
              <a:ext uri="{FF2B5EF4-FFF2-40B4-BE49-F238E27FC236}">
                <a16:creationId xmlns:a16="http://schemas.microsoft.com/office/drawing/2014/main" id="{4ECB497E-2119-42F3-8018-DF9A9D1D238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82E784F"/>
    <w:multiLevelType w:val="hybridMultilevel"/>
    <w:tmpl w:val="643240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95A71D5"/>
    <w:multiLevelType w:val="hybridMultilevel"/>
    <w:tmpl w:val="956E1C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A75531D"/>
    <w:multiLevelType w:val="hybridMultilevel"/>
    <w:tmpl w:val="A0EE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1B15797"/>
    <w:multiLevelType w:val="hybridMultilevel"/>
    <w:tmpl w:val="4FD88FF2"/>
    <w:lvl w:ilvl="0" w:tplc="0650A9B2">
      <w:start w:val="1"/>
      <w:numFmt w:val="decimal"/>
      <w:pStyle w:val="Paragraph"/>
      <w:lvlText w:val="%1."/>
      <w:lvlJc w:val="left"/>
      <w:pPr>
        <w:ind w:left="7732"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5A22F3B"/>
    <w:multiLevelType w:val="multilevel"/>
    <w:tmpl w:val="8D9AB1B0"/>
    <w:lvl w:ilvl="0">
      <w:start w:val="1"/>
      <w:numFmt w:val="decimal"/>
      <w:lvlText w:val="%1"/>
      <w:lvlJc w:val="left"/>
      <w:pPr>
        <w:ind w:left="786" w:hanging="360"/>
      </w:pPr>
      <w:rPr>
        <w:rFonts w:hint="default"/>
        <w:b w:val="0"/>
        <w:color w:val="000000" w:themeColor="text1"/>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67446E"/>
    <w:multiLevelType w:val="hybridMultilevel"/>
    <w:tmpl w:val="691A8180"/>
    <w:lvl w:ilvl="0" w:tplc="0C40624C">
      <w:numFmt w:val="bullet"/>
      <w:lvlText w:val="•"/>
      <w:lvlJc w:val="left"/>
      <w:pPr>
        <w:ind w:left="1139" w:hanging="360"/>
      </w:pPr>
      <w:rPr>
        <w:rFonts w:ascii="Arial" w:eastAsia="Times New Roman" w:hAnsi="Arial" w:cs="Aria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3"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8003050"/>
    <w:multiLevelType w:val="hybridMultilevel"/>
    <w:tmpl w:val="2D6E1A8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2B255ABE"/>
    <w:multiLevelType w:val="multilevel"/>
    <w:tmpl w:val="EFB0B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465FBB"/>
    <w:multiLevelType w:val="hybridMultilevel"/>
    <w:tmpl w:val="9AE85CE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7707BCC"/>
    <w:multiLevelType w:val="hybridMultilevel"/>
    <w:tmpl w:val="E91C5BD4"/>
    <w:lvl w:ilvl="0" w:tplc="62943A52">
      <w:numFmt w:val="bullet"/>
      <w:lvlText w:val="-"/>
      <w:lvlJc w:val="left"/>
      <w:pPr>
        <w:ind w:left="720" w:hanging="360"/>
      </w:pPr>
      <w:rPr>
        <w:rFonts w:ascii="Arial" w:eastAsia="Times New Roman" w:hAnsi="Arial" w:cs="Aria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98274B2"/>
    <w:multiLevelType w:val="hybridMultilevel"/>
    <w:tmpl w:val="2DB011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FEF7F07"/>
    <w:multiLevelType w:val="hybridMultilevel"/>
    <w:tmpl w:val="F2B01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3C62AC4"/>
    <w:multiLevelType w:val="hybridMultilevel"/>
    <w:tmpl w:val="73FA9768"/>
    <w:lvl w:ilvl="0" w:tplc="FB045D48">
      <w:start w:val="1"/>
      <w:numFmt w:val="bullet"/>
      <w:lvlText w:val=""/>
      <w:lvlJc w:val="left"/>
      <w:pPr>
        <w:ind w:left="1080" w:hanging="108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3">
      <w:start w:val="1"/>
      <w:numFmt w:val="bullet"/>
      <w:lvlText w:val="o"/>
      <w:lvlJc w:val="left"/>
      <w:pPr>
        <w:ind w:left="2700" w:hanging="360"/>
      </w:pPr>
      <w:rPr>
        <w:rFonts w:ascii="Courier New" w:hAnsi="Courier New" w:cs="Courier New"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63239A"/>
    <w:multiLevelType w:val="hybridMultilevel"/>
    <w:tmpl w:val="C2C44A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1217F46"/>
    <w:multiLevelType w:val="multilevel"/>
    <w:tmpl w:val="F59C0CB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b w:val="0"/>
        <w:i w:val="0"/>
        <w:sz w:val="22"/>
        <w:szCs w:val="22"/>
      </w:rPr>
    </w:lvl>
    <w:lvl w:ilvl="2">
      <w:start w:val="1"/>
      <w:numFmt w:val="bullet"/>
      <w:lvlText w:val=""/>
      <w:lvlJc w:val="left"/>
      <w:pPr>
        <w:ind w:left="1021" w:hanging="1021"/>
      </w:pPr>
      <w:rPr>
        <w:rFonts w:ascii="Symbol" w:hAnsi="Symbol" w:hint="default"/>
        <w:b w:val="0"/>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3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66127D4D"/>
    <w:multiLevelType w:val="multilevel"/>
    <w:tmpl w:val="048493A6"/>
    <w:lvl w:ilvl="0">
      <w:start w:val="1"/>
      <w:numFmt w:val="decimal"/>
      <w:pStyle w:val="ITTHeading1"/>
      <w:lvlText w:val="%1."/>
      <w:lvlJc w:val="left"/>
      <w:pPr>
        <w:ind w:left="1021" w:hanging="1021"/>
      </w:pPr>
    </w:lvl>
    <w:lvl w:ilvl="1">
      <w:start w:val="1"/>
      <w:numFmt w:val="decimal"/>
      <w:pStyle w:val="ITTBody"/>
      <w:lvlText w:val="%1.%2."/>
      <w:lvlJc w:val="left"/>
      <w:pPr>
        <w:ind w:left="1163" w:hanging="1021"/>
      </w:pPr>
      <w:rPr>
        <w:sz w:val="22"/>
        <w:szCs w:val="22"/>
      </w:rPr>
    </w:lvl>
    <w:lvl w:ilvl="2">
      <w:start w:val="1"/>
      <w:numFmt w:val="decimal"/>
      <w:pStyle w:val="ITTBodyLevel2"/>
      <w:lvlText w:val="%1.%2.%3."/>
      <w:lvlJc w:val="left"/>
      <w:pPr>
        <w:ind w:left="1021" w:hanging="1021"/>
      </w:pPr>
    </w:lvl>
    <w:lvl w:ilvl="3">
      <w:start w:val="1"/>
      <w:numFmt w:val="decimal"/>
      <w:pStyle w:val="ITTBodyLevel3"/>
      <w:lvlText w:val="%1.%2.%3.%4."/>
      <w:lvlJc w:val="left"/>
      <w:pPr>
        <w:ind w:left="4565" w:hanging="1021"/>
      </w:pPr>
    </w:lvl>
    <w:lvl w:ilvl="4">
      <w:start w:val="1"/>
      <w:numFmt w:val="decimal"/>
      <w:pStyle w:val="ITTBodyLevel4indent"/>
      <w:lvlText w:val="%1.%2.%3.%4.%5."/>
      <w:lvlJc w:val="left"/>
      <w:pPr>
        <w:ind w:left="1021" w:hanging="1021"/>
      </w:pPr>
    </w:lvl>
    <w:lvl w:ilvl="5">
      <w:start w:val="1"/>
      <w:numFmt w:val="decimal"/>
      <w:lvlText w:val="%1.%2.%3.%4.%5.%6."/>
      <w:lvlJc w:val="left"/>
      <w:pPr>
        <w:ind w:left="1021" w:hanging="1021"/>
      </w:pPr>
    </w:lvl>
    <w:lvl w:ilvl="6">
      <w:start w:val="1"/>
      <w:numFmt w:val="decimal"/>
      <w:lvlText w:val="%1.%2.%3.%4.%5.%6.%7."/>
      <w:lvlJc w:val="left"/>
      <w:pPr>
        <w:ind w:left="1021" w:hanging="1021"/>
      </w:pPr>
    </w:lvl>
    <w:lvl w:ilvl="7">
      <w:start w:val="1"/>
      <w:numFmt w:val="decimal"/>
      <w:lvlText w:val="%1.%2.%3.%4.%5.%6.%7.%8."/>
      <w:lvlJc w:val="left"/>
      <w:pPr>
        <w:ind w:left="1021" w:hanging="1021"/>
      </w:pPr>
    </w:lvl>
    <w:lvl w:ilvl="8">
      <w:start w:val="1"/>
      <w:numFmt w:val="decimal"/>
      <w:lvlText w:val="%1.%2.%3.%4.%5.%6.%7.%8.%9."/>
      <w:lvlJc w:val="left"/>
      <w:pPr>
        <w:ind w:left="1021" w:hanging="1021"/>
      </w:pPr>
    </w:lvl>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B313AB"/>
    <w:multiLevelType w:val="hybridMultilevel"/>
    <w:tmpl w:val="9B827226"/>
    <w:lvl w:ilvl="0" w:tplc="0C40624C">
      <w:numFmt w:val="bullet"/>
      <w:lvlText w:val="•"/>
      <w:lvlJc w:val="left"/>
      <w:pPr>
        <w:ind w:left="1139"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EA796A"/>
    <w:multiLevelType w:val="hybridMultilevel"/>
    <w:tmpl w:val="C2DC1A88"/>
    <w:lvl w:ilvl="0" w:tplc="A2F04D9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4AAE6D2A">
      <w:start w:val="15"/>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D94E62"/>
    <w:multiLevelType w:val="hybridMultilevel"/>
    <w:tmpl w:val="79F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817C6"/>
    <w:multiLevelType w:val="hybridMultilevel"/>
    <w:tmpl w:val="6A665C5E"/>
    <w:lvl w:ilvl="0" w:tplc="515A7C3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7DB84932"/>
    <w:multiLevelType w:val="hybridMultilevel"/>
    <w:tmpl w:val="F64C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7052079">
    <w:abstractNumId w:val="3"/>
  </w:num>
  <w:num w:numId="2" w16cid:durableId="1008825018">
    <w:abstractNumId w:val="36"/>
  </w:num>
  <w:num w:numId="3" w16cid:durableId="102305755">
    <w:abstractNumId w:val="9"/>
  </w:num>
  <w:num w:numId="4" w16cid:durableId="1028289363">
    <w:abstractNumId w:val="29"/>
  </w:num>
  <w:num w:numId="5" w16cid:durableId="1082874494">
    <w:abstractNumId w:val="6"/>
    <w:lvlOverride w:ilvl="0">
      <w:startOverride w:val="1"/>
    </w:lvlOverride>
  </w:num>
  <w:num w:numId="6" w16cid:durableId="116532623">
    <w:abstractNumId w:val="5"/>
  </w:num>
  <w:num w:numId="7" w16cid:durableId="1216622483">
    <w:abstractNumId w:val="23"/>
  </w:num>
  <w:num w:numId="8" w16cid:durableId="1256014139">
    <w:abstractNumId w:val="17"/>
  </w:num>
  <w:num w:numId="9" w16cid:durableId="1279488302">
    <w:abstractNumId w:val="21"/>
  </w:num>
  <w:num w:numId="10" w16cid:durableId="128134450">
    <w:abstractNumId w:val="15"/>
  </w:num>
  <w:num w:numId="11" w16cid:durableId="1313633858">
    <w:abstractNumId w:val="43"/>
  </w:num>
  <w:num w:numId="12" w16cid:durableId="1344630211">
    <w:abstractNumId w:val="16"/>
  </w:num>
  <w:num w:numId="13" w16cid:durableId="1410270612">
    <w:abstractNumId w:val="24"/>
  </w:num>
  <w:num w:numId="14" w16cid:durableId="1412504295">
    <w:abstractNumId w:val="39"/>
  </w:num>
  <w:num w:numId="15" w16cid:durableId="1440686053">
    <w:abstractNumId w:val="41"/>
  </w:num>
  <w:num w:numId="16" w16cid:durableId="1478373446">
    <w:abstractNumId w:val="20"/>
  </w:num>
  <w:num w:numId="17" w16cid:durableId="1488479641">
    <w:abstractNumId w:val="26"/>
  </w:num>
  <w:num w:numId="18" w16cid:durableId="1501507477">
    <w:abstractNumId w:val="19"/>
  </w:num>
  <w:num w:numId="19" w16cid:durableId="1622220535">
    <w:abstractNumId w:val="18"/>
  </w:num>
  <w:num w:numId="20" w16cid:durableId="1667629441">
    <w:abstractNumId w:val="34"/>
  </w:num>
  <w:num w:numId="21" w16cid:durableId="1711951164">
    <w:abstractNumId w:val="8"/>
  </w:num>
  <w:num w:numId="22" w16cid:durableId="1730953537">
    <w:abstractNumId w:val="4"/>
  </w:num>
  <w:num w:numId="23" w16cid:durableId="1748379919">
    <w:abstractNumId w:val="10"/>
  </w:num>
  <w:num w:numId="24" w16cid:durableId="1863712968">
    <w:abstractNumId w:val="38"/>
  </w:num>
  <w:num w:numId="25" w16cid:durableId="1920869058">
    <w:abstractNumId w:val="22"/>
  </w:num>
  <w:num w:numId="26" w16cid:durableId="194315641">
    <w:abstractNumId w:val="13"/>
  </w:num>
  <w:num w:numId="27" w16cid:durableId="1967815002">
    <w:abstractNumId w:val="11"/>
  </w:num>
  <w:num w:numId="28" w16cid:durableId="1971012577">
    <w:abstractNumId w:val="32"/>
  </w:num>
  <w:num w:numId="29" w16cid:durableId="2007202517">
    <w:abstractNumId w:val="2"/>
  </w:num>
  <w:num w:numId="30" w16cid:durableId="2039620118">
    <w:abstractNumId w:val="40"/>
  </w:num>
  <w:num w:numId="31" w16cid:durableId="2067530438">
    <w:abstractNumId w:val="12"/>
  </w:num>
  <w:num w:numId="32" w16cid:durableId="2069259383">
    <w:abstractNumId w:val="6"/>
  </w:num>
  <w:num w:numId="33" w16cid:durableId="2116749296">
    <w:abstractNumId w:val="26"/>
  </w:num>
  <w:num w:numId="34" w16cid:durableId="230039927">
    <w:abstractNumId w:val="0"/>
  </w:num>
  <w:num w:numId="35" w16cid:durableId="3156883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9085425">
    <w:abstractNumId w:val="46"/>
  </w:num>
  <w:num w:numId="37" w16cid:durableId="377554922">
    <w:abstractNumId w:val="7"/>
  </w:num>
  <w:num w:numId="38" w16cid:durableId="399716702">
    <w:abstractNumId w:val="33"/>
  </w:num>
  <w:num w:numId="39" w16cid:durableId="426196748">
    <w:abstractNumId w:val="35"/>
  </w:num>
  <w:num w:numId="40" w16cid:durableId="427890917">
    <w:abstractNumId w:val="41"/>
    <w:lvlOverride w:ilvl="0">
      <w:startOverride w:val="1"/>
    </w:lvlOverride>
  </w:num>
  <w:num w:numId="41" w16cid:durableId="456028816">
    <w:abstractNumId w:val="25"/>
  </w:num>
  <w:num w:numId="42" w16cid:durableId="460271500">
    <w:abstractNumId w:val="37"/>
  </w:num>
  <w:num w:numId="43" w16cid:durableId="503516617">
    <w:abstractNumId w:val="28"/>
  </w:num>
  <w:num w:numId="44" w16cid:durableId="5202413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66762753">
    <w:abstractNumId w:val="44"/>
  </w:num>
  <w:num w:numId="46" w16cid:durableId="611715962">
    <w:abstractNumId w:val="27"/>
  </w:num>
  <w:num w:numId="47" w16cid:durableId="738748156">
    <w:abstractNumId w:val="30"/>
  </w:num>
  <w:num w:numId="48" w16cid:durableId="801119322">
    <w:abstractNumId w:val="42"/>
  </w:num>
  <w:num w:numId="49" w16cid:durableId="87122838">
    <w:abstractNumId w:val="14"/>
  </w:num>
  <w:num w:numId="50" w16cid:durableId="882135492">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3A"/>
    <w:rsid w:val="00000F36"/>
    <w:rsid w:val="00000F37"/>
    <w:rsid w:val="0000212B"/>
    <w:rsid w:val="0000314A"/>
    <w:rsid w:val="000036B5"/>
    <w:rsid w:val="00003DB5"/>
    <w:rsid w:val="00003EF7"/>
    <w:rsid w:val="00004374"/>
    <w:rsid w:val="00005A9E"/>
    <w:rsid w:val="00006059"/>
    <w:rsid w:val="00010358"/>
    <w:rsid w:val="000119FB"/>
    <w:rsid w:val="000130AD"/>
    <w:rsid w:val="000141A7"/>
    <w:rsid w:val="00016C1B"/>
    <w:rsid w:val="000220AD"/>
    <w:rsid w:val="00022593"/>
    <w:rsid w:val="0002259F"/>
    <w:rsid w:val="00023C50"/>
    <w:rsid w:val="000242AA"/>
    <w:rsid w:val="0002578C"/>
    <w:rsid w:val="000273F6"/>
    <w:rsid w:val="00027A71"/>
    <w:rsid w:val="00027B81"/>
    <w:rsid w:val="00027CDE"/>
    <w:rsid w:val="000302AD"/>
    <w:rsid w:val="0003074B"/>
    <w:rsid w:val="00032A09"/>
    <w:rsid w:val="00032DAA"/>
    <w:rsid w:val="00035888"/>
    <w:rsid w:val="00035EC4"/>
    <w:rsid w:val="00037B65"/>
    <w:rsid w:val="00037C40"/>
    <w:rsid w:val="00040048"/>
    <w:rsid w:val="000410CB"/>
    <w:rsid w:val="00042378"/>
    <w:rsid w:val="000426EA"/>
    <w:rsid w:val="00042EE3"/>
    <w:rsid w:val="00043192"/>
    <w:rsid w:val="0004720E"/>
    <w:rsid w:val="0005184A"/>
    <w:rsid w:val="00051EC2"/>
    <w:rsid w:val="00054D11"/>
    <w:rsid w:val="00056978"/>
    <w:rsid w:val="00057044"/>
    <w:rsid w:val="000579BD"/>
    <w:rsid w:val="000614FB"/>
    <w:rsid w:val="00061C9D"/>
    <w:rsid w:val="000633D2"/>
    <w:rsid w:val="00064C1F"/>
    <w:rsid w:val="00064D65"/>
    <w:rsid w:val="000668A7"/>
    <w:rsid w:val="000708B0"/>
    <w:rsid w:val="00071991"/>
    <w:rsid w:val="00072191"/>
    <w:rsid w:val="00073398"/>
    <w:rsid w:val="00074C1D"/>
    <w:rsid w:val="00074EA7"/>
    <w:rsid w:val="00075B35"/>
    <w:rsid w:val="000768C8"/>
    <w:rsid w:val="00077015"/>
    <w:rsid w:val="00077A84"/>
    <w:rsid w:val="000800F9"/>
    <w:rsid w:val="000825C7"/>
    <w:rsid w:val="0008399C"/>
    <w:rsid w:val="00085C27"/>
    <w:rsid w:val="00085E16"/>
    <w:rsid w:val="000911B8"/>
    <w:rsid w:val="000925EC"/>
    <w:rsid w:val="0009289C"/>
    <w:rsid w:val="00094B5D"/>
    <w:rsid w:val="00095363"/>
    <w:rsid w:val="000962F9"/>
    <w:rsid w:val="00096EBE"/>
    <w:rsid w:val="000A02F9"/>
    <w:rsid w:val="000A103F"/>
    <w:rsid w:val="000A1B65"/>
    <w:rsid w:val="000A1EC0"/>
    <w:rsid w:val="000A2532"/>
    <w:rsid w:val="000A3BB8"/>
    <w:rsid w:val="000A4909"/>
    <w:rsid w:val="000A6B35"/>
    <w:rsid w:val="000A7A5F"/>
    <w:rsid w:val="000B2005"/>
    <w:rsid w:val="000B450F"/>
    <w:rsid w:val="000B5495"/>
    <w:rsid w:val="000B6DFC"/>
    <w:rsid w:val="000C1550"/>
    <w:rsid w:val="000C15DF"/>
    <w:rsid w:val="000C1962"/>
    <w:rsid w:val="000C1FF5"/>
    <w:rsid w:val="000C2106"/>
    <w:rsid w:val="000C2A6A"/>
    <w:rsid w:val="000C3F75"/>
    <w:rsid w:val="000C4168"/>
    <w:rsid w:val="000C437C"/>
    <w:rsid w:val="000C48A5"/>
    <w:rsid w:val="000C667D"/>
    <w:rsid w:val="000C6960"/>
    <w:rsid w:val="000D0598"/>
    <w:rsid w:val="000D0B10"/>
    <w:rsid w:val="000D3F3F"/>
    <w:rsid w:val="000D6473"/>
    <w:rsid w:val="000D6AB8"/>
    <w:rsid w:val="000D71B6"/>
    <w:rsid w:val="000D7666"/>
    <w:rsid w:val="000E0741"/>
    <w:rsid w:val="000E0C37"/>
    <w:rsid w:val="000E2380"/>
    <w:rsid w:val="000E275E"/>
    <w:rsid w:val="000E3C34"/>
    <w:rsid w:val="000E3E6A"/>
    <w:rsid w:val="000E418D"/>
    <w:rsid w:val="000E5AED"/>
    <w:rsid w:val="000E6C5F"/>
    <w:rsid w:val="000E7F12"/>
    <w:rsid w:val="000F09EF"/>
    <w:rsid w:val="000F0DA4"/>
    <w:rsid w:val="000F3A8B"/>
    <w:rsid w:val="000F424F"/>
    <w:rsid w:val="000F55F2"/>
    <w:rsid w:val="000F7456"/>
    <w:rsid w:val="000F7605"/>
    <w:rsid w:val="00100269"/>
    <w:rsid w:val="001002B5"/>
    <w:rsid w:val="00101F34"/>
    <w:rsid w:val="0010335B"/>
    <w:rsid w:val="00104F02"/>
    <w:rsid w:val="00107969"/>
    <w:rsid w:val="00107A0E"/>
    <w:rsid w:val="001100C3"/>
    <w:rsid w:val="001110C1"/>
    <w:rsid w:val="00112D5F"/>
    <w:rsid w:val="00113EED"/>
    <w:rsid w:val="001142BB"/>
    <w:rsid w:val="00114815"/>
    <w:rsid w:val="00114EE8"/>
    <w:rsid w:val="001168F6"/>
    <w:rsid w:val="001172E1"/>
    <w:rsid w:val="00117C68"/>
    <w:rsid w:val="00121696"/>
    <w:rsid w:val="001219F1"/>
    <w:rsid w:val="00121C88"/>
    <w:rsid w:val="0012320E"/>
    <w:rsid w:val="00123B0B"/>
    <w:rsid w:val="00123D3F"/>
    <w:rsid w:val="00127277"/>
    <w:rsid w:val="001300F7"/>
    <w:rsid w:val="001314A0"/>
    <w:rsid w:val="00131EB8"/>
    <w:rsid w:val="00133695"/>
    <w:rsid w:val="00133DCB"/>
    <w:rsid w:val="00134F2D"/>
    <w:rsid w:val="00135FA9"/>
    <w:rsid w:val="001367B5"/>
    <w:rsid w:val="00137411"/>
    <w:rsid w:val="001403D2"/>
    <w:rsid w:val="00140DC3"/>
    <w:rsid w:val="00141DEF"/>
    <w:rsid w:val="001440E5"/>
    <w:rsid w:val="00144B40"/>
    <w:rsid w:val="00144DA0"/>
    <w:rsid w:val="00145F41"/>
    <w:rsid w:val="001471E7"/>
    <w:rsid w:val="00150B89"/>
    <w:rsid w:val="00153666"/>
    <w:rsid w:val="00153ABD"/>
    <w:rsid w:val="0015594C"/>
    <w:rsid w:val="00155C4C"/>
    <w:rsid w:val="00156929"/>
    <w:rsid w:val="00157342"/>
    <w:rsid w:val="00161AA0"/>
    <w:rsid w:val="001624F5"/>
    <w:rsid w:val="00162E51"/>
    <w:rsid w:val="00162EBE"/>
    <w:rsid w:val="00162FCF"/>
    <w:rsid w:val="00164A48"/>
    <w:rsid w:val="0016717D"/>
    <w:rsid w:val="001703A7"/>
    <w:rsid w:val="0017277D"/>
    <w:rsid w:val="001729C7"/>
    <w:rsid w:val="00172C65"/>
    <w:rsid w:val="0017363E"/>
    <w:rsid w:val="00176BFD"/>
    <w:rsid w:val="00176C76"/>
    <w:rsid w:val="00177944"/>
    <w:rsid w:val="00177A78"/>
    <w:rsid w:val="001813D8"/>
    <w:rsid w:val="00182A1F"/>
    <w:rsid w:val="0018339C"/>
    <w:rsid w:val="0018365E"/>
    <w:rsid w:val="00184B08"/>
    <w:rsid w:val="0018575C"/>
    <w:rsid w:val="00186B06"/>
    <w:rsid w:val="0018705B"/>
    <w:rsid w:val="001909CE"/>
    <w:rsid w:val="00191DB0"/>
    <w:rsid w:val="00194617"/>
    <w:rsid w:val="0019484A"/>
    <w:rsid w:val="00194EA8"/>
    <w:rsid w:val="001963FC"/>
    <w:rsid w:val="00196578"/>
    <w:rsid w:val="00197EBC"/>
    <w:rsid w:val="00197F5F"/>
    <w:rsid w:val="001A0064"/>
    <w:rsid w:val="001A543D"/>
    <w:rsid w:val="001A7511"/>
    <w:rsid w:val="001B0176"/>
    <w:rsid w:val="001B0506"/>
    <w:rsid w:val="001B1592"/>
    <w:rsid w:val="001B6A23"/>
    <w:rsid w:val="001C032E"/>
    <w:rsid w:val="001C1B21"/>
    <w:rsid w:val="001C3ECF"/>
    <w:rsid w:val="001C6DF0"/>
    <w:rsid w:val="001D0ABF"/>
    <w:rsid w:val="001D10EB"/>
    <w:rsid w:val="001D1991"/>
    <w:rsid w:val="001D224F"/>
    <w:rsid w:val="001D2AA3"/>
    <w:rsid w:val="001D4CEB"/>
    <w:rsid w:val="001D5511"/>
    <w:rsid w:val="001D5514"/>
    <w:rsid w:val="001D65CE"/>
    <w:rsid w:val="001D6A02"/>
    <w:rsid w:val="001D6A25"/>
    <w:rsid w:val="001D6CAA"/>
    <w:rsid w:val="001D7D6A"/>
    <w:rsid w:val="001D7D70"/>
    <w:rsid w:val="001E0580"/>
    <w:rsid w:val="001E0FAF"/>
    <w:rsid w:val="001E1F66"/>
    <w:rsid w:val="001E2C90"/>
    <w:rsid w:val="001E4158"/>
    <w:rsid w:val="001E5BAC"/>
    <w:rsid w:val="001E6169"/>
    <w:rsid w:val="001E6F31"/>
    <w:rsid w:val="001E7B9B"/>
    <w:rsid w:val="001F086F"/>
    <w:rsid w:val="001F71C3"/>
    <w:rsid w:val="00201996"/>
    <w:rsid w:val="002021EE"/>
    <w:rsid w:val="002026C1"/>
    <w:rsid w:val="00202B61"/>
    <w:rsid w:val="00202DFC"/>
    <w:rsid w:val="002033A7"/>
    <w:rsid w:val="002049DF"/>
    <w:rsid w:val="0020525E"/>
    <w:rsid w:val="00206255"/>
    <w:rsid w:val="002063C4"/>
    <w:rsid w:val="0020712A"/>
    <w:rsid w:val="0021029D"/>
    <w:rsid w:val="00210C34"/>
    <w:rsid w:val="002117EF"/>
    <w:rsid w:val="002118A7"/>
    <w:rsid w:val="00213B4C"/>
    <w:rsid w:val="00213DE3"/>
    <w:rsid w:val="002150A8"/>
    <w:rsid w:val="00215215"/>
    <w:rsid w:val="00215CA9"/>
    <w:rsid w:val="002169E7"/>
    <w:rsid w:val="00220D6D"/>
    <w:rsid w:val="0022384E"/>
    <w:rsid w:val="002259AC"/>
    <w:rsid w:val="002271CD"/>
    <w:rsid w:val="00230BEB"/>
    <w:rsid w:val="002315E3"/>
    <w:rsid w:val="00232FDF"/>
    <w:rsid w:val="00233009"/>
    <w:rsid w:val="00233DCE"/>
    <w:rsid w:val="002346F9"/>
    <w:rsid w:val="00234B15"/>
    <w:rsid w:val="00235A07"/>
    <w:rsid w:val="00235CAB"/>
    <w:rsid w:val="002374D8"/>
    <w:rsid w:val="0024039A"/>
    <w:rsid w:val="00244515"/>
    <w:rsid w:val="00244560"/>
    <w:rsid w:val="00244B2A"/>
    <w:rsid w:val="0024520D"/>
    <w:rsid w:val="002453A9"/>
    <w:rsid w:val="00245C2F"/>
    <w:rsid w:val="0024607D"/>
    <w:rsid w:val="002469E8"/>
    <w:rsid w:val="0025027E"/>
    <w:rsid w:val="002505E6"/>
    <w:rsid w:val="00250CF9"/>
    <w:rsid w:val="00251D56"/>
    <w:rsid w:val="00251EEE"/>
    <w:rsid w:val="002526E6"/>
    <w:rsid w:val="002535B1"/>
    <w:rsid w:val="00253973"/>
    <w:rsid w:val="00254330"/>
    <w:rsid w:val="00255B2E"/>
    <w:rsid w:val="00260FC5"/>
    <w:rsid w:val="0026157C"/>
    <w:rsid w:val="00262510"/>
    <w:rsid w:val="0026365B"/>
    <w:rsid w:val="00263C07"/>
    <w:rsid w:val="00264141"/>
    <w:rsid w:val="0026472F"/>
    <w:rsid w:val="00265420"/>
    <w:rsid w:val="00265B31"/>
    <w:rsid w:val="002704B8"/>
    <w:rsid w:val="0027110C"/>
    <w:rsid w:val="002731F8"/>
    <w:rsid w:val="0027329E"/>
    <w:rsid w:val="00273504"/>
    <w:rsid w:val="00273A3F"/>
    <w:rsid w:val="00275237"/>
    <w:rsid w:val="00275AE5"/>
    <w:rsid w:val="0027661D"/>
    <w:rsid w:val="00283A86"/>
    <w:rsid w:val="00285BF2"/>
    <w:rsid w:val="002872BC"/>
    <w:rsid w:val="00287908"/>
    <w:rsid w:val="00290E56"/>
    <w:rsid w:val="00292B7D"/>
    <w:rsid w:val="0029450E"/>
    <w:rsid w:val="002948AF"/>
    <w:rsid w:val="00297491"/>
    <w:rsid w:val="002A024B"/>
    <w:rsid w:val="002A02AE"/>
    <w:rsid w:val="002A1AB3"/>
    <w:rsid w:val="002A3162"/>
    <w:rsid w:val="002A3712"/>
    <w:rsid w:val="002A381E"/>
    <w:rsid w:val="002A4C39"/>
    <w:rsid w:val="002A54F2"/>
    <w:rsid w:val="002A5AEA"/>
    <w:rsid w:val="002A6B08"/>
    <w:rsid w:val="002A7409"/>
    <w:rsid w:val="002A7C45"/>
    <w:rsid w:val="002B0D96"/>
    <w:rsid w:val="002B1088"/>
    <w:rsid w:val="002B2370"/>
    <w:rsid w:val="002B3FA7"/>
    <w:rsid w:val="002B4951"/>
    <w:rsid w:val="002B65AF"/>
    <w:rsid w:val="002B7618"/>
    <w:rsid w:val="002C24AC"/>
    <w:rsid w:val="002C2E49"/>
    <w:rsid w:val="002C3575"/>
    <w:rsid w:val="002C3FAA"/>
    <w:rsid w:val="002C4058"/>
    <w:rsid w:val="002C41B1"/>
    <w:rsid w:val="002C5740"/>
    <w:rsid w:val="002C60EF"/>
    <w:rsid w:val="002C6EA0"/>
    <w:rsid w:val="002D3762"/>
    <w:rsid w:val="002D57EE"/>
    <w:rsid w:val="002D68B3"/>
    <w:rsid w:val="002D7C56"/>
    <w:rsid w:val="002E0212"/>
    <w:rsid w:val="002E11A9"/>
    <w:rsid w:val="002E1B55"/>
    <w:rsid w:val="002E1F3C"/>
    <w:rsid w:val="002E2422"/>
    <w:rsid w:val="002E359E"/>
    <w:rsid w:val="002E40D5"/>
    <w:rsid w:val="002E53E7"/>
    <w:rsid w:val="002E5492"/>
    <w:rsid w:val="002E5648"/>
    <w:rsid w:val="002F017F"/>
    <w:rsid w:val="002F0671"/>
    <w:rsid w:val="002F15CF"/>
    <w:rsid w:val="002F36F2"/>
    <w:rsid w:val="002F3A66"/>
    <w:rsid w:val="002F451A"/>
    <w:rsid w:val="002F4CB8"/>
    <w:rsid w:val="002F7006"/>
    <w:rsid w:val="003006C7"/>
    <w:rsid w:val="003015FC"/>
    <w:rsid w:val="00302486"/>
    <w:rsid w:val="00303806"/>
    <w:rsid w:val="0030382B"/>
    <w:rsid w:val="00304986"/>
    <w:rsid w:val="00304F99"/>
    <w:rsid w:val="00304FEB"/>
    <w:rsid w:val="003058A4"/>
    <w:rsid w:val="00306B3A"/>
    <w:rsid w:val="00315B39"/>
    <w:rsid w:val="0031664C"/>
    <w:rsid w:val="00316AA8"/>
    <w:rsid w:val="00316D11"/>
    <w:rsid w:val="003174BD"/>
    <w:rsid w:val="00320AA0"/>
    <w:rsid w:val="00320BE1"/>
    <w:rsid w:val="00321D3D"/>
    <w:rsid w:val="003267F1"/>
    <w:rsid w:val="00326804"/>
    <w:rsid w:val="00327626"/>
    <w:rsid w:val="00327B7E"/>
    <w:rsid w:val="003308CB"/>
    <w:rsid w:val="00330BC1"/>
    <w:rsid w:val="0033247A"/>
    <w:rsid w:val="003330E6"/>
    <w:rsid w:val="00333130"/>
    <w:rsid w:val="0033321B"/>
    <w:rsid w:val="00333731"/>
    <w:rsid w:val="00335267"/>
    <w:rsid w:val="003353E6"/>
    <w:rsid w:val="003360CE"/>
    <w:rsid w:val="00337270"/>
    <w:rsid w:val="003404EE"/>
    <w:rsid w:val="00340F21"/>
    <w:rsid w:val="00341D41"/>
    <w:rsid w:val="0034643B"/>
    <w:rsid w:val="0034687C"/>
    <w:rsid w:val="00346B17"/>
    <w:rsid w:val="00350F69"/>
    <w:rsid w:val="003512E8"/>
    <w:rsid w:val="00351EDB"/>
    <w:rsid w:val="00353D3E"/>
    <w:rsid w:val="003546C4"/>
    <w:rsid w:val="00354BB3"/>
    <w:rsid w:val="0035568A"/>
    <w:rsid w:val="0035769A"/>
    <w:rsid w:val="00357846"/>
    <w:rsid w:val="00360B55"/>
    <w:rsid w:val="00362226"/>
    <w:rsid w:val="0036407F"/>
    <w:rsid w:val="0036420F"/>
    <w:rsid w:val="00366FBA"/>
    <w:rsid w:val="00370A37"/>
    <w:rsid w:val="00371094"/>
    <w:rsid w:val="00372863"/>
    <w:rsid w:val="00372DD6"/>
    <w:rsid w:val="00375868"/>
    <w:rsid w:val="00376132"/>
    <w:rsid w:val="00376256"/>
    <w:rsid w:val="003762E9"/>
    <w:rsid w:val="00376D6E"/>
    <w:rsid w:val="00377E36"/>
    <w:rsid w:val="00380E78"/>
    <w:rsid w:val="00380F8F"/>
    <w:rsid w:val="003830C0"/>
    <w:rsid w:val="003830CE"/>
    <w:rsid w:val="00383A82"/>
    <w:rsid w:val="0038417E"/>
    <w:rsid w:val="00385214"/>
    <w:rsid w:val="003852BE"/>
    <w:rsid w:val="003904E5"/>
    <w:rsid w:val="00390741"/>
    <w:rsid w:val="00391CF3"/>
    <w:rsid w:val="0039424E"/>
    <w:rsid w:val="003A0348"/>
    <w:rsid w:val="003A05DB"/>
    <w:rsid w:val="003A1D1B"/>
    <w:rsid w:val="003A3289"/>
    <w:rsid w:val="003A586F"/>
    <w:rsid w:val="003A6498"/>
    <w:rsid w:val="003A6F50"/>
    <w:rsid w:val="003B0DA5"/>
    <w:rsid w:val="003B1379"/>
    <w:rsid w:val="003B248A"/>
    <w:rsid w:val="003B2D63"/>
    <w:rsid w:val="003B5561"/>
    <w:rsid w:val="003B62A3"/>
    <w:rsid w:val="003B7589"/>
    <w:rsid w:val="003B7BCF"/>
    <w:rsid w:val="003C054C"/>
    <w:rsid w:val="003C067A"/>
    <w:rsid w:val="003C1695"/>
    <w:rsid w:val="003C179E"/>
    <w:rsid w:val="003C1EDC"/>
    <w:rsid w:val="003C36AC"/>
    <w:rsid w:val="003C49FB"/>
    <w:rsid w:val="003C4AB8"/>
    <w:rsid w:val="003C7672"/>
    <w:rsid w:val="003C77AE"/>
    <w:rsid w:val="003D0A39"/>
    <w:rsid w:val="003D0B4F"/>
    <w:rsid w:val="003D3B28"/>
    <w:rsid w:val="003D437C"/>
    <w:rsid w:val="003D4E97"/>
    <w:rsid w:val="003D5461"/>
    <w:rsid w:val="003D59D4"/>
    <w:rsid w:val="003D623F"/>
    <w:rsid w:val="003D6703"/>
    <w:rsid w:val="003E074E"/>
    <w:rsid w:val="003E1A45"/>
    <w:rsid w:val="003E1E2A"/>
    <w:rsid w:val="003E2882"/>
    <w:rsid w:val="003E3496"/>
    <w:rsid w:val="003E4168"/>
    <w:rsid w:val="003E7DA6"/>
    <w:rsid w:val="003F204D"/>
    <w:rsid w:val="003F20BD"/>
    <w:rsid w:val="003F36DB"/>
    <w:rsid w:val="003F3B32"/>
    <w:rsid w:val="003F4C1B"/>
    <w:rsid w:val="003F7320"/>
    <w:rsid w:val="003F7E2B"/>
    <w:rsid w:val="00400245"/>
    <w:rsid w:val="004015EC"/>
    <w:rsid w:val="00402024"/>
    <w:rsid w:val="00402323"/>
    <w:rsid w:val="00403446"/>
    <w:rsid w:val="00403696"/>
    <w:rsid w:val="0040615D"/>
    <w:rsid w:val="00407220"/>
    <w:rsid w:val="00407399"/>
    <w:rsid w:val="00410F0B"/>
    <w:rsid w:val="00413876"/>
    <w:rsid w:val="00414173"/>
    <w:rsid w:val="00414815"/>
    <w:rsid w:val="00414FBA"/>
    <w:rsid w:val="00415F89"/>
    <w:rsid w:val="00417166"/>
    <w:rsid w:val="00420836"/>
    <w:rsid w:val="00421762"/>
    <w:rsid w:val="0042210D"/>
    <w:rsid w:val="004230DF"/>
    <w:rsid w:val="0042388A"/>
    <w:rsid w:val="00423B3C"/>
    <w:rsid w:val="00423CEF"/>
    <w:rsid w:val="00425E39"/>
    <w:rsid w:val="004312CA"/>
    <w:rsid w:val="0043174F"/>
    <w:rsid w:val="0043346F"/>
    <w:rsid w:val="004346AC"/>
    <w:rsid w:val="00434CE1"/>
    <w:rsid w:val="00436714"/>
    <w:rsid w:val="00436BEC"/>
    <w:rsid w:val="00440569"/>
    <w:rsid w:val="0044171F"/>
    <w:rsid w:val="00441BEC"/>
    <w:rsid w:val="0044286A"/>
    <w:rsid w:val="004436CA"/>
    <w:rsid w:val="00444E90"/>
    <w:rsid w:val="004456A9"/>
    <w:rsid w:val="00446486"/>
    <w:rsid w:val="004467BF"/>
    <w:rsid w:val="0044742A"/>
    <w:rsid w:val="004506E9"/>
    <w:rsid w:val="004509A2"/>
    <w:rsid w:val="004511A7"/>
    <w:rsid w:val="004519B2"/>
    <w:rsid w:val="004561D6"/>
    <w:rsid w:val="0045647A"/>
    <w:rsid w:val="00456A0F"/>
    <w:rsid w:val="00456C43"/>
    <w:rsid w:val="00461997"/>
    <w:rsid w:val="0046216B"/>
    <w:rsid w:val="00463B8F"/>
    <w:rsid w:val="00463E57"/>
    <w:rsid w:val="004648FD"/>
    <w:rsid w:val="004649D7"/>
    <w:rsid w:val="00464A08"/>
    <w:rsid w:val="00464EDD"/>
    <w:rsid w:val="00465330"/>
    <w:rsid w:val="00465B2F"/>
    <w:rsid w:val="0046607E"/>
    <w:rsid w:val="0046672B"/>
    <w:rsid w:val="004707FD"/>
    <w:rsid w:val="00471255"/>
    <w:rsid w:val="00471A12"/>
    <w:rsid w:val="00472A2E"/>
    <w:rsid w:val="00473A6F"/>
    <w:rsid w:val="0047449D"/>
    <w:rsid w:val="0047450D"/>
    <w:rsid w:val="00475678"/>
    <w:rsid w:val="00481C98"/>
    <w:rsid w:val="004820BB"/>
    <w:rsid w:val="004820E9"/>
    <w:rsid w:val="00483216"/>
    <w:rsid w:val="00483459"/>
    <w:rsid w:val="0048361F"/>
    <w:rsid w:val="0048375A"/>
    <w:rsid w:val="00484FE9"/>
    <w:rsid w:val="00485B88"/>
    <w:rsid w:val="00486366"/>
    <w:rsid w:val="00490C28"/>
    <w:rsid w:val="00490DAF"/>
    <w:rsid w:val="004914C0"/>
    <w:rsid w:val="004924BA"/>
    <w:rsid w:val="00492F52"/>
    <w:rsid w:val="00493960"/>
    <w:rsid w:val="0049566C"/>
    <w:rsid w:val="004975F5"/>
    <w:rsid w:val="004979E5"/>
    <w:rsid w:val="004A11D7"/>
    <w:rsid w:val="004A2225"/>
    <w:rsid w:val="004A2923"/>
    <w:rsid w:val="004A2951"/>
    <w:rsid w:val="004A42D7"/>
    <w:rsid w:val="004A4EAB"/>
    <w:rsid w:val="004A5526"/>
    <w:rsid w:val="004A5700"/>
    <w:rsid w:val="004A6682"/>
    <w:rsid w:val="004A7223"/>
    <w:rsid w:val="004B10A6"/>
    <w:rsid w:val="004B201A"/>
    <w:rsid w:val="004B2614"/>
    <w:rsid w:val="004B294A"/>
    <w:rsid w:val="004B3577"/>
    <w:rsid w:val="004B4573"/>
    <w:rsid w:val="004B4705"/>
    <w:rsid w:val="004B4F49"/>
    <w:rsid w:val="004B514C"/>
    <w:rsid w:val="004B669D"/>
    <w:rsid w:val="004B6830"/>
    <w:rsid w:val="004B7F0F"/>
    <w:rsid w:val="004C1031"/>
    <w:rsid w:val="004C139C"/>
    <w:rsid w:val="004C21FE"/>
    <w:rsid w:val="004C6359"/>
    <w:rsid w:val="004C75BA"/>
    <w:rsid w:val="004C7AEC"/>
    <w:rsid w:val="004D23AC"/>
    <w:rsid w:val="004D2964"/>
    <w:rsid w:val="004D5321"/>
    <w:rsid w:val="004D559D"/>
    <w:rsid w:val="004E0842"/>
    <w:rsid w:val="004E0EE2"/>
    <w:rsid w:val="004E3B33"/>
    <w:rsid w:val="004E3D1F"/>
    <w:rsid w:val="004E5D1C"/>
    <w:rsid w:val="004E785C"/>
    <w:rsid w:val="004E7937"/>
    <w:rsid w:val="004F053E"/>
    <w:rsid w:val="004F0DFF"/>
    <w:rsid w:val="004F16CD"/>
    <w:rsid w:val="004F38C2"/>
    <w:rsid w:val="004F4748"/>
    <w:rsid w:val="004F56E7"/>
    <w:rsid w:val="004F6D2F"/>
    <w:rsid w:val="0050070C"/>
    <w:rsid w:val="00500893"/>
    <w:rsid w:val="005014F5"/>
    <w:rsid w:val="00502D56"/>
    <w:rsid w:val="00503454"/>
    <w:rsid w:val="00506E2A"/>
    <w:rsid w:val="00506ED0"/>
    <w:rsid w:val="005074DC"/>
    <w:rsid w:val="005114CD"/>
    <w:rsid w:val="00512B40"/>
    <w:rsid w:val="00513427"/>
    <w:rsid w:val="00520DB9"/>
    <w:rsid w:val="00521236"/>
    <w:rsid w:val="005221C3"/>
    <w:rsid w:val="00524674"/>
    <w:rsid w:val="00525450"/>
    <w:rsid w:val="00526C07"/>
    <w:rsid w:val="005300CF"/>
    <w:rsid w:val="0053046C"/>
    <w:rsid w:val="00530DAE"/>
    <w:rsid w:val="00531AFE"/>
    <w:rsid w:val="005325C2"/>
    <w:rsid w:val="005330A3"/>
    <w:rsid w:val="0053387C"/>
    <w:rsid w:val="00533929"/>
    <w:rsid w:val="00537A10"/>
    <w:rsid w:val="0054077B"/>
    <w:rsid w:val="00540895"/>
    <w:rsid w:val="00541007"/>
    <w:rsid w:val="00542CB9"/>
    <w:rsid w:val="00545901"/>
    <w:rsid w:val="005476C1"/>
    <w:rsid w:val="005508ED"/>
    <w:rsid w:val="00551095"/>
    <w:rsid w:val="0055235A"/>
    <w:rsid w:val="00553F43"/>
    <w:rsid w:val="00554310"/>
    <w:rsid w:val="005552AC"/>
    <w:rsid w:val="00555B64"/>
    <w:rsid w:val="00556075"/>
    <w:rsid w:val="00557A92"/>
    <w:rsid w:val="00557F3C"/>
    <w:rsid w:val="005614AA"/>
    <w:rsid w:val="00561B32"/>
    <w:rsid w:val="00565B48"/>
    <w:rsid w:val="00565C6D"/>
    <w:rsid w:val="00567AC3"/>
    <w:rsid w:val="005700E7"/>
    <w:rsid w:val="0057085B"/>
    <w:rsid w:val="005710DF"/>
    <w:rsid w:val="00571D43"/>
    <w:rsid w:val="0057328C"/>
    <w:rsid w:val="00574A6C"/>
    <w:rsid w:val="00574D38"/>
    <w:rsid w:val="00575A7A"/>
    <w:rsid w:val="005768DD"/>
    <w:rsid w:val="005776B0"/>
    <w:rsid w:val="0058096F"/>
    <w:rsid w:val="005825B8"/>
    <w:rsid w:val="00583DAF"/>
    <w:rsid w:val="005860F4"/>
    <w:rsid w:val="005865B3"/>
    <w:rsid w:val="005866B1"/>
    <w:rsid w:val="00591127"/>
    <w:rsid w:val="0059194D"/>
    <w:rsid w:val="00591C60"/>
    <w:rsid w:val="00591DE5"/>
    <w:rsid w:val="0059381E"/>
    <w:rsid w:val="005952E2"/>
    <w:rsid w:val="00595E58"/>
    <w:rsid w:val="00597C6B"/>
    <w:rsid w:val="005A18AF"/>
    <w:rsid w:val="005A227C"/>
    <w:rsid w:val="005A257F"/>
    <w:rsid w:val="005A3AFF"/>
    <w:rsid w:val="005A4F1D"/>
    <w:rsid w:val="005A4F8F"/>
    <w:rsid w:val="005A5982"/>
    <w:rsid w:val="005A5E10"/>
    <w:rsid w:val="005A5F61"/>
    <w:rsid w:val="005A60A2"/>
    <w:rsid w:val="005A6AFC"/>
    <w:rsid w:val="005B0957"/>
    <w:rsid w:val="005B0C56"/>
    <w:rsid w:val="005B2286"/>
    <w:rsid w:val="005B3F53"/>
    <w:rsid w:val="005B4025"/>
    <w:rsid w:val="005B56E2"/>
    <w:rsid w:val="005B5C49"/>
    <w:rsid w:val="005B6F4E"/>
    <w:rsid w:val="005B7530"/>
    <w:rsid w:val="005C051F"/>
    <w:rsid w:val="005C2E97"/>
    <w:rsid w:val="005C762E"/>
    <w:rsid w:val="005D098C"/>
    <w:rsid w:val="005D0F79"/>
    <w:rsid w:val="005D24DB"/>
    <w:rsid w:val="005D2EF9"/>
    <w:rsid w:val="005D4B97"/>
    <w:rsid w:val="005D5967"/>
    <w:rsid w:val="005D5E0B"/>
    <w:rsid w:val="005D6608"/>
    <w:rsid w:val="005D7832"/>
    <w:rsid w:val="005D7C70"/>
    <w:rsid w:val="005E0908"/>
    <w:rsid w:val="005E0CB8"/>
    <w:rsid w:val="005E0D32"/>
    <w:rsid w:val="005E188A"/>
    <w:rsid w:val="005F1A04"/>
    <w:rsid w:val="005F2176"/>
    <w:rsid w:val="005F3A26"/>
    <w:rsid w:val="005F4775"/>
    <w:rsid w:val="005F4B6C"/>
    <w:rsid w:val="005F5E13"/>
    <w:rsid w:val="005F698A"/>
    <w:rsid w:val="005F784C"/>
    <w:rsid w:val="00601ABB"/>
    <w:rsid w:val="0060351C"/>
    <w:rsid w:val="00603E56"/>
    <w:rsid w:val="00603E77"/>
    <w:rsid w:val="00604A98"/>
    <w:rsid w:val="0060504B"/>
    <w:rsid w:val="0060662A"/>
    <w:rsid w:val="0061098B"/>
    <w:rsid w:val="00613B03"/>
    <w:rsid w:val="00613E82"/>
    <w:rsid w:val="00614460"/>
    <w:rsid w:val="00614BDA"/>
    <w:rsid w:val="00615129"/>
    <w:rsid w:val="00615B11"/>
    <w:rsid w:val="00616C83"/>
    <w:rsid w:val="00616F7C"/>
    <w:rsid w:val="006172F1"/>
    <w:rsid w:val="00617519"/>
    <w:rsid w:val="00624EF5"/>
    <w:rsid w:val="00625641"/>
    <w:rsid w:val="00625F16"/>
    <w:rsid w:val="006310A5"/>
    <w:rsid w:val="00631709"/>
    <w:rsid w:val="006331B4"/>
    <w:rsid w:val="006338E7"/>
    <w:rsid w:val="0063434D"/>
    <w:rsid w:val="006343F3"/>
    <w:rsid w:val="0063607A"/>
    <w:rsid w:val="00636B32"/>
    <w:rsid w:val="00636BB7"/>
    <w:rsid w:val="00636F97"/>
    <w:rsid w:val="00637BF3"/>
    <w:rsid w:val="00642906"/>
    <w:rsid w:val="00642B15"/>
    <w:rsid w:val="006433D4"/>
    <w:rsid w:val="00644E9C"/>
    <w:rsid w:val="00645D12"/>
    <w:rsid w:val="006463AE"/>
    <w:rsid w:val="00647CA3"/>
    <w:rsid w:val="00647E2C"/>
    <w:rsid w:val="00653501"/>
    <w:rsid w:val="00653FB1"/>
    <w:rsid w:val="00655A3F"/>
    <w:rsid w:val="00656CF6"/>
    <w:rsid w:val="00656FDB"/>
    <w:rsid w:val="006571D4"/>
    <w:rsid w:val="00661568"/>
    <w:rsid w:val="00662F32"/>
    <w:rsid w:val="006666D7"/>
    <w:rsid w:val="006708B9"/>
    <w:rsid w:val="0067199F"/>
    <w:rsid w:val="00672296"/>
    <w:rsid w:val="00673D4F"/>
    <w:rsid w:val="00673F84"/>
    <w:rsid w:val="006805F9"/>
    <w:rsid w:val="00680633"/>
    <w:rsid w:val="00680B94"/>
    <w:rsid w:val="00680CC4"/>
    <w:rsid w:val="00681F92"/>
    <w:rsid w:val="00683968"/>
    <w:rsid w:val="0068397D"/>
    <w:rsid w:val="00683D7B"/>
    <w:rsid w:val="00685A64"/>
    <w:rsid w:val="00687C24"/>
    <w:rsid w:val="0069170E"/>
    <w:rsid w:val="006926D6"/>
    <w:rsid w:val="0069376F"/>
    <w:rsid w:val="00694D1A"/>
    <w:rsid w:val="00695480"/>
    <w:rsid w:val="00695BC2"/>
    <w:rsid w:val="00696826"/>
    <w:rsid w:val="006A5357"/>
    <w:rsid w:val="006A60DD"/>
    <w:rsid w:val="006A65E0"/>
    <w:rsid w:val="006A721F"/>
    <w:rsid w:val="006B1674"/>
    <w:rsid w:val="006B1ED9"/>
    <w:rsid w:val="006B2D8C"/>
    <w:rsid w:val="006B570B"/>
    <w:rsid w:val="006B5D65"/>
    <w:rsid w:val="006B71DA"/>
    <w:rsid w:val="006C080D"/>
    <w:rsid w:val="006C1855"/>
    <w:rsid w:val="006D115F"/>
    <w:rsid w:val="006D16A0"/>
    <w:rsid w:val="006D2EAD"/>
    <w:rsid w:val="006D3D42"/>
    <w:rsid w:val="006D4560"/>
    <w:rsid w:val="006D45F0"/>
    <w:rsid w:val="006D6319"/>
    <w:rsid w:val="006D6464"/>
    <w:rsid w:val="006D6B57"/>
    <w:rsid w:val="006D73F1"/>
    <w:rsid w:val="006E0B6D"/>
    <w:rsid w:val="006E0F0C"/>
    <w:rsid w:val="006E20FD"/>
    <w:rsid w:val="006E3C21"/>
    <w:rsid w:val="006E645A"/>
    <w:rsid w:val="006E7A2F"/>
    <w:rsid w:val="006F3103"/>
    <w:rsid w:val="006F4196"/>
    <w:rsid w:val="006F477C"/>
    <w:rsid w:val="006F5588"/>
    <w:rsid w:val="006F629E"/>
    <w:rsid w:val="00700736"/>
    <w:rsid w:val="00701A3C"/>
    <w:rsid w:val="00702D0F"/>
    <w:rsid w:val="0070422E"/>
    <w:rsid w:val="00704798"/>
    <w:rsid w:val="007049DE"/>
    <w:rsid w:val="00704DD9"/>
    <w:rsid w:val="0071178A"/>
    <w:rsid w:val="00713B2D"/>
    <w:rsid w:val="00715501"/>
    <w:rsid w:val="0071621C"/>
    <w:rsid w:val="0071775F"/>
    <w:rsid w:val="00720F0B"/>
    <w:rsid w:val="00723ACA"/>
    <w:rsid w:val="00724D77"/>
    <w:rsid w:val="00724E50"/>
    <w:rsid w:val="00726447"/>
    <w:rsid w:val="007270B9"/>
    <w:rsid w:val="007277C3"/>
    <w:rsid w:val="007309C4"/>
    <w:rsid w:val="0073172E"/>
    <w:rsid w:val="00732519"/>
    <w:rsid w:val="00733E89"/>
    <w:rsid w:val="00733FD1"/>
    <w:rsid w:val="00735295"/>
    <w:rsid w:val="007354FD"/>
    <w:rsid w:val="00736D09"/>
    <w:rsid w:val="00737530"/>
    <w:rsid w:val="00737F9C"/>
    <w:rsid w:val="00740043"/>
    <w:rsid w:val="00742194"/>
    <w:rsid w:val="00744CFC"/>
    <w:rsid w:val="00744EFB"/>
    <w:rsid w:val="00745805"/>
    <w:rsid w:val="00746E12"/>
    <w:rsid w:val="00750083"/>
    <w:rsid w:val="00750709"/>
    <w:rsid w:val="00751D16"/>
    <w:rsid w:val="0075238E"/>
    <w:rsid w:val="007531B7"/>
    <w:rsid w:val="00753649"/>
    <w:rsid w:val="00754088"/>
    <w:rsid w:val="007541BF"/>
    <w:rsid w:val="00754856"/>
    <w:rsid w:val="0075510A"/>
    <w:rsid w:val="00755434"/>
    <w:rsid w:val="007561D1"/>
    <w:rsid w:val="00756A26"/>
    <w:rsid w:val="00756D36"/>
    <w:rsid w:val="00761AB5"/>
    <w:rsid w:val="0076279C"/>
    <w:rsid w:val="00762856"/>
    <w:rsid w:val="00764C61"/>
    <w:rsid w:val="00765A29"/>
    <w:rsid w:val="00765AC5"/>
    <w:rsid w:val="00767CB4"/>
    <w:rsid w:val="00770AEC"/>
    <w:rsid w:val="00771D13"/>
    <w:rsid w:val="00772C71"/>
    <w:rsid w:val="00773644"/>
    <w:rsid w:val="0077459B"/>
    <w:rsid w:val="0077529E"/>
    <w:rsid w:val="007755FD"/>
    <w:rsid w:val="00775DCB"/>
    <w:rsid w:val="0078047C"/>
    <w:rsid w:val="007809BA"/>
    <w:rsid w:val="007821D0"/>
    <w:rsid w:val="00783CB7"/>
    <w:rsid w:val="0078552C"/>
    <w:rsid w:val="00785626"/>
    <w:rsid w:val="00787EFE"/>
    <w:rsid w:val="00790B26"/>
    <w:rsid w:val="00790F82"/>
    <w:rsid w:val="0079158C"/>
    <w:rsid w:val="00792671"/>
    <w:rsid w:val="00795568"/>
    <w:rsid w:val="00795FAB"/>
    <w:rsid w:val="00796616"/>
    <w:rsid w:val="007A0F98"/>
    <w:rsid w:val="007A174B"/>
    <w:rsid w:val="007A1B27"/>
    <w:rsid w:val="007A1BC2"/>
    <w:rsid w:val="007A41A0"/>
    <w:rsid w:val="007A4A64"/>
    <w:rsid w:val="007A4EEE"/>
    <w:rsid w:val="007A5A39"/>
    <w:rsid w:val="007A7D7D"/>
    <w:rsid w:val="007B0CE3"/>
    <w:rsid w:val="007B0F05"/>
    <w:rsid w:val="007B2482"/>
    <w:rsid w:val="007B39AD"/>
    <w:rsid w:val="007B5BCA"/>
    <w:rsid w:val="007B6B3D"/>
    <w:rsid w:val="007B7208"/>
    <w:rsid w:val="007B75BE"/>
    <w:rsid w:val="007C0927"/>
    <w:rsid w:val="007C115E"/>
    <w:rsid w:val="007C3385"/>
    <w:rsid w:val="007C36B6"/>
    <w:rsid w:val="007C4A1C"/>
    <w:rsid w:val="007C5067"/>
    <w:rsid w:val="007D0C97"/>
    <w:rsid w:val="007D0D56"/>
    <w:rsid w:val="007D2E25"/>
    <w:rsid w:val="007D557C"/>
    <w:rsid w:val="007D663C"/>
    <w:rsid w:val="007E0AC6"/>
    <w:rsid w:val="007E17DB"/>
    <w:rsid w:val="007E19A7"/>
    <w:rsid w:val="007E1EC2"/>
    <w:rsid w:val="007E4A21"/>
    <w:rsid w:val="007E4E5F"/>
    <w:rsid w:val="007E5D7C"/>
    <w:rsid w:val="007E7B80"/>
    <w:rsid w:val="007F1088"/>
    <w:rsid w:val="007F1233"/>
    <w:rsid w:val="007F2C58"/>
    <w:rsid w:val="007F355A"/>
    <w:rsid w:val="007F3828"/>
    <w:rsid w:val="007F420E"/>
    <w:rsid w:val="007F5D70"/>
    <w:rsid w:val="00801F4B"/>
    <w:rsid w:val="008041BD"/>
    <w:rsid w:val="00805576"/>
    <w:rsid w:val="00806401"/>
    <w:rsid w:val="008065E7"/>
    <w:rsid w:val="00810E34"/>
    <w:rsid w:val="00811143"/>
    <w:rsid w:val="00811562"/>
    <w:rsid w:val="00813BDD"/>
    <w:rsid w:val="00813DE3"/>
    <w:rsid w:val="0081404B"/>
    <w:rsid w:val="00814B33"/>
    <w:rsid w:val="0081576D"/>
    <w:rsid w:val="008176AE"/>
    <w:rsid w:val="008179C8"/>
    <w:rsid w:val="00817F7A"/>
    <w:rsid w:val="00820D9E"/>
    <w:rsid w:val="008214D9"/>
    <w:rsid w:val="008228F5"/>
    <w:rsid w:val="00822D1C"/>
    <w:rsid w:val="00822F3E"/>
    <w:rsid w:val="00823CA8"/>
    <w:rsid w:val="00830223"/>
    <w:rsid w:val="00830BD1"/>
    <w:rsid w:val="00832F5F"/>
    <w:rsid w:val="00835CEF"/>
    <w:rsid w:val="008411CB"/>
    <w:rsid w:val="008413EE"/>
    <w:rsid w:val="0084146D"/>
    <w:rsid w:val="00841E22"/>
    <w:rsid w:val="00842DDF"/>
    <w:rsid w:val="008454B8"/>
    <w:rsid w:val="008505C3"/>
    <w:rsid w:val="00850F35"/>
    <w:rsid w:val="0085164B"/>
    <w:rsid w:val="00854DC4"/>
    <w:rsid w:val="00862C0C"/>
    <w:rsid w:val="008641E3"/>
    <w:rsid w:val="00865039"/>
    <w:rsid w:val="00865FA2"/>
    <w:rsid w:val="008678B3"/>
    <w:rsid w:val="0087298E"/>
    <w:rsid w:val="008729FF"/>
    <w:rsid w:val="00872C2A"/>
    <w:rsid w:val="00872E78"/>
    <w:rsid w:val="0087355B"/>
    <w:rsid w:val="008751E1"/>
    <w:rsid w:val="00875594"/>
    <w:rsid w:val="0087599B"/>
    <w:rsid w:val="00876A13"/>
    <w:rsid w:val="00876FA7"/>
    <w:rsid w:val="008800F2"/>
    <w:rsid w:val="0088012A"/>
    <w:rsid w:val="008820BD"/>
    <w:rsid w:val="0088292C"/>
    <w:rsid w:val="00883667"/>
    <w:rsid w:val="008853CB"/>
    <w:rsid w:val="00885A3E"/>
    <w:rsid w:val="00886C98"/>
    <w:rsid w:val="008934C8"/>
    <w:rsid w:val="00893D94"/>
    <w:rsid w:val="00893FCA"/>
    <w:rsid w:val="008948A6"/>
    <w:rsid w:val="0089576B"/>
    <w:rsid w:val="008974F9"/>
    <w:rsid w:val="008A0BF5"/>
    <w:rsid w:val="008A33B6"/>
    <w:rsid w:val="008A3CB5"/>
    <w:rsid w:val="008A40A4"/>
    <w:rsid w:val="008A6557"/>
    <w:rsid w:val="008A725B"/>
    <w:rsid w:val="008A7508"/>
    <w:rsid w:val="008A7996"/>
    <w:rsid w:val="008A7D22"/>
    <w:rsid w:val="008B03CF"/>
    <w:rsid w:val="008B05B9"/>
    <w:rsid w:val="008B129F"/>
    <w:rsid w:val="008B27EB"/>
    <w:rsid w:val="008B2A8E"/>
    <w:rsid w:val="008B2EC3"/>
    <w:rsid w:val="008B44FB"/>
    <w:rsid w:val="008B4655"/>
    <w:rsid w:val="008B5E15"/>
    <w:rsid w:val="008B73E2"/>
    <w:rsid w:val="008B74F8"/>
    <w:rsid w:val="008C023F"/>
    <w:rsid w:val="008C20EE"/>
    <w:rsid w:val="008C2E8D"/>
    <w:rsid w:val="008C334B"/>
    <w:rsid w:val="008C46D8"/>
    <w:rsid w:val="008C4785"/>
    <w:rsid w:val="008C5151"/>
    <w:rsid w:val="008C5B50"/>
    <w:rsid w:val="008C6D9C"/>
    <w:rsid w:val="008C782E"/>
    <w:rsid w:val="008D10BF"/>
    <w:rsid w:val="008D1147"/>
    <w:rsid w:val="008D4A6F"/>
    <w:rsid w:val="008D6069"/>
    <w:rsid w:val="008D6857"/>
    <w:rsid w:val="008D72F1"/>
    <w:rsid w:val="008E418D"/>
    <w:rsid w:val="008E5C3E"/>
    <w:rsid w:val="008E7585"/>
    <w:rsid w:val="008F114D"/>
    <w:rsid w:val="008F2CAC"/>
    <w:rsid w:val="008F5C3E"/>
    <w:rsid w:val="008F666A"/>
    <w:rsid w:val="008F6928"/>
    <w:rsid w:val="008F71F8"/>
    <w:rsid w:val="008F7408"/>
    <w:rsid w:val="008F7EBD"/>
    <w:rsid w:val="00900AF5"/>
    <w:rsid w:val="009020B9"/>
    <w:rsid w:val="00907E91"/>
    <w:rsid w:val="009106AF"/>
    <w:rsid w:val="0091090C"/>
    <w:rsid w:val="009118B6"/>
    <w:rsid w:val="00911B6F"/>
    <w:rsid w:val="00911CB7"/>
    <w:rsid w:val="00911ECE"/>
    <w:rsid w:val="009123C5"/>
    <w:rsid w:val="009124E4"/>
    <w:rsid w:val="0091349E"/>
    <w:rsid w:val="00915A29"/>
    <w:rsid w:val="009168B2"/>
    <w:rsid w:val="00916AF7"/>
    <w:rsid w:val="00921354"/>
    <w:rsid w:val="009223E6"/>
    <w:rsid w:val="00923217"/>
    <w:rsid w:val="00923716"/>
    <w:rsid w:val="009244C4"/>
    <w:rsid w:val="0092669E"/>
    <w:rsid w:val="009268A0"/>
    <w:rsid w:val="00930FC3"/>
    <w:rsid w:val="0093436A"/>
    <w:rsid w:val="00934FB6"/>
    <w:rsid w:val="009357AE"/>
    <w:rsid w:val="00936394"/>
    <w:rsid w:val="0093651A"/>
    <w:rsid w:val="00936649"/>
    <w:rsid w:val="009375D3"/>
    <w:rsid w:val="00941FC7"/>
    <w:rsid w:val="0094366C"/>
    <w:rsid w:val="00946C59"/>
    <w:rsid w:val="0094774F"/>
    <w:rsid w:val="0094796C"/>
    <w:rsid w:val="00951EB3"/>
    <w:rsid w:val="00953ADF"/>
    <w:rsid w:val="009543C1"/>
    <w:rsid w:val="00954B15"/>
    <w:rsid w:val="009559FF"/>
    <w:rsid w:val="00956CF6"/>
    <w:rsid w:val="009608AD"/>
    <w:rsid w:val="009609F7"/>
    <w:rsid w:val="00962664"/>
    <w:rsid w:val="00965710"/>
    <w:rsid w:val="00965D0F"/>
    <w:rsid w:val="00966279"/>
    <w:rsid w:val="00966314"/>
    <w:rsid w:val="00966B95"/>
    <w:rsid w:val="00967CBB"/>
    <w:rsid w:val="0097048A"/>
    <w:rsid w:val="009706E4"/>
    <w:rsid w:val="00970C23"/>
    <w:rsid w:val="00970D93"/>
    <w:rsid w:val="00970F88"/>
    <w:rsid w:val="00971131"/>
    <w:rsid w:val="009713CE"/>
    <w:rsid w:val="009730D3"/>
    <w:rsid w:val="009741D3"/>
    <w:rsid w:val="00975C47"/>
    <w:rsid w:val="00976241"/>
    <w:rsid w:val="00976438"/>
    <w:rsid w:val="00977B3E"/>
    <w:rsid w:val="00981C17"/>
    <w:rsid w:val="00983575"/>
    <w:rsid w:val="00984C85"/>
    <w:rsid w:val="009861A8"/>
    <w:rsid w:val="00986503"/>
    <w:rsid w:val="009871F3"/>
    <w:rsid w:val="009878E4"/>
    <w:rsid w:val="0098793D"/>
    <w:rsid w:val="0098794C"/>
    <w:rsid w:val="009934DF"/>
    <w:rsid w:val="0099424F"/>
    <w:rsid w:val="00994875"/>
    <w:rsid w:val="00994B46"/>
    <w:rsid w:val="00994BC7"/>
    <w:rsid w:val="009958EE"/>
    <w:rsid w:val="00995F90"/>
    <w:rsid w:val="0099662A"/>
    <w:rsid w:val="0099692C"/>
    <w:rsid w:val="00997FA2"/>
    <w:rsid w:val="009A0289"/>
    <w:rsid w:val="009A10E9"/>
    <w:rsid w:val="009A143F"/>
    <w:rsid w:val="009A1748"/>
    <w:rsid w:val="009A3D9B"/>
    <w:rsid w:val="009A3ED2"/>
    <w:rsid w:val="009A4142"/>
    <w:rsid w:val="009A415C"/>
    <w:rsid w:val="009A676F"/>
    <w:rsid w:val="009A7AB9"/>
    <w:rsid w:val="009B003D"/>
    <w:rsid w:val="009B1C6A"/>
    <w:rsid w:val="009B1D56"/>
    <w:rsid w:val="009B32BB"/>
    <w:rsid w:val="009B4770"/>
    <w:rsid w:val="009B52B1"/>
    <w:rsid w:val="009B5E9F"/>
    <w:rsid w:val="009B621A"/>
    <w:rsid w:val="009B741F"/>
    <w:rsid w:val="009B748A"/>
    <w:rsid w:val="009B7F40"/>
    <w:rsid w:val="009C04CB"/>
    <w:rsid w:val="009C1124"/>
    <w:rsid w:val="009C1247"/>
    <w:rsid w:val="009C4334"/>
    <w:rsid w:val="009C45D9"/>
    <w:rsid w:val="009C52B3"/>
    <w:rsid w:val="009C55B0"/>
    <w:rsid w:val="009C639E"/>
    <w:rsid w:val="009C6E2D"/>
    <w:rsid w:val="009C7DCA"/>
    <w:rsid w:val="009D026C"/>
    <w:rsid w:val="009D12D5"/>
    <w:rsid w:val="009D3CC8"/>
    <w:rsid w:val="009D468F"/>
    <w:rsid w:val="009D49CD"/>
    <w:rsid w:val="009D5114"/>
    <w:rsid w:val="009D6E2B"/>
    <w:rsid w:val="009E069B"/>
    <w:rsid w:val="009E15C1"/>
    <w:rsid w:val="009E1BE1"/>
    <w:rsid w:val="009E2AE8"/>
    <w:rsid w:val="009E2C36"/>
    <w:rsid w:val="009E4742"/>
    <w:rsid w:val="009E52E3"/>
    <w:rsid w:val="009E5C62"/>
    <w:rsid w:val="009E7E0D"/>
    <w:rsid w:val="009F03E0"/>
    <w:rsid w:val="009F32E2"/>
    <w:rsid w:val="009F34FE"/>
    <w:rsid w:val="009F3716"/>
    <w:rsid w:val="009F399F"/>
    <w:rsid w:val="009F3D5C"/>
    <w:rsid w:val="009F4596"/>
    <w:rsid w:val="009F5917"/>
    <w:rsid w:val="009F7D0A"/>
    <w:rsid w:val="00A0000E"/>
    <w:rsid w:val="00A010F7"/>
    <w:rsid w:val="00A03557"/>
    <w:rsid w:val="00A04E3D"/>
    <w:rsid w:val="00A051D8"/>
    <w:rsid w:val="00A05E1C"/>
    <w:rsid w:val="00A06657"/>
    <w:rsid w:val="00A0669E"/>
    <w:rsid w:val="00A06E7F"/>
    <w:rsid w:val="00A111C9"/>
    <w:rsid w:val="00A1264E"/>
    <w:rsid w:val="00A141AE"/>
    <w:rsid w:val="00A145C7"/>
    <w:rsid w:val="00A14C8A"/>
    <w:rsid w:val="00A15D7F"/>
    <w:rsid w:val="00A16A00"/>
    <w:rsid w:val="00A17F82"/>
    <w:rsid w:val="00A21BB8"/>
    <w:rsid w:val="00A22E7A"/>
    <w:rsid w:val="00A24C1C"/>
    <w:rsid w:val="00A25247"/>
    <w:rsid w:val="00A25E09"/>
    <w:rsid w:val="00A264ED"/>
    <w:rsid w:val="00A30BC5"/>
    <w:rsid w:val="00A3128F"/>
    <w:rsid w:val="00A315AC"/>
    <w:rsid w:val="00A3230A"/>
    <w:rsid w:val="00A3355D"/>
    <w:rsid w:val="00A35167"/>
    <w:rsid w:val="00A353D1"/>
    <w:rsid w:val="00A360D7"/>
    <w:rsid w:val="00A36575"/>
    <w:rsid w:val="00A37965"/>
    <w:rsid w:val="00A4058B"/>
    <w:rsid w:val="00A405C6"/>
    <w:rsid w:val="00A41C58"/>
    <w:rsid w:val="00A445C1"/>
    <w:rsid w:val="00A449A3"/>
    <w:rsid w:val="00A45E10"/>
    <w:rsid w:val="00A45E1E"/>
    <w:rsid w:val="00A46162"/>
    <w:rsid w:val="00A509A7"/>
    <w:rsid w:val="00A523B1"/>
    <w:rsid w:val="00A53410"/>
    <w:rsid w:val="00A553FD"/>
    <w:rsid w:val="00A56189"/>
    <w:rsid w:val="00A56CF8"/>
    <w:rsid w:val="00A56D3A"/>
    <w:rsid w:val="00A612CA"/>
    <w:rsid w:val="00A62F3D"/>
    <w:rsid w:val="00A640A7"/>
    <w:rsid w:val="00A664A8"/>
    <w:rsid w:val="00A671B9"/>
    <w:rsid w:val="00A67EE9"/>
    <w:rsid w:val="00A70DB8"/>
    <w:rsid w:val="00A71F44"/>
    <w:rsid w:val="00A733C1"/>
    <w:rsid w:val="00A74C98"/>
    <w:rsid w:val="00A761AB"/>
    <w:rsid w:val="00A777DC"/>
    <w:rsid w:val="00A77FD9"/>
    <w:rsid w:val="00A81B3A"/>
    <w:rsid w:val="00A81DC3"/>
    <w:rsid w:val="00A81F8F"/>
    <w:rsid w:val="00A820E1"/>
    <w:rsid w:val="00A86D3D"/>
    <w:rsid w:val="00A919C0"/>
    <w:rsid w:val="00A91DA7"/>
    <w:rsid w:val="00A92275"/>
    <w:rsid w:val="00A93040"/>
    <w:rsid w:val="00A93B43"/>
    <w:rsid w:val="00A94D57"/>
    <w:rsid w:val="00A956DE"/>
    <w:rsid w:val="00A96704"/>
    <w:rsid w:val="00AA0A9A"/>
    <w:rsid w:val="00AA2A5E"/>
    <w:rsid w:val="00AA2AC0"/>
    <w:rsid w:val="00AA5FD8"/>
    <w:rsid w:val="00AA643D"/>
    <w:rsid w:val="00AA662A"/>
    <w:rsid w:val="00AA6A41"/>
    <w:rsid w:val="00AB1FCA"/>
    <w:rsid w:val="00AB2845"/>
    <w:rsid w:val="00AB2948"/>
    <w:rsid w:val="00AB3351"/>
    <w:rsid w:val="00AB39FA"/>
    <w:rsid w:val="00AB48FC"/>
    <w:rsid w:val="00AB6152"/>
    <w:rsid w:val="00AB707D"/>
    <w:rsid w:val="00AB7395"/>
    <w:rsid w:val="00AB7E77"/>
    <w:rsid w:val="00AC0FC5"/>
    <w:rsid w:val="00AC10EB"/>
    <w:rsid w:val="00AC1566"/>
    <w:rsid w:val="00AC1B93"/>
    <w:rsid w:val="00AC1BB3"/>
    <w:rsid w:val="00AC36AC"/>
    <w:rsid w:val="00AC4803"/>
    <w:rsid w:val="00AD0B3D"/>
    <w:rsid w:val="00AD11DE"/>
    <w:rsid w:val="00AD25BE"/>
    <w:rsid w:val="00AD2F95"/>
    <w:rsid w:val="00AD54B4"/>
    <w:rsid w:val="00AD5A1B"/>
    <w:rsid w:val="00AD5C3C"/>
    <w:rsid w:val="00AD5CB7"/>
    <w:rsid w:val="00AD5E0B"/>
    <w:rsid w:val="00AD6933"/>
    <w:rsid w:val="00AD6B7B"/>
    <w:rsid w:val="00AE04B5"/>
    <w:rsid w:val="00AE23D8"/>
    <w:rsid w:val="00AE2998"/>
    <w:rsid w:val="00AE345E"/>
    <w:rsid w:val="00AE4034"/>
    <w:rsid w:val="00AE5DAD"/>
    <w:rsid w:val="00AE6C98"/>
    <w:rsid w:val="00AF0C43"/>
    <w:rsid w:val="00AF3141"/>
    <w:rsid w:val="00AF5629"/>
    <w:rsid w:val="00AF66C7"/>
    <w:rsid w:val="00AF7257"/>
    <w:rsid w:val="00B01121"/>
    <w:rsid w:val="00B02E16"/>
    <w:rsid w:val="00B040CA"/>
    <w:rsid w:val="00B0463B"/>
    <w:rsid w:val="00B04C81"/>
    <w:rsid w:val="00B05A4E"/>
    <w:rsid w:val="00B05C64"/>
    <w:rsid w:val="00B06613"/>
    <w:rsid w:val="00B06823"/>
    <w:rsid w:val="00B07CAB"/>
    <w:rsid w:val="00B10F23"/>
    <w:rsid w:val="00B11542"/>
    <w:rsid w:val="00B126CD"/>
    <w:rsid w:val="00B12B1A"/>
    <w:rsid w:val="00B13B9B"/>
    <w:rsid w:val="00B13F08"/>
    <w:rsid w:val="00B142DE"/>
    <w:rsid w:val="00B14FAC"/>
    <w:rsid w:val="00B15262"/>
    <w:rsid w:val="00B15BCB"/>
    <w:rsid w:val="00B231CE"/>
    <w:rsid w:val="00B23D50"/>
    <w:rsid w:val="00B24129"/>
    <w:rsid w:val="00B2445A"/>
    <w:rsid w:val="00B25949"/>
    <w:rsid w:val="00B275C2"/>
    <w:rsid w:val="00B27645"/>
    <w:rsid w:val="00B3148A"/>
    <w:rsid w:val="00B314FB"/>
    <w:rsid w:val="00B32BF6"/>
    <w:rsid w:val="00B332FC"/>
    <w:rsid w:val="00B3386C"/>
    <w:rsid w:val="00B366D2"/>
    <w:rsid w:val="00B40AAD"/>
    <w:rsid w:val="00B4183D"/>
    <w:rsid w:val="00B43603"/>
    <w:rsid w:val="00B43718"/>
    <w:rsid w:val="00B44113"/>
    <w:rsid w:val="00B443A9"/>
    <w:rsid w:val="00B45860"/>
    <w:rsid w:val="00B515E4"/>
    <w:rsid w:val="00B521B3"/>
    <w:rsid w:val="00B524BC"/>
    <w:rsid w:val="00B52C7F"/>
    <w:rsid w:val="00B57334"/>
    <w:rsid w:val="00B574EC"/>
    <w:rsid w:val="00B60810"/>
    <w:rsid w:val="00B60D70"/>
    <w:rsid w:val="00B613B1"/>
    <w:rsid w:val="00B6281F"/>
    <w:rsid w:val="00B6540A"/>
    <w:rsid w:val="00B66658"/>
    <w:rsid w:val="00B66A45"/>
    <w:rsid w:val="00B67031"/>
    <w:rsid w:val="00B67C8A"/>
    <w:rsid w:val="00B67D23"/>
    <w:rsid w:val="00B70208"/>
    <w:rsid w:val="00B70FD3"/>
    <w:rsid w:val="00B71F5C"/>
    <w:rsid w:val="00B73D88"/>
    <w:rsid w:val="00B757F9"/>
    <w:rsid w:val="00B75B9B"/>
    <w:rsid w:val="00B75E36"/>
    <w:rsid w:val="00B77D63"/>
    <w:rsid w:val="00B806CB"/>
    <w:rsid w:val="00B81A40"/>
    <w:rsid w:val="00B838EA"/>
    <w:rsid w:val="00B84BC1"/>
    <w:rsid w:val="00B873CD"/>
    <w:rsid w:val="00B90ACB"/>
    <w:rsid w:val="00B91019"/>
    <w:rsid w:val="00B915B6"/>
    <w:rsid w:val="00B940BD"/>
    <w:rsid w:val="00B94C7A"/>
    <w:rsid w:val="00B94E45"/>
    <w:rsid w:val="00B95470"/>
    <w:rsid w:val="00B96BE2"/>
    <w:rsid w:val="00B977CC"/>
    <w:rsid w:val="00BA0179"/>
    <w:rsid w:val="00BA0A47"/>
    <w:rsid w:val="00BA2931"/>
    <w:rsid w:val="00BA2AF0"/>
    <w:rsid w:val="00BA51EA"/>
    <w:rsid w:val="00BA589F"/>
    <w:rsid w:val="00BB047B"/>
    <w:rsid w:val="00BB1144"/>
    <w:rsid w:val="00BB1F6D"/>
    <w:rsid w:val="00BB2494"/>
    <w:rsid w:val="00BB4F3E"/>
    <w:rsid w:val="00BB522D"/>
    <w:rsid w:val="00BB6398"/>
    <w:rsid w:val="00BB78BA"/>
    <w:rsid w:val="00BB7EDB"/>
    <w:rsid w:val="00BC0E86"/>
    <w:rsid w:val="00BC1CAC"/>
    <w:rsid w:val="00BC3BE6"/>
    <w:rsid w:val="00BC67F4"/>
    <w:rsid w:val="00BC68C2"/>
    <w:rsid w:val="00BC6996"/>
    <w:rsid w:val="00BC7596"/>
    <w:rsid w:val="00BD0372"/>
    <w:rsid w:val="00BD0C3C"/>
    <w:rsid w:val="00BD1905"/>
    <w:rsid w:val="00BD246E"/>
    <w:rsid w:val="00BD27DC"/>
    <w:rsid w:val="00BD5BD8"/>
    <w:rsid w:val="00BE106E"/>
    <w:rsid w:val="00BE159C"/>
    <w:rsid w:val="00BE1778"/>
    <w:rsid w:val="00BE34FD"/>
    <w:rsid w:val="00BE42F6"/>
    <w:rsid w:val="00BE659C"/>
    <w:rsid w:val="00BE6794"/>
    <w:rsid w:val="00BE6D6B"/>
    <w:rsid w:val="00BF1B99"/>
    <w:rsid w:val="00BF2002"/>
    <w:rsid w:val="00BF45EE"/>
    <w:rsid w:val="00BF4768"/>
    <w:rsid w:val="00BF55A7"/>
    <w:rsid w:val="00BF6573"/>
    <w:rsid w:val="00C0095B"/>
    <w:rsid w:val="00C0366C"/>
    <w:rsid w:val="00C0381E"/>
    <w:rsid w:val="00C1247F"/>
    <w:rsid w:val="00C12B88"/>
    <w:rsid w:val="00C139CA"/>
    <w:rsid w:val="00C15BD3"/>
    <w:rsid w:val="00C165B5"/>
    <w:rsid w:val="00C1665E"/>
    <w:rsid w:val="00C16690"/>
    <w:rsid w:val="00C16813"/>
    <w:rsid w:val="00C16945"/>
    <w:rsid w:val="00C16E56"/>
    <w:rsid w:val="00C221D3"/>
    <w:rsid w:val="00C2516B"/>
    <w:rsid w:val="00C25886"/>
    <w:rsid w:val="00C2783B"/>
    <w:rsid w:val="00C27ADF"/>
    <w:rsid w:val="00C32FBD"/>
    <w:rsid w:val="00C336D7"/>
    <w:rsid w:val="00C34375"/>
    <w:rsid w:val="00C348DC"/>
    <w:rsid w:val="00C35755"/>
    <w:rsid w:val="00C37090"/>
    <w:rsid w:val="00C40EE6"/>
    <w:rsid w:val="00C41144"/>
    <w:rsid w:val="00C41C61"/>
    <w:rsid w:val="00C42129"/>
    <w:rsid w:val="00C429A7"/>
    <w:rsid w:val="00C433C5"/>
    <w:rsid w:val="00C4532C"/>
    <w:rsid w:val="00C454AA"/>
    <w:rsid w:val="00C45E45"/>
    <w:rsid w:val="00C4635F"/>
    <w:rsid w:val="00C50251"/>
    <w:rsid w:val="00C50C3F"/>
    <w:rsid w:val="00C51429"/>
    <w:rsid w:val="00C5277A"/>
    <w:rsid w:val="00C531B9"/>
    <w:rsid w:val="00C5444C"/>
    <w:rsid w:val="00C54E9A"/>
    <w:rsid w:val="00C551E5"/>
    <w:rsid w:val="00C5793C"/>
    <w:rsid w:val="00C57FAF"/>
    <w:rsid w:val="00C6284C"/>
    <w:rsid w:val="00C632F5"/>
    <w:rsid w:val="00C63D45"/>
    <w:rsid w:val="00C65397"/>
    <w:rsid w:val="00C6750D"/>
    <w:rsid w:val="00C6759C"/>
    <w:rsid w:val="00C72EB3"/>
    <w:rsid w:val="00C74122"/>
    <w:rsid w:val="00C74195"/>
    <w:rsid w:val="00C74F99"/>
    <w:rsid w:val="00C75C47"/>
    <w:rsid w:val="00C75CBB"/>
    <w:rsid w:val="00C7679C"/>
    <w:rsid w:val="00C76883"/>
    <w:rsid w:val="00C803B0"/>
    <w:rsid w:val="00C80DDE"/>
    <w:rsid w:val="00C80F3E"/>
    <w:rsid w:val="00C82E98"/>
    <w:rsid w:val="00C873E9"/>
    <w:rsid w:val="00C909DF"/>
    <w:rsid w:val="00C90B0F"/>
    <w:rsid w:val="00C91176"/>
    <w:rsid w:val="00C9145A"/>
    <w:rsid w:val="00C91EAD"/>
    <w:rsid w:val="00C92995"/>
    <w:rsid w:val="00C96C77"/>
    <w:rsid w:val="00CA00FC"/>
    <w:rsid w:val="00CA1580"/>
    <w:rsid w:val="00CA1DE2"/>
    <w:rsid w:val="00CA2EC3"/>
    <w:rsid w:val="00CA3397"/>
    <w:rsid w:val="00CA33E1"/>
    <w:rsid w:val="00CA39E3"/>
    <w:rsid w:val="00CA3DAD"/>
    <w:rsid w:val="00CA4366"/>
    <w:rsid w:val="00CA47DA"/>
    <w:rsid w:val="00CA6129"/>
    <w:rsid w:val="00CB066A"/>
    <w:rsid w:val="00CB0CCD"/>
    <w:rsid w:val="00CB436D"/>
    <w:rsid w:val="00CB44C6"/>
    <w:rsid w:val="00CB6BEB"/>
    <w:rsid w:val="00CC06F7"/>
    <w:rsid w:val="00CC1DAB"/>
    <w:rsid w:val="00CC1E8F"/>
    <w:rsid w:val="00CC2190"/>
    <w:rsid w:val="00CC281C"/>
    <w:rsid w:val="00CC3E1D"/>
    <w:rsid w:val="00CC4110"/>
    <w:rsid w:val="00CC465C"/>
    <w:rsid w:val="00CC6B29"/>
    <w:rsid w:val="00CC7D11"/>
    <w:rsid w:val="00CD1438"/>
    <w:rsid w:val="00CD47CB"/>
    <w:rsid w:val="00CD5CC3"/>
    <w:rsid w:val="00CD6933"/>
    <w:rsid w:val="00CE3578"/>
    <w:rsid w:val="00CE39CE"/>
    <w:rsid w:val="00CE43CA"/>
    <w:rsid w:val="00CE47EC"/>
    <w:rsid w:val="00CE6381"/>
    <w:rsid w:val="00CE63F0"/>
    <w:rsid w:val="00CE65C7"/>
    <w:rsid w:val="00CE7855"/>
    <w:rsid w:val="00CF231A"/>
    <w:rsid w:val="00CF29FB"/>
    <w:rsid w:val="00CF2FD7"/>
    <w:rsid w:val="00CF39A8"/>
    <w:rsid w:val="00CF5E65"/>
    <w:rsid w:val="00CF6B63"/>
    <w:rsid w:val="00D00658"/>
    <w:rsid w:val="00D01957"/>
    <w:rsid w:val="00D01A12"/>
    <w:rsid w:val="00D02505"/>
    <w:rsid w:val="00D02837"/>
    <w:rsid w:val="00D03378"/>
    <w:rsid w:val="00D052F9"/>
    <w:rsid w:val="00D0585E"/>
    <w:rsid w:val="00D06261"/>
    <w:rsid w:val="00D072B4"/>
    <w:rsid w:val="00D07370"/>
    <w:rsid w:val="00D078EB"/>
    <w:rsid w:val="00D07AB5"/>
    <w:rsid w:val="00D11FE7"/>
    <w:rsid w:val="00D15021"/>
    <w:rsid w:val="00D16EB0"/>
    <w:rsid w:val="00D20E77"/>
    <w:rsid w:val="00D21BFD"/>
    <w:rsid w:val="00D23E6E"/>
    <w:rsid w:val="00D3118D"/>
    <w:rsid w:val="00D3612A"/>
    <w:rsid w:val="00D36E01"/>
    <w:rsid w:val="00D37703"/>
    <w:rsid w:val="00D37F25"/>
    <w:rsid w:val="00D42ACB"/>
    <w:rsid w:val="00D42DB2"/>
    <w:rsid w:val="00D453F6"/>
    <w:rsid w:val="00D45C15"/>
    <w:rsid w:val="00D4625F"/>
    <w:rsid w:val="00D501F8"/>
    <w:rsid w:val="00D5172C"/>
    <w:rsid w:val="00D52D9F"/>
    <w:rsid w:val="00D52F74"/>
    <w:rsid w:val="00D541A7"/>
    <w:rsid w:val="00D5427B"/>
    <w:rsid w:val="00D5469F"/>
    <w:rsid w:val="00D55EC9"/>
    <w:rsid w:val="00D56900"/>
    <w:rsid w:val="00D56B2C"/>
    <w:rsid w:val="00D60D8D"/>
    <w:rsid w:val="00D6305E"/>
    <w:rsid w:val="00D64ED8"/>
    <w:rsid w:val="00D6641A"/>
    <w:rsid w:val="00D66F2F"/>
    <w:rsid w:val="00D70FD8"/>
    <w:rsid w:val="00D713F8"/>
    <w:rsid w:val="00D724CC"/>
    <w:rsid w:val="00D73C26"/>
    <w:rsid w:val="00D73C98"/>
    <w:rsid w:val="00D7619A"/>
    <w:rsid w:val="00D7620B"/>
    <w:rsid w:val="00D77812"/>
    <w:rsid w:val="00D813DC"/>
    <w:rsid w:val="00D8170B"/>
    <w:rsid w:val="00D81D3F"/>
    <w:rsid w:val="00D86B56"/>
    <w:rsid w:val="00D86C50"/>
    <w:rsid w:val="00D87C55"/>
    <w:rsid w:val="00D91AFF"/>
    <w:rsid w:val="00D92C25"/>
    <w:rsid w:val="00D9356A"/>
    <w:rsid w:val="00D9709B"/>
    <w:rsid w:val="00D97153"/>
    <w:rsid w:val="00D97AA5"/>
    <w:rsid w:val="00DA0439"/>
    <w:rsid w:val="00DA09F9"/>
    <w:rsid w:val="00DA11DD"/>
    <w:rsid w:val="00DA1BFB"/>
    <w:rsid w:val="00DA2668"/>
    <w:rsid w:val="00DA45D3"/>
    <w:rsid w:val="00DA6CEF"/>
    <w:rsid w:val="00DB135A"/>
    <w:rsid w:val="00DB49D6"/>
    <w:rsid w:val="00DB4B8A"/>
    <w:rsid w:val="00DB5AE3"/>
    <w:rsid w:val="00DB7507"/>
    <w:rsid w:val="00DB763D"/>
    <w:rsid w:val="00DC0120"/>
    <w:rsid w:val="00DC0456"/>
    <w:rsid w:val="00DC1423"/>
    <w:rsid w:val="00DC1B46"/>
    <w:rsid w:val="00DC308C"/>
    <w:rsid w:val="00DC3EAF"/>
    <w:rsid w:val="00DC3F12"/>
    <w:rsid w:val="00DC45C1"/>
    <w:rsid w:val="00DC530E"/>
    <w:rsid w:val="00DC6E15"/>
    <w:rsid w:val="00DC6EA6"/>
    <w:rsid w:val="00DC77C2"/>
    <w:rsid w:val="00DD2BF2"/>
    <w:rsid w:val="00DD4514"/>
    <w:rsid w:val="00DD7774"/>
    <w:rsid w:val="00DD7B7B"/>
    <w:rsid w:val="00DE032A"/>
    <w:rsid w:val="00DE0C0A"/>
    <w:rsid w:val="00DE1E14"/>
    <w:rsid w:val="00DE4A77"/>
    <w:rsid w:val="00DE5D38"/>
    <w:rsid w:val="00DE643F"/>
    <w:rsid w:val="00DE66E7"/>
    <w:rsid w:val="00DE77DD"/>
    <w:rsid w:val="00DE78D6"/>
    <w:rsid w:val="00DE7CEC"/>
    <w:rsid w:val="00DF2395"/>
    <w:rsid w:val="00DF2B00"/>
    <w:rsid w:val="00DF2BC7"/>
    <w:rsid w:val="00DF471B"/>
    <w:rsid w:val="00DF4C46"/>
    <w:rsid w:val="00DF54A5"/>
    <w:rsid w:val="00DF6A64"/>
    <w:rsid w:val="00DF75F6"/>
    <w:rsid w:val="00DF7856"/>
    <w:rsid w:val="00E01433"/>
    <w:rsid w:val="00E01481"/>
    <w:rsid w:val="00E01F2D"/>
    <w:rsid w:val="00E023DD"/>
    <w:rsid w:val="00E02B13"/>
    <w:rsid w:val="00E03606"/>
    <w:rsid w:val="00E03642"/>
    <w:rsid w:val="00E03A0F"/>
    <w:rsid w:val="00E043B5"/>
    <w:rsid w:val="00E050B1"/>
    <w:rsid w:val="00E0619C"/>
    <w:rsid w:val="00E0752F"/>
    <w:rsid w:val="00E10D5B"/>
    <w:rsid w:val="00E13D12"/>
    <w:rsid w:val="00E201EB"/>
    <w:rsid w:val="00E204B4"/>
    <w:rsid w:val="00E20A10"/>
    <w:rsid w:val="00E20F96"/>
    <w:rsid w:val="00E2509B"/>
    <w:rsid w:val="00E26152"/>
    <w:rsid w:val="00E26586"/>
    <w:rsid w:val="00E31219"/>
    <w:rsid w:val="00E37995"/>
    <w:rsid w:val="00E41FFF"/>
    <w:rsid w:val="00E42066"/>
    <w:rsid w:val="00E42576"/>
    <w:rsid w:val="00E426D3"/>
    <w:rsid w:val="00E45EB7"/>
    <w:rsid w:val="00E4622C"/>
    <w:rsid w:val="00E46571"/>
    <w:rsid w:val="00E46B0A"/>
    <w:rsid w:val="00E47C8F"/>
    <w:rsid w:val="00E47DC0"/>
    <w:rsid w:val="00E50514"/>
    <w:rsid w:val="00E50C50"/>
    <w:rsid w:val="00E51FFB"/>
    <w:rsid w:val="00E52992"/>
    <w:rsid w:val="00E52BBA"/>
    <w:rsid w:val="00E52BC0"/>
    <w:rsid w:val="00E531E8"/>
    <w:rsid w:val="00E5363B"/>
    <w:rsid w:val="00E5439F"/>
    <w:rsid w:val="00E5473F"/>
    <w:rsid w:val="00E547B9"/>
    <w:rsid w:val="00E554A0"/>
    <w:rsid w:val="00E55707"/>
    <w:rsid w:val="00E55BE8"/>
    <w:rsid w:val="00E55F64"/>
    <w:rsid w:val="00E57413"/>
    <w:rsid w:val="00E57844"/>
    <w:rsid w:val="00E62B00"/>
    <w:rsid w:val="00E62FBE"/>
    <w:rsid w:val="00E63855"/>
    <w:rsid w:val="00E65816"/>
    <w:rsid w:val="00E66CAA"/>
    <w:rsid w:val="00E71764"/>
    <w:rsid w:val="00E718BB"/>
    <w:rsid w:val="00E7286B"/>
    <w:rsid w:val="00E72994"/>
    <w:rsid w:val="00E729B4"/>
    <w:rsid w:val="00E74DD2"/>
    <w:rsid w:val="00E80034"/>
    <w:rsid w:val="00E8073A"/>
    <w:rsid w:val="00E80A40"/>
    <w:rsid w:val="00E80E5F"/>
    <w:rsid w:val="00E821C7"/>
    <w:rsid w:val="00E8298A"/>
    <w:rsid w:val="00E82A71"/>
    <w:rsid w:val="00E83736"/>
    <w:rsid w:val="00E84590"/>
    <w:rsid w:val="00E8513A"/>
    <w:rsid w:val="00E901E3"/>
    <w:rsid w:val="00E91662"/>
    <w:rsid w:val="00E9183E"/>
    <w:rsid w:val="00E91F16"/>
    <w:rsid w:val="00E945C1"/>
    <w:rsid w:val="00E956AE"/>
    <w:rsid w:val="00E95974"/>
    <w:rsid w:val="00E95993"/>
    <w:rsid w:val="00E95A29"/>
    <w:rsid w:val="00E964D6"/>
    <w:rsid w:val="00E9654A"/>
    <w:rsid w:val="00EA6F42"/>
    <w:rsid w:val="00EB03BB"/>
    <w:rsid w:val="00EB1C36"/>
    <w:rsid w:val="00EB1E12"/>
    <w:rsid w:val="00EB2BAA"/>
    <w:rsid w:val="00EB2D7C"/>
    <w:rsid w:val="00EB2E85"/>
    <w:rsid w:val="00EB4DA6"/>
    <w:rsid w:val="00EB5C03"/>
    <w:rsid w:val="00EC276B"/>
    <w:rsid w:val="00EC39D3"/>
    <w:rsid w:val="00EC3FC9"/>
    <w:rsid w:val="00EC4A55"/>
    <w:rsid w:val="00EC4D74"/>
    <w:rsid w:val="00EC4EA3"/>
    <w:rsid w:val="00EC4F59"/>
    <w:rsid w:val="00EC5597"/>
    <w:rsid w:val="00ED2DE0"/>
    <w:rsid w:val="00ED4E96"/>
    <w:rsid w:val="00ED7F95"/>
    <w:rsid w:val="00EE066E"/>
    <w:rsid w:val="00EE2EB2"/>
    <w:rsid w:val="00EE406C"/>
    <w:rsid w:val="00EE47B5"/>
    <w:rsid w:val="00EE5610"/>
    <w:rsid w:val="00EF15AE"/>
    <w:rsid w:val="00EF2074"/>
    <w:rsid w:val="00EF290F"/>
    <w:rsid w:val="00EF292E"/>
    <w:rsid w:val="00EF2C11"/>
    <w:rsid w:val="00EF2CF0"/>
    <w:rsid w:val="00EF4078"/>
    <w:rsid w:val="00EF4B7D"/>
    <w:rsid w:val="00EF75F5"/>
    <w:rsid w:val="00F004ED"/>
    <w:rsid w:val="00F01A35"/>
    <w:rsid w:val="00F024FC"/>
    <w:rsid w:val="00F04AFE"/>
    <w:rsid w:val="00F05303"/>
    <w:rsid w:val="00F05954"/>
    <w:rsid w:val="00F064D4"/>
    <w:rsid w:val="00F07534"/>
    <w:rsid w:val="00F101C2"/>
    <w:rsid w:val="00F1027B"/>
    <w:rsid w:val="00F116F5"/>
    <w:rsid w:val="00F1272F"/>
    <w:rsid w:val="00F134AB"/>
    <w:rsid w:val="00F150CD"/>
    <w:rsid w:val="00F152EA"/>
    <w:rsid w:val="00F15DEF"/>
    <w:rsid w:val="00F16708"/>
    <w:rsid w:val="00F16983"/>
    <w:rsid w:val="00F204A4"/>
    <w:rsid w:val="00F2058D"/>
    <w:rsid w:val="00F20765"/>
    <w:rsid w:val="00F21211"/>
    <w:rsid w:val="00F22D71"/>
    <w:rsid w:val="00F232B7"/>
    <w:rsid w:val="00F25F59"/>
    <w:rsid w:val="00F26A9F"/>
    <w:rsid w:val="00F26E68"/>
    <w:rsid w:val="00F30A3F"/>
    <w:rsid w:val="00F32836"/>
    <w:rsid w:val="00F33119"/>
    <w:rsid w:val="00F34494"/>
    <w:rsid w:val="00F378CC"/>
    <w:rsid w:val="00F37BAC"/>
    <w:rsid w:val="00F4033D"/>
    <w:rsid w:val="00F41185"/>
    <w:rsid w:val="00F41E71"/>
    <w:rsid w:val="00F42D45"/>
    <w:rsid w:val="00F42FEC"/>
    <w:rsid w:val="00F46157"/>
    <w:rsid w:val="00F477A3"/>
    <w:rsid w:val="00F504C9"/>
    <w:rsid w:val="00F50606"/>
    <w:rsid w:val="00F52111"/>
    <w:rsid w:val="00F53E49"/>
    <w:rsid w:val="00F5426B"/>
    <w:rsid w:val="00F55D0B"/>
    <w:rsid w:val="00F560B3"/>
    <w:rsid w:val="00F57273"/>
    <w:rsid w:val="00F57EE4"/>
    <w:rsid w:val="00F60FA7"/>
    <w:rsid w:val="00F64CFF"/>
    <w:rsid w:val="00F657B2"/>
    <w:rsid w:val="00F663F3"/>
    <w:rsid w:val="00F66CB6"/>
    <w:rsid w:val="00F66F7F"/>
    <w:rsid w:val="00F67F0B"/>
    <w:rsid w:val="00F72882"/>
    <w:rsid w:val="00F7310E"/>
    <w:rsid w:val="00F73406"/>
    <w:rsid w:val="00F73C47"/>
    <w:rsid w:val="00F748C8"/>
    <w:rsid w:val="00F76582"/>
    <w:rsid w:val="00F81337"/>
    <w:rsid w:val="00F81F2C"/>
    <w:rsid w:val="00F83B6F"/>
    <w:rsid w:val="00F849DB"/>
    <w:rsid w:val="00F862C2"/>
    <w:rsid w:val="00F872D8"/>
    <w:rsid w:val="00F87D20"/>
    <w:rsid w:val="00F87E14"/>
    <w:rsid w:val="00F90E63"/>
    <w:rsid w:val="00F93C02"/>
    <w:rsid w:val="00F95057"/>
    <w:rsid w:val="00F95184"/>
    <w:rsid w:val="00FA065D"/>
    <w:rsid w:val="00FA0A9C"/>
    <w:rsid w:val="00FA0DF1"/>
    <w:rsid w:val="00FA3F52"/>
    <w:rsid w:val="00FA4CFB"/>
    <w:rsid w:val="00FA5DB8"/>
    <w:rsid w:val="00FA66A6"/>
    <w:rsid w:val="00FA6EE7"/>
    <w:rsid w:val="00FA775C"/>
    <w:rsid w:val="00FB47DD"/>
    <w:rsid w:val="00FB4F35"/>
    <w:rsid w:val="00FB5A48"/>
    <w:rsid w:val="00FB73D3"/>
    <w:rsid w:val="00FC0A36"/>
    <w:rsid w:val="00FC246A"/>
    <w:rsid w:val="00FC4F80"/>
    <w:rsid w:val="00FC5ADA"/>
    <w:rsid w:val="00FD3AFD"/>
    <w:rsid w:val="00FD4756"/>
    <w:rsid w:val="00FD5675"/>
    <w:rsid w:val="00FD5F4F"/>
    <w:rsid w:val="00FD6537"/>
    <w:rsid w:val="00FD7ACA"/>
    <w:rsid w:val="00FE17F8"/>
    <w:rsid w:val="00FE232B"/>
    <w:rsid w:val="00FE24FE"/>
    <w:rsid w:val="00FE2703"/>
    <w:rsid w:val="00FE5994"/>
    <w:rsid w:val="00FE5AC4"/>
    <w:rsid w:val="00FE6DF0"/>
    <w:rsid w:val="00FE746A"/>
    <w:rsid w:val="00FF1345"/>
    <w:rsid w:val="00FF26C8"/>
    <w:rsid w:val="00FF2723"/>
    <w:rsid w:val="00FF2C67"/>
    <w:rsid w:val="00FF33CE"/>
    <w:rsid w:val="00FF39A7"/>
    <w:rsid w:val="00FF4AAA"/>
    <w:rsid w:val="00FF6961"/>
    <w:rsid w:val="00FF6F64"/>
    <w:rsid w:val="0347F912"/>
    <w:rsid w:val="18882F61"/>
    <w:rsid w:val="1B2668F5"/>
    <w:rsid w:val="1BAAD008"/>
    <w:rsid w:val="2380CE3F"/>
    <w:rsid w:val="45C924EC"/>
    <w:rsid w:val="52B1B8EB"/>
    <w:rsid w:val="539FF547"/>
    <w:rsid w:val="590BCD4B"/>
    <w:rsid w:val="6AB73235"/>
    <w:rsid w:val="6C55CB1F"/>
    <w:rsid w:val="6F622D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B8E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uiPriority="99"/>
    <w:lsdException w:name="FollowedHyperlink" w:locked="0"/>
    <w:lsdException w:name="Strong" w:uiPriority="22"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8"/>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8"/>
      </w:numPr>
    </w:pPr>
  </w:style>
  <w:style w:type="paragraph" w:customStyle="1" w:styleId="Numberedlevel4text">
    <w:name w:val="Numbered level 4 text"/>
    <w:basedOn w:val="NICEnormal"/>
    <w:next w:val="NICEnormal"/>
    <w:locked/>
    <w:rsid w:val="00F26E68"/>
    <w:pPr>
      <w:numPr>
        <w:ilvl w:val="3"/>
        <w:numId w:val="8"/>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17"/>
      </w:numPr>
      <w:spacing w:after="0"/>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37"/>
      </w:numPr>
      <w:spacing w:after="0"/>
    </w:pPr>
  </w:style>
  <w:style w:type="paragraph" w:customStyle="1" w:styleId="Bulletleft2">
    <w:name w:val="Bullet left 2"/>
    <w:basedOn w:val="NICEnormal"/>
    <w:rsid w:val="008505C3"/>
    <w:pPr>
      <w:numPr>
        <w:ilvl w:val="1"/>
        <w:numId w:val="6"/>
      </w:numPr>
      <w:spacing w:after="0"/>
      <w:ind w:left="568" w:hanging="284"/>
    </w:pPr>
  </w:style>
  <w:style w:type="paragraph" w:customStyle="1" w:styleId="Bulletleft3">
    <w:name w:val="Bullet left 3"/>
    <w:basedOn w:val="NICEnormal"/>
    <w:rsid w:val="008505C3"/>
    <w:pPr>
      <w:numPr>
        <w:ilvl w:val="2"/>
        <w:numId w:val="30"/>
      </w:numPr>
      <w:spacing w:after="0"/>
    </w:pPr>
  </w:style>
  <w:style w:type="paragraph" w:customStyle="1" w:styleId="Bulletindent1">
    <w:name w:val="Bullet indent 1"/>
    <w:basedOn w:val="NICEnormal"/>
    <w:rsid w:val="00F26E68"/>
    <w:pPr>
      <w:numPr>
        <w:numId w:val="50"/>
      </w:numPr>
      <w:spacing w:after="0"/>
    </w:pPr>
  </w:style>
  <w:style w:type="paragraph" w:customStyle="1" w:styleId="Bulletindent3">
    <w:name w:val="Bullet indent 3"/>
    <w:basedOn w:val="NICEnormal"/>
    <w:rsid w:val="00D3612A"/>
    <w:pPr>
      <w:numPr>
        <w:ilvl w:val="2"/>
        <w:numId w:val="46"/>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27"/>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26"/>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9"/>
      </w:numPr>
    </w:pPr>
  </w:style>
  <w:style w:type="paragraph" w:customStyle="1" w:styleId="Section3paragraphs">
    <w:name w:val="Section 3 paragraphs"/>
    <w:basedOn w:val="NICEnormal"/>
    <w:locked/>
    <w:rsid w:val="00D37703"/>
    <w:pPr>
      <w:numPr>
        <w:numId w:val="16"/>
      </w:numPr>
    </w:pPr>
  </w:style>
  <w:style w:type="paragraph" w:customStyle="1" w:styleId="Section411paragraphs">
    <w:name w:val="Section 4.1.1 paragraphs"/>
    <w:basedOn w:val="NICEnormal"/>
    <w:locked/>
    <w:rsid w:val="00D37703"/>
    <w:pPr>
      <w:numPr>
        <w:numId w:val="7"/>
      </w:numPr>
    </w:pPr>
  </w:style>
  <w:style w:type="paragraph" w:customStyle="1" w:styleId="Section412paragraphs">
    <w:name w:val="Section 4.1.2 paragraphs"/>
    <w:basedOn w:val="NICEnormal"/>
    <w:locked/>
    <w:rsid w:val="00D37703"/>
    <w:pPr>
      <w:numPr>
        <w:numId w:val="4"/>
      </w:numPr>
    </w:pPr>
  </w:style>
  <w:style w:type="paragraph" w:customStyle="1" w:styleId="Section42paragraphs">
    <w:name w:val="Section 4.2 paragraphs"/>
    <w:basedOn w:val="NICEnormal"/>
    <w:locked/>
    <w:rsid w:val="00D37703"/>
    <w:pPr>
      <w:numPr>
        <w:numId w:val="23"/>
      </w:numPr>
    </w:pPr>
  </w:style>
  <w:style w:type="paragraph" w:customStyle="1" w:styleId="Section43paragraphs">
    <w:name w:val="Section 4.3 paragraphs"/>
    <w:basedOn w:val="NICEnormal"/>
    <w:locked/>
    <w:rsid w:val="00AB39FA"/>
    <w:pPr>
      <w:numPr>
        <w:numId w:val="2"/>
      </w:numPr>
    </w:pPr>
  </w:style>
  <w:style w:type="paragraph" w:customStyle="1" w:styleId="Appendixlevel1">
    <w:name w:val="Appendix level 1"/>
    <w:basedOn w:val="NICEnormal"/>
    <w:autoRedefine/>
    <w:locked/>
    <w:rsid w:val="004B514C"/>
    <w:pPr>
      <w:numPr>
        <w:numId w:val="10"/>
      </w:numPr>
      <w:spacing w:before="240"/>
    </w:pPr>
  </w:style>
  <w:style w:type="paragraph" w:customStyle="1" w:styleId="Appendixlevel2">
    <w:name w:val="Appendix level 2"/>
    <w:basedOn w:val="NICEnormal"/>
    <w:locked/>
    <w:rsid w:val="004B514C"/>
    <w:pPr>
      <w:numPr>
        <w:numId w:val="43"/>
      </w:numPr>
      <w:spacing w:before="240"/>
    </w:pPr>
  </w:style>
  <w:style w:type="paragraph" w:customStyle="1" w:styleId="Appendixbullet">
    <w:name w:val="Appendix bullet"/>
    <w:basedOn w:val="NICEnormal"/>
    <w:locked/>
    <w:rsid w:val="004B514C"/>
    <w:pPr>
      <w:numPr>
        <w:numId w:val="28"/>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34"/>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3"/>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4"/>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39"/>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99"/>
    <w:qFormat/>
    <w:locked/>
    <w:rsid w:val="009B1D56"/>
    <w:pPr>
      <w:numPr>
        <w:numId w:val="32"/>
      </w:numPr>
      <w:tabs>
        <w:tab w:val="left" w:pos="426"/>
      </w:tabs>
      <w:ind w:left="360"/>
    </w:pPr>
    <w:rPr>
      <w:noProof/>
    </w:rPr>
  </w:style>
  <w:style w:type="paragraph" w:customStyle="1" w:styleId="Bullets">
    <w:name w:val="Bullets"/>
    <w:basedOn w:val="Normal"/>
    <w:uiPriority w:val="5"/>
    <w:qFormat/>
    <w:locked/>
    <w:rsid w:val="009C6E2D"/>
    <w:pPr>
      <w:numPr>
        <w:numId w:val="15"/>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49"/>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table" w:styleId="TableGridLight">
    <w:name w:val="Grid Table Light"/>
    <w:basedOn w:val="TableNormal"/>
    <w:uiPriority w:val="40"/>
    <w:locked/>
    <w:rsid w:val="003C05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3">
    <w:name w:val="Body Text Indent 3"/>
    <w:basedOn w:val="Normal"/>
    <w:link w:val="BodyTextIndent3Char"/>
    <w:locked/>
    <w:rsid w:val="007B7208"/>
    <w:pPr>
      <w:ind w:left="567"/>
    </w:pPr>
    <w:rPr>
      <w:rFonts w:ascii="Arial" w:hAnsi="Arial"/>
      <w:u w:val="single"/>
      <w:lang w:eastAsia="en-GB"/>
    </w:rPr>
  </w:style>
  <w:style w:type="character" w:customStyle="1" w:styleId="BodyTextIndent3Char">
    <w:name w:val="Body Text Indent 3 Char"/>
    <w:basedOn w:val="DefaultParagraphFont"/>
    <w:link w:val="BodyTextIndent3"/>
    <w:rsid w:val="007B7208"/>
    <w:rPr>
      <w:rFonts w:ascii="Arial" w:hAnsi="Arial"/>
      <w:sz w:val="24"/>
      <w:szCs w:val="24"/>
      <w:u w:val="single"/>
    </w:rPr>
  </w:style>
  <w:style w:type="paragraph" w:styleId="Revision">
    <w:name w:val="Revision"/>
    <w:hidden/>
    <w:uiPriority w:val="99"/>
    <w:semiHidden/>
    <w:rsid w:val="002A02AE"/>
    <w:rPr>
      <w:sz w:val="24"/>
      <w:szCs w:val="24"/>
      <w:lang w:eastAsia="en-US"/>
    </w:rPr>
  </w:style>
  <w:style w:type="paragraph" w:styleId="CommentSubject">
    <w:name w:val="annotation subject"/>
    <w:basedOn w:val="CommentText"/>
    <w:next w:val="CommentText"/>
    <w:link w:val="CommentSubjectChar"/>
    <w:rsid w:val="002A02AE"/>
    <w:rPr>
      <w:b/>
      <w:bCs/>
      <w:lang w:eastAsia="en-US"/>
    </w:rPr>
  </w:style>
  <w:style w:type="character" w:customStyle="1" w:styleId="CommentSubjectChar">
    <w:name w:val="Comment Subject Char"/>
    <w:basedOn w:val="CommentTextChar"/>
    <w:link w:val="CommentSubject"/>
    <w:rsid w:val="002A02AE"/>
    <w:rPr>
      <w:b/>
      <w:bCs/>
      <w:lang w:eastAsia="en-US"/>
    </w:rPr>
  </w:style>
  <w:style w:type="character" w:customStyle="1" w:styleId="normaltextrun">
    <w:name w:val="normaltextrun"/>
    <w:basedOn w:val="DefaultParagraphFont"/>
    <w:rsid w:val="008C46D8"/>
  </w:style>
  <w:style w:type="character" w:styleId="FollowedHyperlink">
    <w:name w:val="FollowedHyperlink"/>
    <w:basedOn w:val="DefaultParagraphFont"/>
    <w:rsid w:val="0073172E"/>
    <w:rPr>
      <w:color w:val="954F72" w:themeColor="followedHyperlink"/>
      <w:u w:val="single"/>
    </w:rPr>
  </w:style>
  <w:style w:type="paragraph" w:styleId="Title">
    <w:name w:val="Title"/>
    <w:basedOn w:val="Normal"/>
    <w:next w:val="Heading1"/>
    <w:link w:val="TitleChar"/>
    <w:qFormat/>
    <w:rsid w:val="00DF471B"/>
    <w:pPr>
      <w:spacing w:before="240" w:after="240"/>
      <w:jc w:val="center"/>
      <w:outlineLvl w:val="0"/>
    </w:pPr>
    <w:rPr>
      <w:rFonts w:ascii="Arial" w:hAnsi="Arial"/>
      <w:b/>
      <w:bCs/>
      <w:kern w:val="28"/>
      <w:sz w:val="40"/>
      <w:szCs w:val="32"/>
      <w:lang w:eastAsia="en-GB"/>
    </w:rPr>
  </w:style>
  <w:style w:type="character" w:customStyle="1" w:styleId="TitleChar">
    <w:name w:val="Title Char"/>
    <w:basedOn w:val="DefaultParagraphFont"/>
    <w:link w:val="Title"/>
    <w:rsid w:val="00DF471B"/>
    <w:rPr>
      <w:rFonts w:ascii="Arial" w:hAnsi="Arial"/>
      <w:b/>
      <w:bCs/>
      <w:kern w:val="28"/>
      <w:sz w:val="40"/>
      <w:szCs w:val="32"/>
    </w:rPr>
  </w:style>
  <w:style w:type="paragraph" w:customStyle="1" w:styleId="ParagraphNumbered">
    <w:name w:val="Paragraph Numbered"/>
    <w:basedOn w:val="Normal"/>
    <w:uiPriority w:val="4"/>
    <w:qFormat/>
    <w:rsid w:val="009559FF"/>
    <w:pPr>
      <w:numPr>
        <w:numId w:val="38"/>
      </w:numPr>
      <w:tabs>
        <w:tab w:val="left" w:pos="426"/>
      </w:tabs>
      <w:spacing w:after="240" w:line="360" w:lineRule="auto"/>
      <w:ind w:left="425" w:hanging="425"/>
    </w:pPr>
    <w:rPr>
      <w:rFonts w:ascii="Arial" w:hAnsi="Arial"/>
    </w:rPr>
  </w:style>
  <w:style w:type="paragraph" w:customStyle="1" w:styleId="ITTBody">
    <w:name w:val="ITT Body"/>
    <w:basedOn w:val="Normal"/>
    <w:qFormat/>
    <w:rsid w:val="00B613B1"/>
    <w:pPr>
      <w:numPr>
        <w:ilvl w:val="1"/>
        <w:numId w:val="14"/>
      </w:numPr>
      <w:spacing w:after="120" w:line="276" w:lineRule="auto"/>
    </w:pPr>
    <w:rPr>
      <w:rFonts w:ascii="Arial" w:eastAsiaTheme="minorHAnsi" w:hAnsi="Arial" w:cs="Arial"/>
      <w:sz w:val="22"/>
      <w:szCs w:val="22"/>
    </w:rPr>
  </w:style>
  <w:style w:type="paragraph" w:customStyle="1" w:styleId="ITTBodyLevel4indent">
    <w:name w:val="ITT Body Level 4 indent"/>
    <w:basedOn w:val="Normal"/>
    <w:qFormat/>
    <w:rsid w:val="00B613B1"/>
    <w:pPr>
      <w:numPr>
        <w:ilvl w:val="4"/>
        <w:numId w:val="14"/>
      </w:numPr>
      <w:spacing w:after="120" w:line="276" w:lineRule="auto"/>
      <w:ind w:left="2552" w:hanging="1418"/>
    </w:pPr>
    <w:rPr>
      <w:rFonts w:ascii="Arial" w:eastAsiaTheme="minorHAnsi" w:hAnsi="Arial" w:cs="Arial"/>
      <w:sz w:val="22"/>
      <w:szCs w:val="22"/>
    </w:rPr>
  </w:style>
  <w:style w:type="paragraph" w:customStyle="1" w:styleId="ITTHeading1">
    <w:name w:val="ITT Heading 1"/>
    <w:basedOn w:val="Normal"/>
    <w:qFormat/>
    <w:rsid w:val="00B613B1"/>
    <w:pPr>
      <w:numPr>
        <w:numId w:val="14"/>
      </w:numPr>
      <w:spacing w:before="240" w:after="240"/>
    </w:pPr>
    <w:rPr>
      <w:rFonts w:ascii="Arial" w:eastAsiaTheme="minorHAnsi" w:hAnsi="Arial" w:cs="Arial"/>
      <w:b/>
      <w:bCs/>
      <w:sz w:val="36"/>
      <w:szCs w:val="36"/>
    </w:rPr>
  </w:style>
  <w:style w:type="paragraph" w:customStyle="1" w:styleId="ITTBodyLevel2">
    <w:name w:val="ITT Body Level 2"/>
    <w:basedOn w:val="Normal"/>
    <w:qFormat/>
    <w:rsid w:val="00B613B1"/>
    <w:pPr>
      <w:numPr>
        <w:ilvl w:val="2"/>
        <w:numId w:val="14"/>
      </w:numPr>
      <w:spacing w:after="120" w:line="276" w:lineRule="auto"/>
    </w:pPr>
    <w:rPr>
      <w:rFonts w:ascii="Arial" w:eastAsiaTheme="minorHAnsi" w:hAnsi="Arial" w:cs="Arial"/>
      <w:sz w:val="22"/>
      <w:szCs w:val="22"/>
    </w:rPr>
  </w:style>
  <w:style w:type="paragraph" w:customStyle="1" w:styleId="ITTBodyLevel3">
    <w:name w:val="ITT Body Level 3"/>
    <w:basedOn w:val="Normal"/>
    <w:qFormat/>
    <w:rsid w:val="00B613B1"/>
    <w:pPr>
      <w:numPr>
        <w:ilvl w:val="3"/>
        <w:numId w:val="14"/>
      </w:numPr>
      <w:spacing w:after="120" w:line="276" w:lineRule="auto"/>
    </w:pPr>
    <w:rPr>
      <w:rFonts w:ascii="Arial" w:eastAsiaTheme="minorHAnsi" w:hAnsi="Arial" w:cs="Arial"/>
      <w:sz w:val="22"/>
      <w:szCs w:val="22"/>
    </w:rPr>
  </w:style>
  <w:style w:type="character" w:styleId="Mention">
    <w:name w:val="Mention"/>
    <w:basedOn w:val="DefaultParagraphFont"/>
    <w:uiPriority w:val="99"/>
    <w:unhideWhenUsed/>
    <w:locked/>
    <w:rsid w:val="00FE6DF0"/>
    <w:rPr>
      <w:color w:val="2B579A"/>
      <w:shd w:val="clear" w:color="auto" w:fill="E1DFDD"/>
    </w:rPr>
  </w:style>
  <w:style w:type="character" w:styleId="Strong">
    <w:name w:val="Strong"/>
    <w:basedOn w:val="DefaultParagraphFont"/>
    <w:uiPriority w:val="22"/>
    <w:qFormat/>
    <w:locked/>
    <w:rsid w:val="00271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government-commercial-agency" TargetMode="External"/><Relationship Id="rId13" Type="http://schemas.openxmlformats.org/officeDocument/2006/relationships/hyperlink" Target="https://www.modernslaveryhelpline.org/repor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nice.org.uk/about/what-we-do" TargetMode="External"/><Relationship Id="rId12" Type="http://schemas.openxmlformats.org/officeDocument/2006/relationships/hyperlink" Target="http://www.modernslaveryhelplin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pn-009-tackling-modern-slavery-in-government-supply-chains/ppn-009-guidance-on-tackling-modern-slavery-in-government-supply-chain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br01.safelinks.protection.outlook.com/?url=https%3A%2F%2Fwww.legislation.gov.uk%2Fuksi%2F2025%2F1212%2Fcontents%2Fmade&amp;data=05%7C02%7CLindsay.Johnson%40nice.org.uk%7Cd9421b00cbfc489dd65008de88beafcd%7C6030f479b342472da5dd740ff7538de9%7C0%7C0%7C639098549804769801%7CUnknown%7CTWFpbGZsb3d8eyJFbXB0eU1hcGkiOnRydWUsIlYiOiIwLjAuMDAwMCIsIlAiOiJXaW4zMiIsIkFOIjoiTWFpbCIsIldUIjoyfQ%3D%3D%7C0%7C%7C%7C&amp;sdata=%2BLLm1TVZZDPF0UYHucR1AIUVkwUp%2BuavbtDZ6V3IoJE%3D&amp;reserved=0"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nice.org.uk/about/who-we-are/policies-and-procedures/nice-equality-sche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1" ma:contentTypeDescription="Create a new document." ma:contentTypeScope="" ma:versionID="c06bc00170574f397b8ba3cc4f295479">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d50ae1c00709fb20cc31026d2c4bb713"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FilePath"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FilePath" ma:index="14" nillable="true" ma:displayName="FilePath" ma:internalName="FilePath">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Path xmlns="289b8fc0-128f-4d7b-b8ee-34c94b7018e7" xsi:nil="true"/>
  </documentManagement>
</p:properties>
</file>

<file path=customXml/itemProps1.xml><?xml version="1.0" encoding="utf-8"?>
<ds:datastoreItem xmlns:ds="http://schemas.openxmlformats.org/officeDocument/2006/customXml" ds:itemID="{55469C97-30BF-49BE-A2A8-78D1FE9D365B}"/>
</file>

<file path=customXml/itemProps2.xml><?xml version="1.0" encoding="utf-8"?>
<ds:datastoreItem xmlns:ds="http://schemas.openxmlformats.org/officeDocument/2006/customXml" ds:itemID="{DFAD7EFE-7B02-4FE6-995B-FCE4F69AFBDC}"/>
</file>

<file path=customXml/itemProps3.xml><?xml version="1.0" encoding="utf-8"?>
<ds:datastoreItem xmlns:ds="http://schemas.openxmlformats.org/officeDocument/2006/customXml" ds:itemID="{969A97E7-7EFC-48D7-9BD3-48EF614D3E5F}"/>
</file>

<file path=docProps/app.xml><?xml version="1.0" encoding="utf-8"?>
<Properties xmlns="http://schemas.openxmlformats.org/officeDocument/2006/extended-properties" xmlns:vt="http://schemas.openxmlformats.org/officeDocument/2006/docPropsVTypes">
  <Template>Normal</Template>
  <TotalTime>0</TotalTime>
  <Pages>5</Pages>
  <Words>1662</Words>
  <Characters>9310</Characters>
  <Application>Microsoft Office Word</Application>
  <DocSecurity>0</DocSecurity>
  <Lines>221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2026-07-06T14:12:00Z</dcterms:created>
  <dcterms:modified xsi:type="dcterms:W3CDTF">2026-07-06T14:12:00Z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SIP_Label_54678ddc-88e6-45fa-b88f-819f911892da_SetDate">
    <vt:lpwstr>2026-07-06T14:11:38Z</vt:lpwstr>
  </property>
  <property fmtid="{D5CDD505-2E9C-101B-9397-08002B2CF9AE}" pid="4" name="MediaServiceImageTags">
    <vt:lpwstr/>
  </property>
  <property fmtid="{D5CDD505-2E9C-101B-9397-08002B2CF9AE}" pid="5" name="ContentTypeId">
    <vt:lpwstr>0x010100CFEB742D5E2988439A0FECDECF284312</vt:lpwstr>
  </property>
  <property fmtid="{D5CDD505-2E9C-101B-9397-08002B2CF9AE}" pid="6" name="MSIP_Label_54678ddc-88e6-45fa-b88f-819f911892da_Tag">
    <vt:lpwstr>10, 0, 1, 1</vt:lpwstr>
  </property>
  <property fmtid="{D5CDD505-2E9C-101B-9397-08002B2CF9AE}" pid="7" name="MSIP_Label_54678ddc-88e6-45fa-b88f-819f911892da_Enabled">
    <vt:lpwstr>true</vt:lpwstr>
  </property>
  <property fmtid="{D5CDD505-2E9C-101B-9397-08002B2CF9AE}" pid="8" name="MSIP_Label_54678ddc-88e6-45fa-b88f-819f911892da_SiteId">
    <vt:lpwstr>6030f479-b342-472d-a5dd-740ff7538de9</vt:lpwstr>
  </property>
  <property fmtid="{D5CDD505-2E9C-101B-9397-08002B2CF9AE}" pid="9" name="MSIP_Label_54678ddc-88e6-45fa-b88f-819f911892da_Method">
    <vt:lpwstr>Privileged</vt:lpwstr>
  </property>
  <property fmtid="{D5CDD505-2E9C-101B-9397-08002B2CF9AE}" pid="10" name="MSIP_Label_54678ddc-88e6-45fa-b88f-819f911892da_ContentBits">
    <vt:lpwstr>0</vt:lpwstr>
  </property>
  <property fmtid="{D5CDD505-2E9C-101B-9397-08002B2CF9AE}" pid="11" name="MSIP_Label_54678ddc-88e6-45fa-b88f-819f911892da_Name">
    <vt:lpwstr>PUBLIC</vt:lpwstr>
  </property>
  <property fmtid="{D5CDD505-2E9C-101B-9397-08002B2CF9AE}" pid="12" name="MSIP_Label_54678ddc-88e6-45fa-b88f-819f911892da_ActionId">
    <vt:lpwstr>4130ef2d-a4ff-421f-a0f3-cd469a604807</vt:lpwstr>
  </property>
</Properties>
</file>