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E197" w14:textId="77777777" w:rsidR="008C57DC" w:rsidRDefault="008C57DC" w:rsidP="00AB5365">
      <w:pPr>
        <w:pStyle w:val="NICEnormal"/>
        <w:spacing w:after="0" w:line="240" w:lineRule="auto"/>
        <w:ind w:left="2127" w:hanging="2127"/>
        <w:jc w:val="center"/>
        <w:rPr>
          <w:b/>
          <w:bCs/>
          <w:color w:val="000000" w:themeColor="text1"/>
          <w:sz w:val="28"/>
          <w:szCs w:val="28"/>
        </w:rPr>
      </w:pPr>
    </w:p>
    <w:p w14:paraId="5969FD8A" w14:textId="618D2EA9" w:rsidR="00443081" w:rsidRPr="00522E1B" w:rsidRDefault="008D3551" w:rsidP="00AB5365">
      <w:pPr>
        <w:pStyle w:val="NICEnormal"/>
        <w:spacing w:after="0" w:line="240" w:lineRule="auto"/>
        <w:ind w:left="2127" w:hanging="2127"/>
        <w:jc w:val="center"/>
        <w:rPr>
          <w:b/>
          <w:bCs/>
          <w:color w:val="000000" w:themeColor="text1"/>
          <w:sz w:val="28"/>
          <w:szCs w:val="28"/>
        </w:rPr>
      </w:pPr>
      <w:r w:rsidRPr="00522E1B">
        <w:rPr>
          <w:b/>
          <w:bCs/>
          <w:color w:val="000000" w:themeColor="text1"/>
          <w:sz w:val="28"/>
          <w:szCs w:val="28"/>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59351BD" w:rsidR="00975C12" w:rsidRPr="00F40D3F" w:rsidRDefault="00DB5F15" w:rsidP="00975C12">
      <w:pPr>
        <w:pStyle w:val="Heading1"/>
        <w:jc w:val="center"/>
      </w:pPr>
      <w:r>
        <w:t>C</w:t>
      </w:r>
      <w:r w:rsidR="00690EFD">
        <w:t xml:space="preserve">onfirmed </w:t>
      </w:r>
      <w:r w:rsidR="00975C12" w:rsidRPr="00F40D3F">
        <w:t>Minutes of the meeting held on</w:t>
      </w:r>
      <w:r w:rsidR="00D7665D">
        <w:t xml:space="preserve"> </w:t>
      </w:r>
      <w:r w:rsidR="00583A53">
        <w:t>12</w:t>
      </w:r>
      <w:r w:rsidR="00804C27">
        <w:t xml:space="preserve"> </w:t>
      </w:r>
      <w:r w:rsidR="00583A53">
        <w:t>August</w:t>
      </w:r>
      <w:r w:rsidR="00AB5A48">
        <w:t xml:space="preserve"> </w:t>
      </w:r>
      <w:r w:rsidR="00892B11">
        <w:t>202</w:t>
      </w:r>
      <w:r w:rsidR="001E025C">
        <w:t>5</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1EFB5F5A" w14:textId="1648C154" w:rsidR="00A14AC5" w:rsidRDefault="00A14AC5" w:rsidP="00211A2D">
      <w:pPr>
        <w:pStyle w:val="NICEnormal"/>
        <w:tabs>
          <w:tab w:val="left" w:pos="2552"/>
          <w:tab w:val="left" w:pos="2835"/>
          <w:tab w:val="left" w:pos="2977"/>
        </w:tabs>
        <w:spacing w:after="0" w:line="240" w:lineRule="auto"/>
        <w:ind w:left="2268" w:hanging="2268"/>
        <w:rPr>
          <w:sz w:val="22"/>
          <w:szCs w:val="22"/>
        </w:rPr>
      </w:pPr>
      <w:r>
        <w:rPr>
          <w:sz w:val="22"/>
          <w:szCs w:val="22"/>
        </w:rPr>
        <w:t>Sam Roberts</w:t>
      </w:r>
      <w:r>
        <w:rPr>
          <w:sz w:val="22"/>
          <w:szCs w:val="22"/>
        </w:rPr>
        <w:tab/>
        <w:t>Chief Executive (chair)</w:t>
      </w:r>
    </w:p>
    <w:p w14:paraId="360393F3" w14:textId="17E70CD0" w:rsidR="001A30BB" w:rsidRDefault="001A30BB" w:rsidP="008348EA">
      <w:pPr>
        <w:pStyle w:val="NICEnormal"/>
        <w:tabs>
          <w:tab w:val="left" w:pos="2977"/>
        </w:tabs>
        <w:spacing w:after="0" w:line="240" w:lineRule="auto"/>
        <w:ind w:left="2268" w:hanging="2268"/>
        <w:rPr>
          <w:sz w:val="22"/>
          <w:szCs w:val="22"/>
        </w:rPr>
      </w:pPr>
      <w:r>
        <w:rPr>
          <w:sz w:val="22"/>
          <w:szCs w:val="22"/>
        </w:rPr>
        <w:t>Jonathan Benger</w:t>
      </w:r>
      <w:r w:rsidR="008348EA">
        <w:rPr>
          <w:sz w:val="22"/>
          <w:szCs w:val="22"/>
        </w:rPr>
        <w:tab/>
      </w:r>
      <w:r>
        <w:rPr>
          <w:sz w:val="22"/>
          <w:szCs w:val="22"/>
        </w:rPr>
        <w:t>Chief Medical Officer, deputy CEO and interim Director</w:t>
      </w:r>
      <w:r w:rsidR="007A43D3">
        <w:rPr>
          <w:sz w:val="22"/>
          <w:szCs w:val="22"/>
        </w:rPr>
        <w:t>, Centre for Guidelines</w:t>
      </w:r>
    </w:p>
    <w:p w14:paraId="568DF51A" w14:textId="5101F558" w:rsidR="00B22A6F" w:rsidRPr="0042320D" w:rsidRDefault="00B22A6F" w:rsidP="007C6B84">
      <w:pPr>
        <w:pStyle w:val="NICEnormal"/>
        <w:tabs>
          <w:tab w:val="left" w:pos="2268"/>
          <w:tab w:val="left" w:pos="2552"/>
        </w:tabs>
        <w:spacing w:after="0" w:line="240" w:lineRule="auto"/>
        <w:ind w:left="2552" w:hanging="2552"/>
        <w:rPr>
          <w:sz w:val="22"/>
          <w:szCs w:val="22"/>
        </w:rPr>
      </w:pPr>
      <w:r w:rsidRPr="0042320D">
        <w:rPr>
          <w:sz w:val="22"/>
          <w:szCs w:val="22"/>
        </w:rPr>
        <w:t xml:space="preserve">Helen </w:t>
      </w:r>
      <w:r w:rsidR="00583A53">
        <w:rPr>
          <w:sz w:val="22"/>
          <w:szCs w:val="22"/>
        </w:rPr>
        <w:t>Williams</w:t>
      </w:r>
      <w:r w:rsidR="00ED23D5" w:rsidRPr="0042320D">
        <w:rPr>
          <w:sz w:val="22"/>
          <w:szCs w:val="22"/>
        </w:rPr>
        <w:tab/>
        <w:t>Chief People Officer</w:t>
      </w:r>
    </w:p>
    <w:p w14:paraId="08893A1D" w14:textId="6B6D0912" w:rsidR="00C61469" w:rsidRDefault="00C61469" w:rsidP="007C6B84">
      <w:pPr>
        <w:pStyle w:val="NICEnormal"/>
        <w:tabs>
          <w:tab w:val="left" w:pos="2268"/>
          <w:tab w:val="left" w:pos="2552"/>
        </w:tabs>
        <w:spacing w:after="0" w:line="240" w:lineRule="auto"/>
        <w:ind w:left="2552" w:hanging="2552"/>
        <w:rPr>
          <w:rFonts w:cs="Arial"/>
          <w:sz w:val="22"/>
          <w:szCs w:val="22"/>
        </w:rPr>
      </w:pPr>
      <w:r>
        <w:rPr>
          <w:rFonts w:cs="Arial"/>
          <w:sz w:val="22"/>
          <w:szCs w:val="22"/>
        </w:rPr>
        <w:t>Nick Crabb</w:t>
      </w:r>
      <w:r>
        <w:rPr>
          <w:rFonts w:cs="Arial"/>
          <w:sz w:val="22"/>
          <w:szCs w:val="22"/>
        </w:rPr>
        <w:tab/>
        <w:t>Chief Scientific Officer</w:t>
      </w:r>
    </w:p>
    <w:p w14:paraId="09655169" w14:textId="532E184B" w:rsidR="007A43D3" w:rsidRDefault="007A43D3" w:rsidP="007C6B84">
      <w:pPr>
        <w:pStyle w:val="NICEnormal"/>
        <w:tabs>
          <w:tab w:val="left" w:pos="2268"/>
          <w:tab w:val="left" w:pos="2552"/>
        </w:tabs>
        <w:spacing w:after="0" w:line="240" w:lineRule="auto"/>
        <w:ind w:left="2552" w:hanging="2552"/>
        <w:rPr>
          <w:rFonts w:cs="Arial"/>
          <w:sz w:val="22"/>
          <w:szCs w:val="22"/>
        </w:rPr>
      </w:pPr>
      <w:r>
        <w:rPr>
          <w:rFonts w:cs="Arial"/>
          <w:sz w:val="22"/>
          <w:szCs w:val="22"/>
        </w:rPr>
        <w:t>Jane Gizbert</w:t>
      </w:r>
      <w:r>
        <w:rPr>
          <w:rFonts w:cs="Arial"/>
          <w:sz w:val="22"/>
          <w:szCs w:val="22"/>
        </w:rPr>
        <w:tab/>
        <w:t>Director, Communications</w:t>
      </w:r>
    </w:p>
    <w:p w14:paraId="5C3E1C78" w14:textId="2A66E198" w:rsidR="009C163F" w:rsidRDefault="009C163F" w:rsidP="009C163F">
      <w:pPr>
        <w:pStyle w:val="NICEnormal"/>
        <w:tabs>
          <w:tab w:val="left" w:pos="2552"/>
          <w:tab w:val="left" w:pos="2835"/>
          <w:tab w:val="left" w:pos="2977"/>
        </w:tabs>
        <w:spacing w:after="0" w:line="240" w:lineRule="auto"/>
        <w:ind w:left="2268" w:hanging="2268"/>
        <w:rPr>
          <w:sz w:val="22"/>
          <w:szCs w:val="22"/>
        </w:rPr>
      </w:pPr>
      <w:r w:rsidRPr="0042320D">
        <w:rPr>
          <w:sz w:val="22"/>
          <w:szCs w:val="22"/>
        </w:rPr>
        <w:t>Clare Morgan</w:t>
      </w:r>
      <w:r w:rsidRPr="0042320D">
        <w:rPr>
          <w:sz w:val="22"/>
          <w:szCs w:val="22"/>
        </w:rPr>
        <w:tab/>
        <w:t>Director, Impact</w:t>
      </w:r>
      <w:r>
        <w:rPr>
          <w:sz w:val="22"/>
          <w:szCs w:val="22"/>
        </w:rPr>
        <w:t xml:space="preserve"> and Partnerships</w:t>
      </w:r>
    </w:p>
    <w:p w14:paraId="24483243" w14:textId="47E950B8" w:rsidR="00493B1A" w:rsidRDefault="0087795D" w:rsidP="00493B1A">
      <w:pPr>
        <w:pStyle w:val="NICEnormal"/>
        <w:tabs>
          <w:tab w:val="left" w:pos="2552"/>
          <w:tab w:val="left" w:pos="2835"/>
          <w:tab w:val="left" w:pos="2977"/>
        </w:tabs>
        <w:spacing w:after="0" w:line="240" w:lineRule="auto"/>
        <w:ind w:left="2268" w:hanging="2268"/>
        <w:rPr>
          <w:sz w:val="22"/>
          <w:szCs w:val="22"/>
        </w:rPr>
      </w:pPr>
      <w:r>
        <w:rPr>
          <w:sz w:val="22"/>
          <w:szCs w:val="22"/>
        </w:rPr>
        <w:t>Pete Thomas</w:t>
      </w:r>
      <w:r w:rsidR="00EA3A0C">
        <w:rPr>
          <w:sz w:val="22"/>
          <w:szCs w:val="22"/>
        </w:rPr>
        <w:tab/>
      </w:r>
      <w:r w:rsidR="00E71578">
        <w:rPr>
          <w:sz w:val="22"/>
          <w:szCs w:val="22"/>
        </w:rPr>
        <w:t>Director, Finance</w:t>
      </w:r>
    </w:p>
    <w:p w14:paraId="08CC70DB" w14:textId="5CCA8E24" w:rsidR="00A421AD" w:rsidRPr="00BC45D8" w:rsidRDefault="00A421AD" w:rsidP="00493B1A">
      <w:pPr>
        <w:pStyle w:val="NICEnormal"/>
        <w:tabs>
          <w:tab w:val="left" w:pos="2552"/>
          <w:tab w:val="left" w:pos="2835"/>
          <w:tab w:val="left" w:pos="2977"/>
        </w:tabs>
        <w:spacing w:after="0" w:line="240" w:lineRule="auto"/>
        <w:ind w:left="2268" w:hanging="2268"/>
        <w:rPr>
          <w:sz w:val="22"/>
          <w:szCs w:val="22"/>
        </w:rPr>
      </w:pPr>
      <w:r w:rsidRPr="00BC45D8">
        <w:rPr>
          <w:sz w:val="22"/>
          <w:szCs w:val="22"/>
        </w:rPr>
        <w:t>Raghu Vydyanath</w:t>
      </w:r>
      <w:r w:rsidR="00227A66" w:rsidRPr="00BC45D8">
        <w:rPr>
          <w:sz w:val="22"/>
          <w:szCs w:val="22"/>
        </w:rPr>
        <w:tab/>
        <w:t>Chief Information Officer</w:t>
      </w:r>
    </w:p>
    <w:p w14:paraId="2549E956" w14:textId="77777777" w:rsidR="00860551" w:rsidRDefault="00860551" w:rsidP="00B20EA6">
      <w:pPr>
        <w:pStyle w:val="NICEnormal"/>
        <w:tabs>
          <w:tab w:val="left" w:pos="2552"/>
          <w:tab w:val="left" w:pos="2835"/>
          <w:tab w:val="left" w:pos="2977"/>
        </w:tabs>
        <w:spacing w:after="0" w:line="240" w:lineRule="auto"/>
        <w:ind w:left="2268" w:hanging="2268"/>
        <w:rPr>
          <w:sz w:val="22"/>
          <w:szCs w:val="22"/>
        </w:rPr>
      </w:pPr>
    </w:p>
    <w:p w14:paraId="72ED13A7" w14:textId="70E734BC" w:rsidR="007D0457" w:rsidRPr="00940904" w:rsidRDefault="007D0457" w:rsidP="00B55E00">
      <w:pPr>
        <w:pStyle w:val="Heading2"/>
        <w:rPr>
          <w:lang w:eastAsia="en-US"/>
        </w:rPr>
      </w:pPr>
      <w:r w:rsidRPr="00940904">
        <w:rPr>
          <w:lang w:eastAsia="en-US"/>
        </w:rPr>
        <w:t>In attendance</w:t>
      </w:r>
    </w:p>
    <w:p w14:paraId="4D07CB2B" w14:textId="61BBD91D" w:rsidR="005D5001" w:rsidRDefault="005D5001" w:rsidP="005D5001">
      <w:pPr>
        <w:pStyle w:val="NICEnormal"/>
        <w:tabs>
          <w:tab w:val="left" w:pos="2552"/>
        </w:tabs>
        <w:spacing w:after="0" w:line="240" w:lineRule="auto"/>
        <w:ind w:left="2268" w:hanging="2268"/>
        <w:rPr>
          <w:sz w:val="22"/>
          <w:szCs w:val="22"/>
        </w:rPr>
      </w:pPr>
      <w:r>
        <w:rPr>
          <w:sz w:val="22"/>
          <w:szCs w:val="22"/>
        </w:rPr>
        <w:t>Sarah Byron</w:t>
      </w:r>
      <w:r>
        <w:rPr>
          <w:sz w:val="22"/>
          <w:szCs w:val="22"/>
        </w:rPr>
        <w:tab/>
      </w:r>
      <w:proofErr w:type="spellStart"/>
      <w:r w:rsidR="002355F8">
        <w:rPr>
          <w:sz w:val="22"/>
          <w:szCs w:val="22"/>
        </w:rPr>
        <w:t>Programme</w:t>
      </w:r>
      <w:proofErr w:type="spellEnd"/>
      <w:r w:rsidR="002355F8">
        <w:rPr>
          <w:sz w:val="22"/>
          <w:szCs w:val="22"/>
        </w:rPr>
        <w:t xml:space="preserve"> Director HTE </w:t>
      </w:r>
      <w:r w:rsidR="00106347">
        <w:rPr>
          <w:sz w:val="22"/>
          <w:szCs w:val="22"/>
        </w:rPr>
        <w:t>–</w:t>
      </w:r>
      <w:r w:rsidR="002355F8">
        <w:rPr>
          <w:sz w:val="22"/>
          <w:szCs w:val="22"/>
        </w:rPr>
        <w:t xml:space="preserve"> </w:t>
      </w:r>
      <w:r w:rsidR="00106347">
        <w:rPr>
          <w:sz w:val="22"/>
          <w:szCs w:val="22"/>
        </w:rPr>
        <w:t>Devices</w:t>
      </w:r>
      <w:r w:rsidR="00BA3CFF">
        <w:rPr>
          <w:sz w:val="22"/>
          <w:szCs w:val="22"/>
        </w:rPr>
        <w:t>, Diagnostics</w:t>
      </w:r>
      <w:r w:rsidR="00106347">
        <w:rPr>
          <w:sz w:val="22"/>
          <w:szCs w:val="22"/>
        </w:rPr>
        <w:t xml:space="preserve"> and Digital</w:t>
      </w:r>
    </w:p>
    <w:p w14:paraId="06E15075" w14:textId="7E8505CC" w:rsidR="00EF6504" w:rsidRDefault="00EF6504" w:rsidP="005D5001">
      <w:pPr>
        <w:pStyle w:val="NICEnormal"/>
        <w:tabs>
          <w:tab w:val="left" w:pos="2552"/>
        </w:tabs>
        <w:spacing w:after="0" w:line="240" w:lineRule="auto"/>
        <w:ind w:left="2268" w:hanging="2268"/>
        <w:rPr>
          <w:sz w:val="22"/>
          <w:szCs w:val="22"/>
        </w:rPr>
      </w:pPr>
      <w:r>
        <w:rPr>
          <w:sz w:val="22"/>
          <w:szCs w:val="22"/>
        </w:rPr>
        <w:t>Jac</w:t>
      </w:r>
      <w:r w:rsidR="009139DD">
        <w:rPr>
          <w:sz w:val="22"/>
          <w:szCs w:val="22"/>
        </w:rPr>
        <w:t>oline Bouvy</w:t>
      </w:r>
      <w:r w:rsidR="009139DD">
        <w:rPr>
          <w:sz w:val="22"/>
          <w:szCs w:val="22"/>
        </w:rPr>
        <w:tab/>
      </w:r>
      <w:proofErr w:type="spellStart"/>
      <w:r w:rsidR="009139DD">
        <w:rPr>
          <w:sz w:val="22"/>
          <w:szCs w:val="22"/>
        </w:rPr>
        <w:t>P</w:t>
      </w:r>
      <w:r w:rsidR="008810B8">
        <w:rPr>
          <w:sz w:val="22"/>
          <w:szCs w:val="22"/>
        </w:rPr>
        <w:t>rogramme</w:t>
      </w:r>
      <w:proofErr w:type="spellEnd"/>
      <w:r w:rsidR="008810B8">
        <w:rPr>
          <w:sz w:val="22"/>
          <w:szCs w:val="22"/>
        </w:rPr>
        <w:t xml:space="preserve"> Director – Medicines Evaluation</w:t>
      </w:r>
    </w:p>
    <w:p w14:paraId="0C91A705" w14:textId="503C6243" w:rsidR="00CB5229" w:rsidRDefault="00CB5229" w:rsidP="00CB5229">
      <w:pPr>
        <w:pStyle w:val="NICEnormal"/>
        <w:tabs>
          <w:tab w:val="left" w:pos="2552"/>
        </w:tabs>
        <w:spacing w:after="0" w:line="240" w:lineRule="auto"/>
        <w:ind w:left="2268" w:hanging="2268"/>
        <w:rPr>
          <w:sz w:val="22"/>
          <w:szCs w:val="22"/>
        </w:rPr>
      </w:pPr>
      <w:r>
        <w:rPr>
          <w:sz w:val="22"/>
          <w:szCs w:val="22"/>
        </w:rPr>
        <w:t>Andrew Wheeler</w:t>
      </w:r>
      <w:r>
        <w:rPr>
          <w:sz w:val="22"/>
          <w:szCs w:val="22"/>
        </w:rPr>
        <w:tab/>
        <w:t>Head of Strategy, Policy and International</w:t>
      </w:r>
    </w:p>
    <w:p w14:paraId="4B260C34" w14:textId="2045D360" w:rsidR="008810B8" w:rsidRDefault="008810B8" w:rsidP="00CB5229">
      <w:pPr>
        <w:pStyle w:val="NICEnormal"/>
        <w:tabs>
          <w:tab w:val="left" w:pos="2552"/>
        </w:tabs>
        <w:spacing w:after="0" w:line="240" w:lineRule="auto"/>
        <w:ind w:left="2268" w:hanging="2268"/>
        <w:rPr>
          <w:sz w:val="22"/>
          <w:szCs w:val="22"/>
        </w:rPr>
      </w:pPr>
      <w:r>
        <w:rPr>
          <w:sz w:val="22"/>
          <w:szCs w:val="22"/>
        </w:rPr>
        <w:t>Martin Davison</w:t>
      </w:r>
      <w:r w:rsidR="00C072E5">
        <w:rPr>
          <w:sz w:val="22"/>
          <w:szCs w:val="22"/>
        </w:rPr>
        <w:tab/>
      </w:r>
      <w:r w:rsidR="008348EA">
        <w:rPr>
          <w:sz w:val="22"/>
          <w:szCs w:val="22"/>
        </w:rPr>
        <w:t xml:space="preserve">Associate Director – Finance (item </w:t>
      </w:r>
      <w:r w:rsidR="002B1F82">
        <w:rPr>
          <w:sz w:val="22"/>
          <w:szCs w:val="22"/>
        </w:rPr>
        <w:t>7)</w:t>
      </w:r>
    </w:p>
    <w:p w14:paraId="143D133F" w14:textId="4C4D1AA8" w:rsidR="008810B8" w:rsidRDefault="008810B8" w:rsidP="00CB5229">
      <w:pPr>
        <w:pStyle w:val="NICEnormal"/>
        <w:tabs>
          <w:tab w:val="left" w:pos="2552"/>
        </w:tabs>
        <w:spacing w:after="0" w:line="240" w:lineRule="auto"/>
        <w:ind w:left="2268" w:hanging="2268"/>
        <w:rPr>
          <w:sz w:val="22"/>
          <w:szCs w:val="22"/>
        </w:rPr>
      </w:pPr>
      <w:r>
        <w:rPr>
          <w:sz w:val="22"/>
          <w:szCs w:val="22"/>
        </w:rPr>
        <w:t>James Fitton</w:t>
      </w:r>
      <w:r w:rsidR="00856E22">
        <w:rPr>
          <w:sz w:val="22"/>
          <w:szCs w:val="22"/>
        </w:rPr>
        <w:tab/>
        <w:t xml:space="preserve">Head of Financial Planning (item </w:t>
      </w:r>
      <w:r w:rsidR="002B1F82">
        <w:rPr>
          <w:sz w:val="22"/>
          <w:szCs w:val="22"/>
        </w:rPr>
        <w:t>7)</w:t>
      </w:r>
    </w:p>
    <w:p w14:paraId="3257C811" w14:textId="77777777" w:rsidR="00436FFC" w:rsidRDefault="00436FFC" w:rsidP="00436FFC">
      <w:pPr>
        <w:pStyle w:val="NICEnormal"/>
        <w:tabs>
          <w:tab w:val="left" w:pos="2552"/>
        </w:tabs>
        <w:spacing w:after="0" w:line="240" w:lineRule="auto"/>
        <w:ind w:left="2268" w:hanging="2268"/>
        <w:rPr>
          <w:sz w:val="22"/>
          <w:szCs w:val="22"/>
        </w:rPr>
      </w:pPr>
      <w:r>
        <w:rPr>
          <w:sz w:val="22"/>
          <w:szCs w:val="22"/>
        </w:rPr>
        <w:t>Alexander Ng</w:t>
      </w:r>
      <w:r>
        <w:rPr>
          <w:sz w:val="22"/>
          <w:szCs w:val="22"/>
        </w:rPr>
        <w:tab/>
        <w:t>Project Manager – HTA Appraisals team (item 8)</w:t>
      </w:r>
    </w:p>
    <w:p w14:paraId="6CA30DB6" w14:textId="77777777" w:rsidR="00436FFC" w:rsidRDefault="00436FFC" w:rsidP="00436FFC">
      <w:pPr>
        <w:pStyle w:val="NICEnormal"/>
        <w:tabs>
          <w:tab w:val="left" w:pos="2552"/>
        </w:tabs>
        <w:spacing w:after="0" w:line="240" w:lineRule="auto"/>
        <w:ind w:left="2268" w:hanging="2268"/>
        <w:rPr>
          <w:sz w:val="22"/>
          <w:szCs w:val="22"/>
        </w:rPr>
      </w:pPr>
      <w:r>
        <w:rPr>
          <w:sz w:val="22"/>
          <w:szCs w:val="22"/>
        </w:rPr>
        <w:t>Lori Farrar</w:t>
      </w:r>
      <w:r>
        <w:rPr>
          <w:sz w:val="22"/>
          <w:szCs w:val="22"/>
        </w:rPr>
        <w:tab/>
        <w:t>Associate Director – Topic Selection (item 8)</w:t>
      </w:r>
    </w:p>
    <w:p w14:paraId="3BF94043" w14:textId="77777777" w:rsidR="00D56AB6" w:rsidRDefault="00D56AB6" w:rsidP="00CB5229">
      <w:pPr>
        <w:pStyle w:val="NICEnormal"/>
        <w:tabs>
          <w:tab w:val="left" w:pos="2552"/>
        </w:tabs>
        <w:spacing w:after="0" w:line="240" w:lineRule="auto"/>
        <w:ind w:left="2268" w:hanging="2268"/>
        <w:rPr>
          <w:sz w:val="22"/>
          <w:szCs w:val="22"/>
        </w:rPr>
      </w:pPr>
    </w:p>
    <w:p w14:paraId="123393C8" w14:textId="05FFA8BE" w:rsidR="008810B8" w:rsidRDefault="008810B8" w:rsidP="00CB5229">
      <w:pPr>
        <w:pStyle w:val="NICEnormal"/>
        <w:tabs>
          <w:tab w:val="left" w:pos="2552"/>
        </w:tabs>
        <w:spacing w:after="0" w:line="240" w:lineRule="auto"/>
        <w:ind w:left="2268" w:hanging="2268"/>
        <w:rPr>
          <w:sz w:val="22"/>
          <w:szCs w:val="22"/>
        </w:rPr>
      </w:pPr>
      <w:r>
        <w:rPr>
          <w:sz w:val="22"/>
          <w:szCs w:val="22"/>
        </w:rPr>
        <w:t>Vince Doyle</w:t>
      </w:r>
      <w:r w:rsidR="003C004A">
        <w:rPr>
          <w:sz w:val="22"/>
          <w:szCs w:val="22"/>
        </w:rPr>
        <w:tab/>
        <w:t>Associate Director</w:t>
      </w:r>
      <w:r w:rsidR="00FC3666">
        <w:rPr>
          <w:sz w:val="22"/>
          <w:szCs w:val="22"/>
        </w:rPr>
        <w:t xml:space="preserve"> – DIT Engineering (item </w:t>
      </w:r>
      <w:r w:rsidR="00436FFC">
        <w:rPr>
          <w:sz w:val="22"/>
          <w:szCs w:val="22"/>
        </w:rPr>
        <w:t>10)</w:t>
      </w:r>
    </w:p>
    <w:p w14:paraId="620CE729" w14:textId="3C1CA4C8" w:rsidR="002D4FFF" w:rsidRDefault="002D4FFF" w:rsidP="00CB5229">
      <w:pPr>
        <w:pStyle w:val="NICEnormal"/>
        <w:tabs>
          <w:tab w:val="left" w:pos="2552"/>
        </w:tabs>
        <w:spacing w:after="0" w:line="240" w:lineRule="auto"/>
        <w:ind w:left="2268" w:hanging="2268"/>
        <w:rPr>
          <w:sz w:val="22"/>
          <w:szCs w:val="22"/>
        </w:rPr>
      </w:pPr>
      <w:r>
        <w:rPr>
          <w:sz w:val="22"/>
          <w:szCs w:val="22"/>
        </w:rPr>
        <w:t>Celestine Johnson</w:t>
      </w:r>
      <w:r w:rsidR="00FC3666">
        <w:rPr>
          <w:sz w:val="22"/>
          <w:szCs w:val="22"/>
        </w:rPr>
        <w:tab/>
      </w:r>
      <w:proofErr w:type="spellStart"/>
      <w:r w:rsidR="00A153D9">
        <w:rPr>
          <w:sz w:val="22"/>
          <w:szCs w:val="22"/>
        </w:rPr>
        <w:t>Programme</w:t>
      </w:r>
      <w:proofErr w:type="spellEnd"/>
      <w:r w:rsidR="00A153D9">
        <w:rPr>
          <w:sz w:val="22"/>
          <w:szCs w:val="22"/>
        </w:rPr>
        <w:t xml:space="preserve"> Manager – Content, Contracts &amp; Li</w:t>
      </w:r>
      <w:r w:rsidR="00A4335A">
        <w:rPr>
          <w:sz w:val="22"/>
          <w:szCs w:val="22"/>
        </w:rPr>
        <w:t xml:space="preserve">censing (item </w:t>
      </w:r>
      <w:r w:rsidR="00436FFC">
        <w:rPr>
          <w:sz w:val="22"/>
          <w:szCs w:val="22"/>
        </w:rPr>
        <w:t>10)</w:t>
      </w:r>
    </w:p>
    <w:p w14:paraId="7564B310" w14:textId="6C40036F" w:rsidR="001B584D" w:rsidRDefault="002D4FFF" w:rsidP="00CB5229">
      <w:pPr>
        <w:pStyle w:val="NICEnormal"/>
        <w:tabs>
          <w:tab w:val="left" w:pos="2552"/>
        </w:tabs>
        <w:spacing w:after="0" w:line="240" w:lineRule="auto"/>
        <w:ind w:left="2268" w:hanging="2268"/>
        <w:rPr>
          <w:sz w:val="22"/>
          <w:szCs w:val="22"/>
        </w:rPr>
      </w:pPr>
      <w:r>
        <w:rPr>
          <w:sz w:val="22"/>
          <w:szCs w:val="22"/>
        </w:rPr>
        <w:t>Portia Dodds</w:t>
      </w:r>
      <w:r w:rsidR="00441F95">
        <w:rPr>
          <w:sz w:val="22"/>
          <w:szCs w:val="22"/>
        </w:rPr>
        <w:tab/>
      </w:r>
      <w:r w:rsidR="00537705">
        <w:rPr>
          <w:sz w:val="22"/>
          <w:szCs w:val="22"/>
        </w:rPr>
        <w:t>Coordinator – HTA Appraisals (observing)</w:t>
      </w:r>
    </w:p>
    <w:p w14:paraId="3A9BDED1" w14:textId="10B760FB" w:rsidR="00263861" w:rsidRDefault="00263861" w:rsidP="00263861">
      <w:pPr>
        <w:pStyle w:val="NICEnormal"/>
        <w:tabs>
          <w:tab w:val="left" w:pos="2552"/>
        </w:tabs>
        <w:spacing w:after="0" w:line="240" w:lineRule="auto"/>
        <w:ind w:left="2268" w:hanging="2268"/>
        <w:rPr>
          <w:sz w:val="22"/>
          <w:szCs w:val="22"/>
        </w:rPr>
      </w:pPr>
      <w:r>
        <w:rPr>
          <w:sz w:val="22"/>
          <w:szCs w:val="22"/>
        </w:rPr>
        <w:t>E</w:t>
      </w:r>
      <w:r w:rsidRPr="001E20D6">
        <w:rPr>
          <w:sz w:val="22"/>
          <w:szCs w:val="22"/>
        </w:rPr>
        <w:t>laine Repton</w:t>
      </w:r>
      <w:r w:rsidRPr="001E20D6">
        <w:rPr>
          <w:sz w:val="22"/>
          <w:szCs w:val="22"/>
        </w:rPr>
        <w:tab/>
      </w:r>
      <w:r>
        <w:rPr>
          <w:sz w:val="22"/>
          <w:szCs w:val="22"/>
        </w:rPr>
        <w:t>Corporate</w:t>
      </w:r>
      <w:r w:rsidRPr="001E20D6">
        <w:rPr>
          <w:sz w:val="22"/>
          <w:szCs w:val="22"/>
        </w:rPr>
        <w:t xml:space="preserve"> Governance </w:t>
      </w:r>
      <w:r>
        <w:rPr>
          <w:sz w:val="22"/>
          <w:szCs w:val="22"/>
        </w:rPr>
        <w:t xml:space="preserve">&amp; </w:t>
      </w:r>
      <w:r w:rsidRPr="001E20D6">
        <w:rPr>
          <w:sz w:val="22"/>
          <w:szCs w:val="22"/>
        </w:rPr>
        <w:t>Risk Manager</w:t>
      </w:r>
      <w:r>
        <w:rPr>
          <w:sz w:val="22"/>
          <w:szCs w:val="22"/>
        </w:rPr>
        <w:t xml:space="preserve"> </w:t>
      </w:r>
      <w:r w:rsidRPr="001E20D6">
        <w:rPr>
          <w:sz w:val="22"/>
          <w:szCs w:val="22"/>
        </w:rPr>
        <w:t>(minutes</w:t>
      </w:r>
      <w:r>
        <w:rPr>
          <w:sz w:val="22"/>
          <w:szCs w:val="22"/>
        </w:rPr>
        <w:t>)</w:t>
      </w:r>
    </w:p>
    <w:p w14:paraId="3566054F" w14:textId="77777777" w:rsidR="00263861" w:rsidRPr="00263861" w:rsidRDefault="00263861" w:rsidP="00263861">
      <w:pPr>
        <w:pStyle w:val="NICEnormal"/>
        <w:tabs>
          <w:tab w:val="left" w:pos="2552"/>
        </w:tabs>
        <w:spacing w:after="0" w:line="240" w:lineRule="auto"/>
        <w:ind w:left="2268" w:hanging="2268"/>
        <w:rPr>
          <w:sz w:val="22"/>
          <w:szCs w:val="22"/>
          <w:lang w:val="en-GB"/>
        </w:rPr>
      </w:pPr>
    </w:p>
    <w:p w14:paraId="69758137" w14:textId="11B8494B" w:rsidR="006F3BE2" w:rsidRDefault="006F3BE2" w:rsidP="00B55E00">
      <w:pPr>
        <w:pStyle w:val="Heading2"/>
      </w:pPr>
      <w:r>
        <w:t>Apologie</w:t>
      </w:r>
      <w:r w:rsidR="00FF2284">
        <w:t>s</w:t>
      </w:r>
      <w:r>
        <w:t xml:space="preserve"> (item 1)</w:t>
      </w:r>
    </w:p>
    <w:p w14:paraId="413D5A77" w14:textId="592A1B7A" w:rsidR="00CB5229" w:rsidRDefault="002F7DC8" w:rsidP="00844A4B">
      <w:pPr>
        <w:pStyle w:val="Numberedpara"/>
      </w:pPr>
      <w:r>
        <w:t>A</w:t>
      </w:r>
      <w:r w:rsidR="00486184">
        <w:t>pologies</w:t>
      </w:r>
      <w:r w:rsidR="00C73560">
        <w:t xml:space="preserve"> for absence</w:t>
      </w:r>
      <w:r>
        <w:t xml:space="preserve"> were received from</w:t>
      </w:r>
      <w:r w:rsidR="00D17A7B">
        <w:t xml:space="preserve"> </w:t>
      </w:r>
      <w:r w:rsidR="009C163F">
        <w:t>Mark Chapman</w:t>
      </w:r>
      <w:r w:rsidR="003E6182">
        <w:t xml:space="preserve"> who was represented by</w:t>
      </w:r>
      <w:r w:rsidR="009C163F">
        <w:t xml:space="preserve"> </w:t>
      </w:r>
      <w:r w:rsidR="00CB5229">
        <w:t>Sarah Byron</w:t>
      </w:r>
      <w:r w:rsidR="00261225">
        <w:t>, and Helen Knight who was represented by Jacoline Bouvy.</w:t>
      </w:r>
    </w:p>
    <w:p w14:paraId="66468C56" w14:textId="67127977" w:rsidR="006F3BE2" w:rsidRPr="004F77FC" w:rsidRDefault="006F3BE2" w:rsidP="004F77FC">
      <w:pPr>
        <w:pStyle w:val="Heading2"/>
      </w:pPr>
      <w:r w:rsidRPr="004F77FC">
        <w:t xml:space="preserve">Declarations of interest (item </w:t>
      </w:r>
      <w:r w:rsidR="00EE0338" w:rsidRPr="004F77FC">
        <w:t>2</w:t>
      </w:r>
      <w:r w:rsidRPr="004F77FC">
        <w:t>)</w:t>
      </w:r>
    </w:p>
    <w:p w14:paraId="77510A9D" w14:textId="3815694D" w:rsidR="0069182A" w:rsidRPr="009279A0" w:rsidRDefault="006F3BE2" w:rsidP="00D905D6">
      <w:pPr>
        <w:pStyle w:val="Numberedpara"/>
        <w:rPr>
          <w:b/>
          <w:bCs/>
        </w:rPr>
      </w:pPr>
      <w:r>
        <w:t xml:space="preserve">The </w:t>
      </w:r>
      <w:r w:rsidRPr="008B3AAD">
        <w:t>previously declared interests were noted</w:t>
      </w:r>
      <w:r w:rsidR="0069182A">
        <w:t>.</w:t>
      </w:r>
      <w:r w:rsidR="00CD756E">
        <w:t xml:space="preserve">  </w:t>
      </w:r>
      <w:r w:rsidR="00D905D6">
        <w:t>No new interests were disclosed.</w:t>
      </w:r>
    </w:p>
    <w:p w14:paraId="1AA2C2FF" w14:textId="2FBC40E7" w:rsidR="009279A0" w:rsidRPr="004F77FC" w:rsidRDefault="009279A0" w:rsidP="009279A0">
      <w:pPr>
        <w:pStyle w:val="Heading2"/>
      </w:pPr>
      <w:r>
        <w:t>NICE Value</w:t>
      </w:r>
      <w:r w:rsidRPr="004F77FC">
        <w:t xml:space="preserve">s (item </w:t>
      </w:r>
      <w:r>
        <w:t>3</w:t>
      </w:r>
      <w:r w:rsidRPr="004F77FC">
        <w:t>)</w:t>
      </w:r>
    </w:p>
    <w:p w14:paraId="4D719CC3" w14:textId="58AD2721" w:rsidR="009279A0" w:rsidRPr="00E35293" w:rsidRDefault="00D93C1A" w:rsidP="009279A0">
      <w:pPr>
        <w:pStyle w:val="Numberedpara"/>
        <w:rPr>
          <w:b/>
          <w:bCs/>
        </w:rPr>
      </w:pPr>
      <w:r>
        <w:t xml:space="preserve">ET </w:t>
      </w:r>
      <w:r w:rsidR="009279A0">
        <w:t xml:space="preserve">to </w:t>
      </w:r>
      <w:r w:rsidR="00AC27FB">
        <w:t>ensure</w:t>
      </w:r>
      <w:r w:rsidR="009279A0">
        <w:t xml:space="preserve"> the </w:t>
      </w:r>
      <w:r w:rsidR="00AC27FB">
        <w:t xml:space="preserve">meeting is conducted in line with </w:t>
      </w:r>
      <w:r w:rsidR="00EC0929">
        <w:t xml:space="preserve">the </w:t>
      </w:r>
      <w:r w:rsidR="009279A0">
        <w:t xml:space="preserve">NICE </w:t>
      </w:r>
      <w:r w:rsidR="00EC0929">
        <w:t>v</w:t>
      </w:r>
      <w:r w:rsidR="009279A0">
        <w:t>alues and behaviours.</w:t>
      </w:r>
    </w:p>
    <w:p w14:paraId="02157615" w14:textId="37E01882" w:rsidR="006F3BE2" w:rsidRPr="00BB19FA" w:rsidRDefault="006F3BE2" w:rsidP="00BB19FA">
      <w:pPr>
        <w:pStyle w:val="Heading2"/>
      </w:pPr>
      <w:r w:rsidRPr="00BB19FA">
        <w:t>Notes of the previous meeting</w:t>
      </w:r>
      <w:r w:rsidR="00EA0D83" w:rsidRPr="00BB19FA">
        <w:t>s</w:t>
      </w:r>
      <w:r w:rsidRPr="00BB19FA">
        <w:t xml:space="preserve"> (item </w:t>
      </w:r>
      <w:r w:rsidR="009279A0">
        <w:t>4</w:t>
      </w:r>
      <w:r w:rsidRPr="00BB19FA">
        <w:t>)</w:t>
      </w:r>
    </w:p>
    <w:p w14:paraId="1E25646A" w14:textId="3529E6BF" w:rsidR="00D55CC7" w:rsidRDefault="00A4132C" w:rsidP="005F7247">
      <w:pPr>
        <w:pStyle w:val="Numberedpara"/>
        <w:tabs>
          <w:tab w:val="left" w:pos="1701"/>
        </w:tabs>
      </w:pPr>
      <w:r>
        <w:t>T</w:t>
      </w:r>
      <w:r w:rsidR="006F3BE2" w:rsidRPr="008B3AAD">
        <w:t xml:space="preserve">he minutes </w:t>
      </w:r>
      <w:r w:rsidR="00A351E6">
        <w:t xml:space="preserve">of the meeting held on </w:t>
      </w:r>
      <w:r w:rsidR="001B5CFC">
        <w:t>8</w:t>
      </w:r>
      <w:r w:rsidR="00B66999">
        <w:t xml:space="preserve"> Ju</w:t>
      </w:r>
      <w:r w:rsidR="001B5CFC">
        <w:t>ly</w:t>
      </w:r>
      <w:r w:rsidR="009722F2">
        <w:t xml:space="preserve"> 2025 </w:t>
      </w:r>
      <w:r w:rsidR="00A351E6">
        <w:t xml:space="preserve">were </w:t>
      </w:r>
      <w:r w:rsidR="00236ADA">
        <w:t>agre</w:t>
      </w:r>
      <w:r w:rsidR="00A351E6">
        <w:t>ed</w:t>
      </w:r>
      <w:r w:rsidR="0018778E">
        <w:t xml:space="preserve"> as a correct record.</w:t>
      </w:r>
    </w:p>
    <w:p w14:paraId="01AFB643" w14:textId="79148DFE" w:rsidR="0017400A" w:rsidRPr="0017400A" w:rsidRDefault="0017400A" w:rsidP="004F77FC">
      <w:pPr>
        <w:pStyle w:val="Heading2"/>
      </w:pPr>
      <w:r>
        <w:t>Review of the action</w:t>
      </w:r>
      <w:r w:rsidR="004479A7">
        <w:t xml:space="preserve"> log</w:t>
      </w:r>
      <w:r>
        <w:t xml:space="preserve"> (item </w:t>
      </w:r>
      <w:r w:rsidR="009279A0">
        <w:t>5</w:t>
      </w:r>
      <w:r>
        <w:t>)</w:t>
      </w:r>
    </w:p>
    <w:p w14:paraId="68188C84" w14:textId="26A1E0A8" w:rsidR="0010034B" w:rsidRPr="0011681D" w:rsidRDefault="00036639" w:rsidP="00B35BCB">
      <w:pPr>
        <w:pStyle w:val="Numberedpara"/>
        <w:rPr>
          <w:b/>
          <w:bCs/>
        </w:rPr>
      </w:pPr>
      <w:r>
        <w:t>The</w:t>
      </w:r>
      <w:r w:rsidR="00E17A14">
        <w:t xml:space="preserve"> action</w:t>
      </w:r>
      <w:r w:rsidR="000363FC">
        <w:t>s</w:t>
      </w:r>
      <w:r w:rsidR="008C648F">
        <w:t xml:space="preserve"> </w:t>
      </w:r>
      <w:r w:rsidR="00C00239">
        <w:t xml:space="preserve">from previous meeting </w:t>
      </w:r>
      <w:r w:rsidR="008C648F">
        <w:t>w</w:t>
      </w:r>
      <w:r w:rsidR="000363FC">
        <w:t>ere</w:t>
      </w:r>
      <w:r w:rsidR="008C648F">
        <w:t xml:space="preserve"> </w:t>
      </w:r>
      <w:r w:rsidR="005552E4">
        <w:t>review</w:t>
      </w:r>
      <w:r w:rsidR="00CD382D">
        <w:t>ed</w:t>
      </w:r>
      <w:r w:rsidR="00C00239">
        <w:t>.</w:t>
      </w:r>
      <w:r w:rsidR="000363FC">
        <w:t xml:space="preserve">  ET </w:t>
      </w:r>
      <w:r w:rsidR="00EB7CB5">
        <w:t>agre</w:t>
      </w:r>
      <w:r w:rsidR="000363FC">
        <w:t>ed</w:t>
      </w:r>
      <w:r w:rsidR="008D7360">
        <w:t xml:space="preserve"> </w:t>
      </w:r>
      <w:r w:rsidR="000363FC">
        <w:t xml:space="preserve">the </w:t>
      </w:r>
      <w:r w:rsidR="004660D4">
        <w:t xml:space="preserve">actions </w:t>
      </w:r>
      <w:r w:rsidR="006D3BEB">
        <w:t xml:space="preserve">to be </w:t>
      </w:r>
      <w:r w:rsidR="00C1735D">
        <w:t>closed</w:t>
      </w:r>
      <w:r w:rsidR="008E1319">
        <w:t xml:space="preserve"> and </w:t>
      </w:r>
      <w:r w:rsidR="00EB7CB5">
        <w:t xml:space="preserve">noted </w:t>
      </w:r>
      <w:r w:rsidR="008E1319">
        <w:t xml:space="preserve">those </w:t>
      </w:r>
      <w:r w:rsidR="00E255C8">
        <w:t xml:space="preserve">that </w:t>
      </w:r>
      <w:r w:rsidR="003F4943">
        <w:t>should</w:t>
      </w:r>
      <w:r w:rsidR="00AA1C81">
        <w:t xml:space="preserve"> </w:t>
      </w:r>
      <w:r w:rsidR="00C1735D">
        <w:t>remain open</w:t>
      </w:r>
      <w:r w:rsidR="00E255C8">
        <w:t xml:space="preserve"> pending further work</w:t>
      </w:r>
      <w:r w:rsidR="00222156">
        <w:t>.</w:t>
      </w:r>
    </w:p>
    <w:p w14:paraId="41611D60" w14:textId="05699E7C" w:rsidR="0011681D" w:rsidRPr="0017400A" w:rsidRDefault="00B31A39" w:rsidP="0011681D">
      <w:pPr>
        <w:pStyle w:val="Heading2"/>
      </w:pPr>
      <w:r>
        <w:lastRenderedPageBreak/>
        <w:t>Strategic risks</w:t>
      </w:r>
      <w:r w:rsidR="0011681D">
        <w:t xml:space="preserve"> (item 6</w:t>
      </w:r>
      <w:r w:rsidR="00134832">
        <w:t>.1</w:t>
      </w:r>
      <w:r w:rsidR="0011681D">
        <w:t>)</w:t>
      </w:r>
    </w:p>
    <w:p w14:paraId="4F52BEA6" w14:textId="64935252" w:rsidR="00880E60" w:rsidRDefault="002177D8">
      <w:pPr>
        <w:pStyle w:val="Numberedpara"/>
      </w:pPr>
      <w:r>
        <w:t xml:space="preserve">ET </w:t>
      </w:r>
      <w:r w:rsidR="00FA0422">
        <w:t xml:space="preserve">reviewed </w:t>
      </w:r>
      <w:r w:rsidR="00E63608">
        <w:t>the</w:t>
      </w:r>
      <w:r w:rsidR="009057AC">
        <w:t xml:space="preserve"> strategic risk register</w:t>
      </w:r>
      <w:r w:rsidR="00F45F24">
        <w:t xml:space="preserve"> and agreed updates to be made </w:t>
      </w:r>
      <w:r w:rsidR="00F0736E">
        <w:t>ahead of the next review at</w:t>
      </w:r>
      <w:r w:rsidR="00F45F24">
        <w:t xml:space="preserve"> the September audit and risk assurance committee</w:t>
      </w:r>
      <w:r w:rsidR="00AD342F">
        <w:t xml:space="preserve"> (ARAC).</w:t>
      </w:r>
    </w:p>
    <w:p w14:paraId="0DE5A692" w14:textId="03D20C71" w:rsidR="00D23775" w:rsidRDefault="00D23775">
      <w:pPr>
        <w:pStyle w:val="Numberedpara"/>
      </w:pPr>
      <w:r>
        <w:t xml:space="preserve">It was noted that risk </w:t>
      </w:r>
      <w:r w:rsidR="001811AC">
        <w:t>2 re</w:t>
      </w:r>
      <w:r w:rsidR="003C404B">
        <w:t>gard</w:t>
      </w:r>
      <w:r w:rsidR="001811AC">
        <w:t>ing the national policy agenda and 10</w:t>
      </w:r>
      <w:r w:rsidR="007536FF">
        <w:t>-</w:t>
      </w:r>
      <w:r w:rsidR="001811AC">
        <w:t>year he</w:t>
      </w:r>
      <w:r w:rsidR="008313DB">
        <w:t xml:space="preserve">alth plan had been removed, and a new risk relating to </w:t>
      </w:r>
      <w:r w:rsidR="004066F7">
        <w:t>the changing international environment</w:t>
      </w:r>
      <w:r w:rsidR="00683B33">
        <w:t xml:space="preserve">, including the </w:t>
      </w:r>
      <w:r w:rsidR="007A559E">
        <w:t xml:space="preserve">‘most favoured nation’ </w:t>
      </w:r>
      <w:r w:rsidR="003D1228">
        <w:t>pricing</w:t>
      </w:r>
      <w:r w:rsidR="00683B33">
        <w:t xml:space="preserve"> and the EU’s joint </w:t>
      </w:r>
      <w:r w:rsidR="00792776">
        <w:t>clinical assessment (JCA), ha</w:t>
      </w:r>
      <w:r w:rsidR="0056604F">
        <w:t>s</w:t>
      </w:r>
      <w:r w:rsidR="00792776">
        <w:t xml:space="preserve"> been added.  It was agreed that cyber security and the international en</w:t>
      </w:r>
      <w:r w:rsidR="000D75AA">
        <w:t xml:space="preserve">vironment were </w:t>
      </w:r>
      <w:r w:rsidR="00E65B45">
        <w:t xml:space="preserve">currently </w:t>
      </w:r>
      <w:r w:rsidR="000D75AA">
        <w:t xml:space="preserve">the two highest </w:t>
      </w:r>
      <w:r w:rsidR="00E65B45">
        <w:t xml:space="preserve">scoring </w:t>
      </w:r>
      <w:r w:rsidR="000D75AA">
        <w:t>risks.</w:t>
      </w:r>
    </w:p>
    <w:p w14:paraId="07FEFAFF" w14:textId="5D57D790" w:rsidR="000D75AA" w:rsidRDefault="000E7F9D">
      <w:pPr>
        <w:pStyle w:val="Numberedpara"/>
      </w:pPr>
      <w:r>
        <w:t xml:space="preserve">ET also supported the amendment to risk 3 </w:t>
      </w:r>
      <w:r w:rsidR="00F62872">
        <w:t xml:space="preserve">(system landscape and partnership working), to </w:t>
      </w:r>
      <w:r w:rsidR="00410C62">
        <w:t>reflect the risks associated with the abolition of NHS</w:t>
      </w:r>
      <w:r w:rsidR="00490DEA">
        <w:t xml:space="preserve"> </w:t>
      </w:r>
      <w:r w:rsidR="00410C62">
        <w:t>E</w:t>
      </w:r>
      <w:r w:rsidR="00490DEA">
        <w:t>ngland</w:t>
      </w:r>
      <w:r w:rsidR="00410C62">
        <w:t xml:space="preserve"> and</w:t>
      </w:r>
      <w:r w:rsidR="00490DEA">
        <w:t xml:space="preserve"> reconfiguration of </w:t>
      </w:r>
      <w:r w:rsidR="002D058B">
        <w:t xml:space="preserve">the </w:t>
      </w:r>
      <w:r w:rsidR="00490DEA">
        <w:t>Inte</w:t>
      </w:r>
      <w:r w:rsidR="00136198">
        <w:t>grated Care Boards</w:t>
      </w:r>
      <w:r w:rsidR="000D3E5C">
        <w:t xml:space="preserve"> </w:t>
      </w:r>
      <w:r w:rsidR="008B0392">
        <w:t xml:space="preserve">(ICBs) </w:t>
      </w:r>
      <w:r w:rsidR="00F51B70">
        <w:t xml:space="preserve">which could lead to challenges </w:t>
      </w:r>
      <w:r w:rsidR="008049D1">
        <w:t xml:space="preserve">for NICE </w:t>
      </w:r>
      <w:r w:rsidR="00F51B70">
        <w:t>working with key partners.</w:t>
      </w:r>
      <w:r w:rsidR="00C93C35">
        <w:t xml:space="preserve">  </w:t>
      </w:r>
      <w:r w:rsidR="00653041">
        <w:t xml:space="preserve">In view of the </w:t>
      </w:r>
      <w:r w:rsidR="00853FC1">
        <w:t xml:space="preserve">current </w:t>
      </w:r>
      <w:r w:rsidR="007E37A3">
        <w:t xml:space="preserve">confusion within the </w:t>
      </w:r>
      <w:r w:rsidR="000A4CE3">
        <w:t xml:space="preserve">health </w:t>
      </w:r>
      <w:r w:rsidR="00F36571">
        <w:t>system landscape</w:t>
      </w:r>
      <w:r w:rsidR="00853FC1">
        <w:t>,</w:t>
      </w:r>
      <w:r w:rsidR="00F36571">
        <w:t xml:space="preserve"> it was agreed to increase the current risk score from </w:t>
      </w:r>
      <w:r w:rsidR="000A4CE3">
        <w:t>9 to 16.</w:t>
      </w:r>
      <w:r w:rsidR="006F40E1">
        <w:t xml:space="preserve"> </w:t>
      </w:r>
      <w:r w:rsidR="00175774">
        <w:t xml:space="preserve"> Sam Roberts agreed to further review the system landscape and international risks </w:t>
      </w:r>
      <w:r w:rsidR="00AD342F">
        <w:t>ahead of the ARAC.</w:t>
      </w:r>
    </w:p>
    <w:p w14:paraId="18C8C42D" w14:textId="176DDB99" w:rsidR="00AD342F" w:rsidRPr="00AD342F" w:rsidRDefault="00AD342F" w:rsidP="00AD342F">
      <w:pPr>
        <w:pStyle w:val="Numberedpara"/>
        <w:numPr>
          <w:ilvl w:val="0"/>
          <w:numId w:val="0"/>
        </w:numPr>
        <w:ind w:left="357"/>
        <w:jc w:val="right"/>
        <w:rPr>
          <w:b/>
          <w:bCs/>
        </w:rPr>
      </w:pPr>
      <w:r w:rsidRPr="00AD342F">
        <w:rPr>
          <w:b/>
          <w:bCs/>
        </w:rPr>
        <w:t>Action: SR</w:t>
      </w:r>
    </w:p>
    <w:p w14:paraId="4AF3F896" w14:textId="6422CD80" w:rsidR="00F51B70" w:rsidRDefault="0026222F" w:rsidP="00660C27">
      <w:pPr>
        <w:pStyle w:val="Numberedpara"/>
      </w:pPr>
      <w:r>
        <w:t>T</w:t>
      </w:r>
      <w:r w:rsidR="001D5686" w:rsidRPr="001D5686">
        <w:t>he current innovation risk 7, focus</w:t>
      </w:r>
      <w:r w:rsidR="00F80F22">
        <w:t>ing</w:t>
      </w:r>
      <w:r w:rsidR="001D5686" w:rsidRPr="001D5686">
        <w:t xml:space="preserve"> on NICE having the necessary methods to evaluate innovative new technologies was discussed and the representation in the risk register and bow-tie analysis considered appropriate. An additional, potentially greater risk was also identified</w:t>
      </w:r>
      <w:r w:rsidR="00F362B2">
        <w:t xml:space="preserve">, </w:t>
      </w:r>
      <w:r w:rsidR="001D5686" w:rsidRPr="001D5686">
        <w:t>that NICE's current value framework would find new innovative products to not be cost effective when comparator products lose patent protection and become substantially less expensive through biosimilar or generic competition</w:t>
      </w:r>
      <w:r w:rsidR="00F362B2">
        <w:t>.  Nick Crabb agreed to work with Jacoline Bouvy to amend the innovation risk to add the commercial viability element</w:t>
      </w:r>
      <w:r w:rsidR="00660C27">
        <w:t>.</w:t>
      </w:r>
    </w:p>
    <w:p w14:paraId="62885749" w14:textId="54FC92B0" w:rsidR="00764FED" w:rsidRPr="00DF1AEB" w:rsidRDefault="00764FED" w:rsidP="00764FED">
      <w:pPr>
        <w:pStyle w:val="Numberedpara"/>
        <w:numPr>
          <w:ilvl w:val="0"/>
          <w:numId w:val="0"/>
        </w:numPr>
        <w:ind w:left="357"/>
        <w:jc w:val="right"/>
        <w:rPr>
          <w:b/>
          <w:bCs/>
        </w:rPr>
      </w:pPr>
      <w:r w:rsidRPr="00DF1AEB">
        <w:rPr>
          <w:b/>
          <w:bCs/>
        </w:rPr>
        <w:t>Action: NC</w:t>
      </w:r>
      <w:r w:rsidR="008D00B3">
        <w:rPr>
          <w:b/>
          <w:bCs/>
        </w:rPr>
        <w:t xml:space="preserve"> &amp; JC</w:t>
      </w:r>
    </w:p>
    <w:p w14:paraId="007C6DD9" w14:textId="4E974502" w:rsidR="00FC1493" w:rsidRDefault="008D00B3">
      <w:pPr>
        <w:pStyle w:val="Numberedpara"/>
      </w:pPr>
      <w:r>
        <w:t xml:space="preserve">Raghu Vydyanath also mentioned the increasing risk level </w:t>
      </w:r>
      <w:r w:rsidR="00DE5276">
        <w:t xml:space="preserve">in health tech from AI </w:t>
      </w:r>
      <w:r w:rsidR="00735DB9">
        <w:t>start-ups</w:t>
      </w:r>
      <w:r w:rsidR="00DE5276">
        <w:t xml:space="preserve">, which is </w:t>
      </w:r>
      <w:r w:rsidR="00735DB9">
        <w:t>challenging the DIT team.</w:t>
      </w:r>
    </w:p>
    <w:p w14:paraId="05E74F34" w14:textId="75B8F1C4" w:rsidR="005A1D0B" w:rsidRDefault="005A1D0B">
      <w:pPr>
        <w:pStyle w:val="Numberedpara"/>
      </w:pPr>
      <w:r>
        <w:t xml:space="preserve">ET noted the internal audit actions which had passed their </w:t>
      </w:r>
      <w:r w:rsidR="00D76F2B">
        <w:t xml:space="preserve">agreed implementation date, and the sponsoring directors were asked to ensure their teams responded </w:t>
      </w:r>
      <w:r w:rsidR="00F56DB1">
        <w:t>with progress to close the actions before the September ARAC meeting.</w:t>
      </w:r>
    </w:p>
    <w:p w14:paraId="0A3329BD" w14:textId="74655E69" w:rsidR="00F56DB1" w:rsidRDefault="00F56DB1" w:rsidP="004B4C0F">
      <w:pPr>
        <w:pStyle w:val="Numberedpara"/>
      </w:pPr>
      <w:r>
        <w:t xml:space="preserve">ET also reviewed a summary report on </w:t>
      </w:r>
      <w:r w:rsidR="00865F9A">
        <w:t xml:space="preserve">outcome and feedback from </w:t>
      </w:r>
      <w:r>
        <w:t xml:space="preserve">the </w:t>
      </w:r>
      <w:r w:rsidR="00A70B43">
        <w:t xml:space="preserve">year end assurance </w:t>
      </w:r>
      <w:r w:rsidR="005B31F8">
        <w:t>process</w:t>
      </w:r>
      <w:r w:rsidR="00A70B43">
        <w:t xml:space="preserve"> which was introduced in 2024/25 following an internal audit recommendation.  </w:t>
      </w:r>
      <w:r w:rsidR="005B31F8">
        <w:t xml:space="preserve">The paper gave an </w:t>
      </w:r>
      <w:r w:rsidR="001775CA">
        <w:t>overview</w:t>
      </w:r>
      <w:r w:rsidR="005B31F8">
        <w:t xml:space="preserve"> of the feedback from the team</w:t>
      </w:r>
      <w:r w:rsidR="00DE7F83">
        <w:t xml:space="preserve"> lead</w:t>
      </w:r>
      <w:r w:rsidR="005B31F8">
        <w:t xml:space="preserve">s who completed the checklist and agreement of areas for </w:t>
      </w:r>
      <w:r w:rsidR="00964A8B">
        <w:t>improvement for 2025/26.</w:t>
      </w:r>
    </w:p>
    <w:p w14:paraId="77F9EC9F" w14:textId="2B0F0818" w:rsidR="00197020" w:rsidRPr="0017400A" w:rsidRDefault="00127B05" w:rsidP="00197020">
      <w:pPr>
        <w:pStyle w:val="Heading2"/>
      </w:pPr>
      <w:r>
        <w:t>R</w:t>
      </w:r>
      <w:r w:rsidR="00197020">
        <w:t>isk</w:t>
      </w:r>
      <w:r>
        <w:t xml:space="preserve"> deep dive: Innovation</w:t>
      </w:r>
      <w:r w:rsidR="00197020">
        <w:t xml:space="preserve"> (item 6.</w:t>
      </w:r>
      <w:r>
        <w:t>2</w:t>
      </w:r>
      <w:r w:rsidR="00197020">
        <w:t>)</w:t>
      </w:r>
    </w:p>
    <w:p w14:paraId="7DA175C0" w14:textId="612B3FFA" w:rsidR="003079D2" w:rsidRPr="00B2699E" w:rsidRDefault="004C5049">
      <w:pPr>
        <w:pStyle w:val="Numberedpara"/>
        <w:rPr>
          <w:b/>
          <w:bCs/>
        </w:rPr>
      </w:pPr>
      <w:r>
        <w:t xml:space="preserve">Nick Crabb presented a </w:t>
      </w:r>
      <w:r w:rsidR="00CD6290">
        <w:t xml:space="preserve">‘bow tie’ analysis of the innovation risk.  Following the discussion on the risk register, Nick </w:t>
      </w:r>
      <w:r w:rsidR="00660C27">
        <w:t xml:space="preserve">agreed to produce a second bow tie analysis </w:t>
      </w:r>
      <w:r w:rsidR="00946D41">
        <w:t xml:space="preserve">of the risk that the </w:t>
      </w:r>
      <w:r w:rsidR="00946D41" w:rsidRPr="001D5686">
        <w:t>current value framework would find new innovative products to not be cost effective</w:t>
      </w:r>
      <w:r w:rsidR="009E6910">
        <w:t>.</w:t>
      </w:r>
      <w:r w:rsidR="00551482">
        <w:t xml:space="preserve">  It was also noted that one of the consequences of the risk would be damage to NICE’s reputation.</w:t>
      </w:r>
    </w:p>
    <w:p w14:paraId="002262E9" w14:textId="0D4601BE" w:rsidR="00DD786C" w:rsidRPr="00DD786C" w:rsidRDefault="00DD786C" w:rsidP="00DD786C">
      <w:pPr>
        <w:pStyle w:val="Numberedpara"/>
        <w:numPr>
          <w:ilvl w:val="0"/>
          <w:numId w:val="0"/>
        </w:numPr>
        <w:ind w:left="357"/>
        <w:jc w:val="right"/>
        <w:rPr>
          <w:b/>
          <w:bCs/>
        </w:rPr>
      </w:pPr>
      <w:r w:rsidRPr="00DD786C">
        <w:rPr>
          <w:b/>
          <w:bCs/>
        </w:rPr>
        <w:t>Action:</w:t>
      </w:r>
      <w:r w:rsidR="00A12BEF">
        <w:rPr>
          <w:b/>
          <w:bCs/>
        </w:rPr>
        <w:t xml:space="preserve"> </w:t>
      </w:r>
      <w:r w:rsidR="00127B05">
        <w:rPr>
          <w:b/>
          <w:bCs/>
        </w:rPr>
        <w:t>NC</w:t>
      </w:r>
    </w:p>
    <w:p w14:paraId="67EC7ABE" w14:textId="55CDF023" w:rsidR="00C90685" w:rsidRPr="00CD29A9" w:rsidRDefault="002F2A7B" w:rsidP="00F76C8A">
      <w:pPr>
        <w:pStyle w:val="Heading2"/>
      </w:pPr>
      <w:r>
        <w:t>Finance update: risks and uncertainties</w:t>
      </w:r>
      <w:r w:rsidR="00C90685">
        <w:t xml:space="preserve"> (item </w:t>
      </w:r>
      <w:r w:rsidR="007D50A2">
        <w:t>7</w:t>
      </w:r>
      <w:r w:rsidR="00C90685">
        <w:t>)</w:t>
      </w:r>
    </w:p>
    <w:p w14:paraId="38077EE1" w14:textId="2FC40BFC" w:rsidR="003B5A88" w:rsidRDefault="003A0F1C" w:rsidP="007C3BF8">
      <w:pPr>
        <w:pStyle w:val="Numberedpara"/>
      </w:pPr>
      <w:r>
        <w:t>Pete Thomas asked ET to</w:t>
      </w:r>
      <w:r w:rsidR="003B5A88">
        <w:t xml:space="preserve"> consider</w:t>
      </w:r>
      <w:r>
        <w:t xml:space="preserve"> </w:t>
      </w:r>
      <w:r w:rsidR="003B5A88">
        <w:t>options for</w:t>
      </w:r>
      <w:r>
        <w:t xml:space="preserve"> managing the</w:t>
      </w:r>
      <w:r w:rsidR="000F6FF6">
        <w:t xml:space="preserve"> current</w:t>
      </w:r>
      <w:r>
        <w:t xml:space="preserve"> financial risks and uncertainties</w:t>
      </w:r>
      <w:r w:rsidR="00AF341C">
        <w:t xml:space="preserve"> which could impact the full-year forecast</w:t>
      </w:r>
      <w:r>
        <w:t xml:space="preserve">, </w:t>
      </w:r>
      <w:r w:rsidR="0032187B">
        <w:t xml:space="preserve">and to </w:t>
      </w:r>
      <w:r w:rsidR="003B5A88">
        <w:t xml:space="preserve">agree </w:t>
      </w:r>
      <w:r w:rsidR="0032187B">
        <w:t xml:space="preserve">an </w:t>
      </w:r>
      <w:r w:rsidR="003B5A88">
        <w:t>approach to be shared with the Board in September.</w:t>
      </w:r>
    </w:p>
    <w:p w14:paraId="466B37E6" w14:textId="1BFB5909" w:rsidR="00273055" w:rsidRDefault="003B5A88" w:rsidP="007C3BF8">
      <w:pPr>
        <w:pStyle w:val="Numberedpara"/>
      </w:pPr>
      <w:r>
        <w:lastRenderedPageBreak/>
        <w:t xml:space="preserve">Martin Davison </w:t>
      </w:r>
      <w:r w:rsidR="009F7A2F">
        <w:t>advis</w:t>
      </w:r>
      <w:r w:rsidR="005B26F9">
        <w:t xml:space="preserve">ed that the M4 position was </w:t>
      </w:r>
      <w:r w:rsidR="009F7A2F">
        <w:t xml:space="preserve">an improvement on M3, reporting a </w:t>
      </w:r>
      <w:r w:rsidR="00481003">
        <w:t xml:space="preserve">£200k underspend due to </w:t>
      </w:r>
      <w:r w:rsidR="004C7555">
        <w:t xml:space="preserve">combination of </w:t>
      </w:r>
      <w:r w:rsidR="00481003">
        <w:t xml:space="preserve">a windfall rebate for the Manchester office from the Government Property Agency, TA/HST income </w:t>
      </w:r>
      <w:r w:rsidR="004C7555">
        <w:t xml:space="preserve">performing better </w:t>
      </w:r>
      <w:proofErr w:type="spellStart"/>
      <w:r w:rsidR="004C7555">
        <w:t>then</w:t>
      </w:r>
      <w:proofErr w:type="spellEnd"/>
      <w:r w:rsidR="004C7555">
        <w:t xml:space="preserve"> planned and costs associated with the knowledge platform being lower than anticipated.</w:t>
      </w:r>
    </w:p>
    <w:p w14:paraId="203F46FC" w14:textId="6D44D59F" w:rsidR="00255778" w:rsidRDefault="00EF1005" w:rsidP="007C3BF8">
      <w:pPr>
        <w:pStyle w:val="Numberedpara"/>
      </w:pPr>
      <w:r>
        <w:t xml:space="preserve">Martin also advised that an instruction was expected to come from DHSC this week </w:t>
      </w:r>
      <w:r w:rsidR="00511A02">
        <w:t>to cease any discretionary spend</w:t>
      </w:r>
      <w:r w:rsidR="00507BF9">
        <w:t xml:space="preserve"> that was not essential, therefore any investment will have to be </w:t>
      </w:r>
      <w:r w:rsidR="00087EAA">
        <w:t>carefully considered and justifiable.</w:t>
      </w:r>
      <w:r w:rsidR="00A0269A">
        <w:t xml:space="preserve">  </w:t>
      </w:r>
      <w:r w:rsidR="004864F5">
        <w:t>ET members were asked to robustly review their budgets over the next 6 weeks and to have a clear picture of what they will spend and any budget that will not be committed so it can be given back to fund other priorities.</w:t>
      </w:r>
    </w:p>
    <w:p w14:paraId="3D72AEFB" w14:textId="5833A69E" w:rsidR="008716A5" w:rsidRDefault="008716A5" w:rsidP="007C3BF8">
      <w:pPr>
        <w:pStyle w:val="Numberedpara"/>
      </w:pPr>
      <w:r>
        <w:t xml:space="preserve">There was a discussion </w:t>
      </w:r>
      <w:r w:rsidR="009C4523">
        <w:t xml:space="preserve">about </w:t>
      </w:r>
      <w:r w:rsidR="009652D6">
        <w:t xml:space="preserve">activities that </w:t>
      </w:r>
      <w:r w:rsidR="009C4523">
        <w:t>can be</w:t>
      </w:r>
      <w:r w:rsidR="009652D6">
        <w:t xml:space="preserve"> charged to VPAG with ET expressing the view that more </w:t>
      </w:r>
      <w:r w:rsidR="00B6468A">
        <w:t xml:space="preserve">work could be </w:t>
      </w:r>
      <w:r w:rsidR="004D3A69">
        <w:t>cross charged</w:t>
      </w:r>
      <w:r w:rsidR="00B6468A">
        <w:t xml:space="preserve"> tha</w:t>
      </w:r>
      <w:r w:rsidR="004D3A69">
        <w:t>n</w:t>
      </w:r>
      <w:r w:rsidR="00B6468A">
        <w:t xml:space="preserve"> is happening at present.  For exa</w:t>
      </w:r>
      <w:r w:rsidR="003A1E71">
        <w:t>mple</w:t>
      </w:r>
      <w:r w:rsidR="004D3A69">
        <w:t>,</w:t>
      </w:r>
      <w:r w:rsidR="003A1E71">
        <w:t xml:space="preserve"> </w:t>
      </w:r>
      <w:r w:rsidR="00B22599" w:rsidRPr="00B22599">
        <w:t>the Specialist Pharmacy Service (SPS) Horizon Scanning team to access VPAG funding towards the cost as it supports HTA lab work</w:t>
      </w:r>
      <w:r w:rsidR="003A1E71">
        <w:t xml:space="preserve">.  Martin was asked to review </w:t>
      </w:r>
      <w:r w:rsidR="001E35B5">
        <w:t>what</w:t>
      </w:r>
      <w:r w:rsidR="0002149A">
        <w:t xml:space="preserve"> </w:t>
      </w:r>
      <w:r w:rsidR="001E35B5">
        <w:t xml:space="preserve">could be charged </w:t>
      </w:r>
      <w:r w:rsidR="003B1B79">
        <w:t xml:space="preserve">to VPAG </w:t>
      </w:r>
      <w:r w:rsidR="001E35B5">
        <w:t xml:space="preserve">and to come back to </w:t>
      </w:r>
      <w:r w:rsidR="00972DB0">
        <w:t>ET next month</w:t>
      </w:r>
      <w:r w:rsidR="0002149A">
        <w:t xml:space="preserve"> with an update.</w:t>
      </w:r>
    </w:p>
    <w:p w14:paraId="23D0252C" w14:textId="73011E43" w:rsidR="0002149A" w:rsidRPr="0002149A" w:rsidRDefault="0002149A" w:rsidP="0002149A">
      <w:pPr>
        <w:pStyle w:val="Numberedpara"/>
        <w:numPr>
          <w:ilvl w:val="0"/>
          <w:numId w:val="0"/>
        </w:numPr>
        <w:ind w:left="357"/>
        <w:jc w:val="right"/>
        <w:rPr>
          <w:b/>
          <w:bCs/>
        </w:rPr>
      </w:pPr>
      <w:r w:rsidRPr="0002149A">
        <w:rPr>
          <w:b/>
          <w:bCs/>
        </w:rPr>
        <w:t>Action: MD</w:t>
      </w:r>
    </w:p>
    <w:p w14:paraId="41EF4E73" w14:textId="1DD61F2D" w:rsidR="001D6930" w:rsidRDefault="004864F5" w:rsidP="00A17E43">
      <w:pPr>
        <w:pStyle w:val="Numberedpara"/>
      </w:pPr>
      <w:r>
        <w:t xml:space="preserve">It was </w:t>
      </w:r>
      <w:r w:rsidR="00A0269A">
        <w:t xml:space="preserve">agreed that expenditure on DIT critical projects </w:t>
      </w:r>
      <w:r w:rsidR="00B23B19">
        <w:t xml:space="preserve">needed to progress to deliver the digital ambitions in the </w:t>
      </w:r>
      <w:r w:rsidR="000A4B6A">
        <w:t>transformation plan.</w:t>
      </w:r>
      <w:r>
        <w:t xml:space="preserve">  </w:t>
      </w:r>
      <w:r w:rsidR="001D6930">
        <w:t>However, there was a note of cau</w:t>
      </w:r>
      <w:r w:rsidR="008D3B68">
        <w:t xml:space="preserve">tion that digital projects, including accelerating the knowledge platform, </w:t>
      </w:r>
      <w:r w:rsidR="00A762A8">
        <w:t>will</w:t>
      </w:r>
      <w:r w:rsidR="008D3B68">
        <w:t xml:space="preserve"> need </w:t>
      </w:r>
      <w:r w:rsidR="0050612A">
        <w:t>resource capacity</w:t>
      </w:r>
      <w:r w:rsidR="00551CEF">
        <w:t xml:space="preserve"> and external approvals</w:t>
      </w:r>
      <w:r w:rsidR="0050612A">
        <w:t>.</w:t>
      </w:r>
    </w:p>
    <w:p w14:paraId="6D03626C" w14:textId="0EACFCE0" w:rsidR="00C079EF" w:rsidRDefault="00A704D7" w:rsidP="00A17E43">
      <w:pPr>
        <w:pStyle w:val="Numberedpara"/>
      </w:pPr>
      <w:r>
        <w:t xml:space="preserve">ET </w:t>
      </w:r>
      <w:r w:rsidR="004864F5">
        <w:t xml:space="preserve">also </w:t>
      </w:r>
      <w:r>
        <w:t xml:space="preserve">supported a request for </w:t>
      </w:r>
      <w:r w:rsidR="00C73C0A">
        <w:t xml:space="preserve">additional </w:t>
      </w:r>
      <w:r>
        <w:t>expenditure on training as one of the o</w:t>
      </w:r>
      <w:r w:rsidR="00C079EF">
        <w:t xml:space="preserve">ptions to </w:t>
      </w:r>
      <w:r>
        <w:t xml:space="preserve">mitigate a potential underspend.  </w:t>
      </w:r>
      <w:r w:rsidR="001156A5">
        <w:t xml:space="preserve">Continuing the Athena </w:t>
      </w:r>
      <w:r w:rsidR="003B022A">
        <w:t xml:space="preserve">pilot </w:t>
      </w:r>
      <w:r w:rsidR="001156A5">
        <w:t>and negoti</w:t>
      </w:r>
      <w:r w:rsidR="00CB2D8A">
        <w:t xml:space="preserve">ation </w:t>
      </w:r>
      <w:r w:rsidR="001156A5">
        <w:t xml:space="preserve">skills </w:t>
      </w:r>
      <w:r w:rsidR="00CB2D8A">
        <w:t>were mentioned as well as training in delivering bad news/difficult messages.</w:t>
      </w:r>
      <w:r w:rsidR="001156A5">
        <w:t xml:space="preserve"> </w:t>
      </w:r>
      <w:r w:rsidR="00A874D2">
        <w:t xml:space="preserve"> Raghu and Helen Williams were asked to come back to the next formal ET meeting with plans </w:t>
      </w:r>
      <w:r w:rsidR="00C8440F">
        <w:t>for</w:t>
      </w:r>
      <w:r w:rsidR="00A874D2">
        <w:t xml:space="preserve"> </w:t>
      </w:r>
      <w:r w:rsidR="00C8440F">
        <w:t>expenditure</w:t>
      </w:r>
      <w:r w:rsidR="00A874D2">
        <w:t xml:space="preserve"> </w:t>
      </w:r>
      <w:r w:rsidR="007E495B">
        <w:t>on digital projects and organisational training.</w:t>
      </w:r>
      <w:r w:rsidR="00A874D2">
        <w:t xml:space="preserve"> </w:t>
      </w:r>
    </w:p>
    <w:p w14:paraId="019EEC74" w14:textId="2FE7F4A7" w:rsidR="007E495B" w:rsidRPr="007E495B" w:rsidRDefault="007E495B" w:rsidP="007E495B">
      <w:pPr>
        <w:pStyle w:val="Numberedpara"/>
        <w:numPr>
          <w:ilvl w:val="0"/>
          <w:numId w:val="0"/>
        </w:numPr>
        <w:ind w:left="357"/>
        <w:jc w:val="right"/>
        <w:rPr>
          <w:b/>
          <w:bCs/>
        </w:rPr>
      </w:pPr>
      <w:r w:rsidRPr="007E495B">
        <w:rPr>
          <w:b/>
          <w:bCs/>
        </w:rPr>
        <w:t>Action: RV &amp; HW</w:t>
      </w:r>
    </w:p>
    <w:p w14:paraId="1DCDD38E" w14:textId="62ED88B1" w:rsidR="007E495B" w:rsidRDefault="000A37AC" w:rsidP="00C02D92">
      <w:pPr>
        <w:pStyle w:val="Numberedpara"/>
      </w:pPr>
      <w:r>
        <w:t xml:space="preserve">All ET members were asked to fully review their planned expenditure for the year </w:t>
      </w:r>
      <w:r w:rsidR="00B24EA7">
        <w:t xml:space="preserve">with their SLTs </w:t>
      </w:r>
      <w:r>
        <w:t xml:space="preserve">by </w:t>
      </w:r>
      <w:r w:rsidR="002628CC">
        <w:t>the end of September, and to feedback to their finance business partner.</w:t>
      </w:r>
    </w:p>
    <w:p w14:paraId="0D7B623E" w14:textId="3A8262B0" w:rsidR="002628CC" w:rsidRPr="002628CC" w:rsidRDefault="002628CC" w:rsidP="002628CC">
      <w:pPr>
        <w:pStyle w:val="Numberedpara"/>
        <w:numPr>
          <w:ilvl w:val="0"/>
          <w:numId w:val="0"/>
        </w:numPr>
        <w:ind w:left="357"/>
        <w:jc w:val="right"/>
        <w:rPr>
          <w:b/>
          <w:bCs/>
        </w:rPr>
      </w:pPr>
      <w:r w:rsidRPr="002628CC">
        <w:rPr>
          <w:b/>
          <w:bCs/>
        </w:rPr>
        <w:t>Action: All</w:t>
      </w:r>
    </w:p>
    <w:p w14:paraId="12B26D40" w14:textId="460F89CD" w:rsidR="00AC6A13" w:rsidRDefault="00C27D95" w:rsidP="00430B2D">
      <w:pPr>
        <w:pStyle w:val="Heading2"/>
      </w:pPr>
      <w:r>
        <w:t>Medicines Directorate KPIs</w:t>
      </w:r>
      <w:r w:rsidR="00AC6A13">
        <w:t xml:space="preserve"> (item 8)</w:t>
      </w:r>
    </w:p>
    <w:p w14:paraId="71958730" w14:textId="5B32AB07" w:rsidR="00A556F7" w:rsidRDefault="00472574" w:rsidP="00BD3898">
      <w:pPr>
        <w:pStyle w:val="Numberedpara"/>
      </w:pPr>
      <w:r>
        <w:t>M</w:t>
      </w:r>
      <w:r w:rsidR="0032129A">
        <w:t>ed</w:t>
      </w:r>
      <w:r>
        <w:t>icine</w:t>
      </w:r>
      <w:r w:rsidR="0032129A">
        <w:t xml:space="preserve">s </w:t>
      </w:r>
      <w:r>
        <w:t xml:space="preserve">evaluation </w:t>
      </w:r>
      <w:r w:rsidR="0032129A">
        <w:t xml:space="preserve">team </w:t>
      </w:r>
      <w:r>
        <w:t xml:space="preserve">reps (Alexander Ng and Lori Farrar) </w:t>
      </w:r>
      <w:r w:rsidR="004227DB">
        <w:t xml:space="preserve">joined ET to share </w:t>
      </w:r>
      <w:r w:rsidR="00C410BA">
        <w:t xml:space="preserve">how they </w:t>
      </w:r>
      <w:r w:rsidR="00666A4F">
        <w:t>are</w:t>
      </w:r>
      <w:r w:rsidR="00C410BA">
        <w:t xml:space="preserve"> developing the medicines KPI </w:t>
      </w:r>
      <w:r w:rsidR="00BB580F">
        <w:t xml:space="preserve">Sit Rep report </w:t>
      </w:r>
      <w:r w:rsidR="00761AB7">
        <w:t>using</w:t>
      </w:r>
      <w:r w:rsidR="00C410BA">
        <w:t xml:space="preserve"> Power BI</w:t>
      </w:r>
      <w:r w:rsidR="00BB580F">
        <w:t xml:space="preserve"> to give a</w:t>
      </w:r>
      <w:r w:rsidR="0043605C">
        <w:t xml:space="preserve"> better</w:t>
      </w:r>
      <w:r w:rsidR="00BB580F">
        <w:t xml:space="preserve"> </w:t>
      </w:r>
      <w:r w:rsidR="0043605C">
        <w:t>over</w:t>
      </w:r>
      <w:r w:rsidR="00BB580F">
        <w:t>view</w:t>
      </w:r>
      <w:r w:rsidR="0043605C">
        <w:t xml:space="preserve"> of performance.  </w:t>
      </w:r>
      <w:r w:rsidR="00F84620">
        <w:t xml:space="preserve">This was </w:t>
      </w:r>
      <w:r w:rsidR="00FD0C5B">
        <w:t xml:space="preserve">the first stage on a journey </w:t>
      </w:r>
      <w:r w:rsidR="00F84620">
        <w:t xml:space="preserve">towards </w:t>
      </w:r>
      <w:r w:rsidR="004E53B9">
        <w:t xml:space="preserve">the </w:t>
      </w:r>
      <w:proofErr w:type="gramStart"/>
      <w:r w:rsidR="004E53B9">
        <w:t>ultimate aim</w:t>
      </w:r>
      <w:proofErr w:type="gramEnd"/>
      <w:r w:rsidR="004E53B9">
        <w:t xml:space="preserve"> of having an </w:t>
      </w:r>
      <w:r w:rsidR="00A542DF">
        <w:t>end-to-end</w:t>
      </w:r>
      <w:r w:rsidR="004E53B9">
        <w:t xml:space="preserve"> view of a topic.</w:t>
      </w:r>
      <w:r w:rsidR="009A798C">
        <w:t xml:space="preserve">  The team were congratulated on their work w</w:t>
      </w:r>
      <w:r w:rsidR="00A542DF">
        <w:t xml:space="preserve">hich </w:t>
      </w:r>
      <w:r w:rsidR="00FD0C5B">
        <w:t xml:space="preserve">ET would like to see replicated across </w:t>
      </w:r>
      <w:r w:rsidR="001E7FCB">
        <w:t>health tech and guidelines</w:t>
      </w:r>
      <w:r w:rsidR="00FD0C5B">
        <w:t>.</w:t>
      </w:r>
      <w:r w:rsidR="005577ED">
        <w:t xml:space="preserve">  It was noted that </w:t>
      </w:r>
      <w:r w:rsidR="00B87C3E">
        <w:t xml:space="preserve">whilst Power BI is helpful teams were still having to access </w:t>
      </w:r>
      <w:r w:rsidR="005458AC">
        <w:t xml:space="preserve">multiple </w:t>
      </w:r>
      <w:r w:rsidR="00B87C3E">
        <w:t>databases to get the data into Power BI</w:t>
      </w:r>
      <w:r w:rsidR="00471F26">
        <w:t>, which was time consuming.</w:t>
      </w:r>
    </w:p>
    <w:p w14:paraId="06E43808" w14:textId="6BE49A71" w:rsidR="00503CBC" w:rsidRPr="00E10CD2" w:rsidRDefault="00923029" w:rsidP="00E10CD2">
      <w:pPr>
        <w:pStyle w:val="Numberedpara"/>
      </w:pPr>
      <w:r>
        <w:t xml:space="preserve">ET agreed </w:t>
      </w:r>
      <w:r w:rsidR="00B12FC1">
        <w:t xml:space="preserve">that this work was </w:t>
      </w:r>
      <w:proofErr w:type="gramStart"/>
      <w:r w:rsidR="00B12FC1">
        <w:t>really helpful</w:t>
      </w:r>
      <w:proofErr w:type="gramEnd"/>
      <w:r w:rsidR="00B12FC1">
        <w:t xml:space="preserve"> </w:t>
      </w:r>
      <w:r w:rsidR="00584C40">
        <w:t xml:space="preserve">in moving towards a consistent approach </w:t>
      </w:r>
      <w:r w:rsidR="00A84ECD">
        <w:t xml:space="preserve">to </w:t>
      </w:r>
      <w:r w:rsidR="009F622E">
        <w:t>presenting</w:t>
      </w:r>
      <w:r w:rsidR="004F7A0B">
        <w:t xml:space="preserve"> KPI</w:t>
      </w:r>
      <w:r w:rsidR="009F622E">
        <w:t xml:space="preserve"> data</w:t>
      </w:r>
      <w:r w:rsidR="004F7A0B">
        <w:t xml:space="preserve"> and for adding in a </w:t>
      </w:r>
      <w:r w:rsidR="003C3A5D">
        <w:t>quality assurance</w:t>
      </w:r>
      <w:r w:rsidR="004F7A0B">
        <w:t xml:space="preserve"> stage.  It was queried whether there was a timescale for rolling this approach out across other teams.  </w:t>
      </w:r>
      <w:r w:rsidR="00540537">
        <w:t xml:space="preserve">One of the obstacles at present was the amount of data held in MS Projects which slows down the </w:t>
      </w:r>
      <w:r w:rsidR="00BE564D">
        <w:t>process</w:t>
      </w:r>
      <w:r w:rsidR="00E14E78">
        <w:t xml:space="preserve"> </w:t>
      </w:r>
      <w:r w:rsidR="009C068B">
        <w:t xml:space="preserve">of exporting </w:t>
      </w:r>
      <w:r w:rsidR="008D0C35">
        <w:t>data into Power BI</w:t>
      </w:r>
      <w:r w:rsidR="00E14E78">
        <w:t xml:space="preserve">, </w:t>
      </w:r>
      <w:r w:rsidR="008D0C35">
        <w:t xml:space="preserve">and the </w:t>
      </w:r>
      <w:r w:rsidR="00565EFD">
        <w:t xml:space="preserve">capability </w:t>
      </w:r>
      <w:r w:rsidR="00C95FC2">
        <w:t>of the laptops</w:t>
      </w:r>
      <w:r w:rsidR="00BE564D">
        <w:t>.</w:t>
      </w:r>
      <w:r w:rsidR="008D0C35">
        <w:t xml:space="preserve">  Faster and more powerful laptops were </w:t>
      </w:r>
      <w:r w:rsidR="00E14E78">
        <w:t>request</w:t>
      </w:r>
      <w:r w:rsidR="008D0C35">
        <w:t>ed.</w:t>
      </w:r>
      <w:r w:rsidR="00E14E78">
        <w:t xml:space="preserve">  Raghu added that a data strategy </w:t>
      </w:r>
      <w:r w:rsidR="00A07768">
        <w:t>is being worked on to bring all data into one place.</w:t>
      </w:r>
      <w:r w:rsidR="00037F90" w:rsidRPr="00E10CD2">
        <w:rPr>
          <w:rFonts w:cs="Arial"/>
        </w:rPr>
        <w:t> </w:t>
      </w:r>
    </w:p>
    <w:p w14:paraId="77869413" w14:textId="1BD21150" w:rsidR="00430B2D" w:rsidRPr="008B2524" w:rsidRDefault="002C3A41" w:rsidP="008B2524">
      <w:pPr>
        <w:pStyle w:val="Heading2"/>
      </w:pPr>
      <w:r>
        <w:lastRenderedPageBreak/>
        <w:t xml:space="preserve">Travel and subsistence </w:t>
      </w:r>
      <w:r w:rsidR="00C05904">
        <w:t xml:space="preserve">reimbursement </w:t>
      </w:r>
      <w:r>
        <w:t>policy</w:t>
      </w:r>
      <w:r w:rsidR="00556DCC">
        <w:t xml:space="preserve"> </w:t>
      </w:r>
      <w:r w:rsidR="00430B2D" w:rsidRPr="008B2524">
        <w:t>(item 9)</w:t>
      </w:r>
    </w:p>
    <w:p w14:paraId="098CE87E" w14:textId="00A7EEB4" w:rsidR="00767888" w:rsidRDefault="008503F8" w:rsidP="003B6145">
      <w:pPr>
        <w:pStyle w:val="Numberedpara"/>
      </w:pPr>
      <w:r>
        <w:t xml:space="preserve">ET </w:t>
      </w:r>
      <w:r w:rsidR="00091DDE">
        <w:t>was asked to endorse changes to the board member and staff</w:t>
      </w:r>
      <w:r w:rsidR="009F1D00">
        <w:t xml:space="preserve"> </w:t>
      </w:r>
      <w:r w:rsidR="00D436F9">
        <w:t>travel and subsistence booking and rei</w:t>
      </w:r>
      <w:r w:rsidR="00C05904">
        <w:t>mbursement</w:t>
      </w:r>
      <w:r w:rsidR="009141EB">
        <w:t xml:space="preserve"> </w:t>
      </w:r>
      <w:r w:rsidR="0032129A">
        <w:t>policy</w:t>
      </w:r>
      <w:r w:rsidR="00EE6B80">
        <w:t>.</w:t>
      </w:r>
      <w:r w:rsidR="00C05904">
        <w:t xml:space="preserve">  The policy had been updated to incorporate feedback from ET and the Operational Management Committee.  </w:t>
      </w:r>
    </w:p>
    <w:p w14:paraId="14BA6DF7" w14:textId="19F0BB2B" w:rsidR="00B233C9" w:rsidRDefault="00C05904" w:rsidP="004F4547">
      <w:pPr>
        <w:pStyle w:val="Numberedpara"/>
      </w:pPr>
      <w:r>
        <w:t xml:space="preserve">Subject to further </w:t>
      </w:r>
      <w:r w:rsidR="00A123AD">
        <w:t xml:space="preserve">minor </w:t>
      </w:r>
      <w:r>
        <w:t>amen</w:t>
      </w:r>
      <w:r w:rsidR="00A123AD">
        <w:t>dments to clarify exactly when a 24</w:t>
      </w:r>
      <w:r w:rsidR="003F5F44">
        <w:t>-</w:t>
      </w:r>
      <w:r w:rsidR="00A123AD">
        <w:t xml:space="preserve">hour period starts and ends, and </w:t>
      </w:r>
      <w:r w:rsidR="000806BC">
        <w:t>flexibility on</w:t>
      </w:r>
      <w:r w:rsidR="003F5F44">
        <w:t xml:space="preserve"> </w:t>
      </w:r>
      <w:r w:rsidR="004D54F4">
        <w:t>rail bookings to allow</w:t>
      </w:r>
      <w:r w:rsidR="003F5F44">
        <w:t xml:space="preserve"> </w:t>
      </w:r>
      <w:r w:rsidR="00A63DC3">
        <w:t xml:space="preserve">for </w:t>
      </w:r>
      <w:r w:rsidR="008F0E08">
        <w:t xml:space="preserve">off-peak </w:t>
      </w:r>
      <w:r w:rsidR="004D54F4">
        <w:t xml:space="preserve">single or off-peak return </w:t>
      </w:r>
      <w:r w:rsidR="008F0E08">
        <w:t xml:space="preserve">tickets </w:t>
      </w:r>
      <w:r w:rsidR="00A63DC3">
        <w:t xml:space="preserve">to be booked in certain circumstances, </w:t>
      </w:r>
      <w:r w:rsidR="00465499">
        <w:t>the updated policy was supported.  It will be presented to the next OMC meeting for approval and adoption.</w:t>
      </w:r>
      <w:r w:rsidR="000806BC">
        <w:t xml:space="preserve"> </w:t>
      </w:r>
    </w:p>
    <w:p w14:paraId="40BB62A0" w14:textId="136194CA" w:rsidR="002C4E77" w:rsidRPr="002C4E77" w:rsidRDefault="002C4E77" w:rsidP="002C4E77">
      <w:pPr>
        <w:pStyle w:val="Numberedpara"/>
        <w:numPr>
          <w:ilvl w:val="0"/>
          <w:numId w:val="0"/>
        </w:numPr>
        <w:ind w:left="357"/>
        <w:jc w:val="right"/>
        <w:rPr>
          <w:b/>
          <w:bCs/>
        </w:rPr>
      </w:pPr>
      <w:r w:rsidRPr="002C4E77">
        <w:rPr>
          <w:b/>
          <w:bCs/>
        </w:rPr>
        <w:t xml:space="preserve">Action: </w:t>
      </w:r>
      <w:r w:rsidR="007F75A4">
        <w:rPr>
          <w:b/>
          <w:bCs/>
        </w:rPr>
        <w:t>PT</w:t>
      </w:r>
      <w:r w:rsidR="0032129A">
        <w:rPr>
          <w:b/>
          <w:bCs/>
        </w:rPr>
        <w:t xml:space="preserve"> &amp; HW</w:t>
      </w:r>
    </w:p>
    <w:p w14:paraId="6A55B46A" w14:textId="5230F53F" w:rsidR="00E236FC" w:rsidRPr="008B2524" w:rsidRDefault="00140B16" w:rsidP="008B2524">
      <w:pPr>
        <w:pStyle w:val="Heading2"/>
      </w:pPr>
      <w:r>
        <w:t xml:space="preserve">Strategy for managing third party AI tools </w:t>
      </w:r>
      <w:r w:rsidR="00CA4E50">
        <w:t>using NICE content</w:t>
      </w:r>
      <w:r w:rsidR="00BB032B">
        <w:t xml:space="preserve"> </w:t>
      </w:r>
      <w:r w:rsidR="00E236FC" w:rsidRPr="008B2524">
        <w:t>(item 10)</w:t>
      </w:r>
    </w:p>
    <w:p w14:paraId="68524958" w14:textId="055288C9" w:rsidR="00F0297F" w:rsidRPr="007D37D6" w:rsidRDefault="008530C0" w:rsidP="002331F1">
      <w:pPr>
        <w:pStyle w:val="Paragraph"/>
      </w:pPr>
      <w:r>
        <w:t xml:space="preserve">ET discussed </w:t>
      </w:r>
      <w:r w:rsidRPr="000F50D5">
        <w:rPr>
          <w:rFonts w:eastAsia="Arial" w:cs="Arial"/>
        </w:rPr>
        <w:t xml:space="preserve">the </w:t>
      </w:r>
      <w:r w:rsidR="002331F1" w:rsidRPr="1A26C0A1">
        <w:rPr>
          <w:rFonts w:eastAsia="Arial" w:cs="Arial"/>
        </w:rPr>
        <w:t>significant challenges from the increasing use of its content by third-party organisations to develop AI tools, often without permission or proper oversight</w:t>
      </w:r>
      <w:r w:rsidR="002F055A" w:rsidRPr="000F50D5">
        <w:rPr>
          <w:rFonts w:cs="Arial"/>
        </w:rPr>
        <w:t>.</w:t>
      </w:r>
      <w:r w:rsidR="000F50D5" w:rsidRPr="000F50D5">
        <w:rPr>
          <w:rFonts w:cs="Arial"/>
        </w:rPr>
        <w:t xml:space="preserve">  </w:t>
      </w:r>
      <w:r w:rsidR="006B3333">
        <w:rPr>
          <w:rFonts w:cs="Arial"/>
        </w:rPr>
        <w:t>Guidance</w:t>
      </w:r>
      <w:r w:rsidR="000F50D5" w:rsidRPr="000F50D5">
        <w:rPr>
          <w:rFonts w:cs="Arial"/>
        </w:rPr>
        <w:t xml:space="preserve"> was </w:t>
      </w:r>
      <w:r w:rsidR="007D37D6" w:rsidRPr="000F50D5">
        <w:rPr>
          <w:rFonts w:cs="Arial"/>
        </w:rPr>
        <w:t xml:space="preserve">sought on establishing a policy position on whether </w:t>
      </w:r>
      <w:r w:rsidR="00421DA6">
        <w:rPr>
          <w:rFonts w:cs="Arial"/>
        </w:rPr>
        <w:t xml:space="preserve">NICE </w:t>
      </w:r>
      <w:r w:rsidR="007D37D6" w:rsidRPr="000F50D5">
        <w:rPr>
          <w:rFonts w:cs="Arial"/>
        </w:rPr>
        <w:t xml:space="preserve">content is freely usable or requires content licensing, </w:t>
      </w:r>
      <w:r w:rsidR="006B3333">
        <w:rPr>
          <w:rFonts w:cs="Arial"/>
        </w:rPr>
        <w:t xml:space="preserve">and </w:t>
      </w:r>
      <w:r w:rsidR="009C7D34">
        <w:rPr>
          <w:rFonts w:cs="Arial"/>
        </w:rPr>
        <w:t xml:space="preserve">how to address </w:t>
      </w:r>
      <w:r w:rsidR="006B3333">
        <w:rPr>
          <w:rFonts w:cs="Arial"/>
        </w:rPr>
        <w:t xml:space="preserve">the associated </w:t>
      </w:r>
      <w:r w:rsidR="007D37D6" w:rsidRPr="000F50D5">
        <w:rPr>
          <w:rFonts w:cs="Arial"/>
        </w:rPr>
        <w:t>risk</w:t>
      </w:r>
      <w:r w:rsidR="006B3333">
        <w:rPr>
          <w:rFonts w:cs="Arial"/>
        </w:rPr>
        <w:t>s</w:t>
      </w:r>
      <w:r w:rsidR="007D37D6" w:rsidRPr="000F50D5">
        <w:rPr>
          <w:rFonts w:cs="Arial"/>
        </w:rPr>
        <w:t xml:space="preserve"> </w:t>
      </w:r>
      <w:r w:rsidR="00C94E3C">
        <w:rPr>
          <w:rFonts w:eastAsia="Arial" w:cs="Arial"/>
        </w:rPr>
        <w:t>of p</w:t>
      </w:r>
      <w:r w:rsidR="00694845" w:rsidRPr="1082929E">
        <w:rPr>
          <w:rFonts w:eastAsia="Arial" w:cs="Arial"/>
        </w:rPr>
        <w:t>otential contractual implications from commissioned content (BNF/CKS) and NICE content (internationally) being scraped without appropriate licensing</w:t>
      </w:r>
      <w:r w:rsidR="00C94E3C">
        <w:rPr>
          <w:rFonts w:eastAsia="Arial" w:cs="Arial"/>
        </w:rPr>
        <w:t>.</w:t>
      </w:r>
    </w:p>
    <w:p w14:paraId="4FF14F97" w14:textId="25AD1FE2" w:rsidR="00095311" w:rsidRPr="00095311" w:rsidRDefault="00DD120F" w:rsidP="00095311">
      <w:pPr>
        <w:pStyle w:val="Numberedpara"/>
        <w:rPr>
          <w:rFonts w:eastAsia="Arial"/>
        </w:rPr>
      </w:pPr>
      <w:r w:rsidRPr="00307344">
        <w:rPr>
          <w:rFonts w:eastAsia="Arial"/>
        </w:rPr>
        <w:t xml:space="preserve">There was agreement on </w:t>
      </w:r>
      <w:r w:rsidR="00DE3100">
        <w:rPr>
          <w:rFonts w:eastAsia="Arial"/>
        </w:rPr>
        <w:t>the</w:t>
      </w:r>
      <w:r w:rsidRPr="00307344">
        <w:rPr>
          <w:rFonts w:eastAsia="Arial"/>
        </w:rPr>
        <w:t xml:space="preserve"> need to c</w:t>
      </w:r>
      <w:r w:rsidR="00A84941" w:rsidRPr="00307344">
        <w:rPr>
          <w:rFonts w:eastAsia="Arial"/>
        </w:rPr>
        <w:t>onfirm NICE's position on balancing open access commitments with content protection requirements</w:t>
      </w:r>
      <w:r w:rsidR="00FE4C40" w:rsidRPr="00307344">
        <w:rPr>
          <w:rFonts w:eastAsia="Arial"/>
        </w:rPr>
        <w:t xml:space="preserve"> </w:t>
      </w:r>
      <w:r w:rsidR="00307344" w:rsidRPr="00307344">
        <w:rPr>
          <w:rFonts w:eastAsia="Arial"/>
        </w:rPr>
        <w:t xml:space="preserve">due to the </w:t>
      </w:r>
      <w:r w:rsidR="00307344">
        <w:rPr>
          <w:rFonts w:eastAsia="Arial"/>
        </w:rPr>
        <w:t>r</w:t>
      </w:r>
      <w:r w:rsidR="00C16358" w:rsidRPr="00307344">
        <w:rPr>
          <w:rFonts w:eastAsia="Arial"/>
        </w:rPr>
        <w:t xml:space="preserve">eputational risk from misrepresentation of NICE guidance through unverified AI tools potentially leading to patient safety concerns. </w:t>
      </w:r>
    </w:p>
    <w:p w14:paraId="29ACC0EB" w14:textId="38FF0BC3" w:rsidR="00C16358" w:rsidRDefault="00C46234" w:rsidP="00C16358">
      <w:pPr>
        <w:pStyle w:val="Numberedpara"/>
        <w:rPr>
          <w:rFonts w:eastAsia="Arial"/>
        </w:rPr>
      </w:pPr>
      <w:r>
        <w:rPr>
          <w:rFonts w:eastAsia="Arial"/>
        </w:rPr>
        <w:t xml:space="preserve">It was acknowledged that </w:t>
      </w:r>
      <w:r w:rsidR="00CC0EEC">
        <w:rPr>
          <w:rFonts w:eastAsia="Arial"/>
        </w:rPr>
        <w:t>there are s</w:t>
      </w:r>
      <w:r w:rsidR="00C16358" w:rsidRPr="72ECF7AA">
        <w:rPr>
          <w:rFonts w:eastAsia="Arial"/>
        </w:rPr>
        <w:t xml:space="preserve">takeholder implications </w:t>
      </w:r>
      <w:r w:rsidR="000A484D">
        <w:rPr>
          <w:rFonts w:eastAsia="Arial"/>
        </w:rPr>
        <w:t xml:space="preserve">to consider </w:t>
      </w:r>
      <w:r w:rsidR="00C16358" w:rsidRPr="72ECF7AA">
        <w:rPr>
          <w:rFonts w:eastAsia="Arial"/>
        </w:rPr>
        <w:t>includ</w:t>
      </w:r>
      <w:r w:rsidR="00CC0EEC">
        <w:rPr>
          <w:rFonts w:eastAsia="Arial"/>
        </w:rPr>
        <w:t xml:space="preserve">ing </w:t>
      </w:r>
      <w:r w:rsidR="00C16358" w:rsidRPr="72ECF7AA">
        <w:rPr>
          <w:rFonts w:eastAsia="Arial"/>
        </w:rPr>
        <w:t xml:space="preserve">relationships with MHRA, </w:t>
      </w:r>
      <w:r w:rsidR="00DC4B91">
        <w:rPr>
          <w:rFonts w:eastAsia="Arial"/>
        </w:rPr>
        <w:t xml:space="preserve">DHSC, </w:t>
      </w:r>
      <w:r w:rsidR="00C16358" w:rsidRPr="72ECF7AA">
        <w:rPr>
          <w:rFonts w:eastAsia="Arial"/>
        </w:rPr>
        <w:t>NHS digital systems, and commercial AI developers.</w:t>
      </w:r>
    </w:p>
    <w:p w14:paraId="6AA90055" w14:textId="610C7E63" w:rsidR="00095311" w:rsidRDefault="00A8717C" w:rsidP="00C16358">
      <w:pPr>
        <w:pStyle w:val="Numberedpara"/>
        <w:rPr>
          <w:rFonts w:eastAsia="Arial"/>
        </w:rPr>
      </w:pPr>
      <w:r>
        <w:rPr>
          <w:rFonts w:eastAsia="Arial"/>
        </w:rPr>
        <w:t xml:space="preserve">ET </w:t>
      </w:r>
      <w:r w:rsidR="000E6AB3">
        <w:rPr>
          <w:rFonts w:eastAsia="Arial"/>
        </w:rPr>
        <w:t>agreed that NICE should progress all the mitigating actions</w:t>
      </w:r>
      <w:r w:rsidR="00047F02">
        <w:rPr>
          <w:rFonts w:eastAsia="Arial"/>
        </w:rPr>
        <w:t xml:space="preserve"> available</w:t>
      </w:r>
      <w:r w:rsidR="000E6AB3">
        <w:rPr>
          <w:rFonts w:eastAsia="Arial"/>
        </w:rPr>
        <w:t xml:space="preserve"> within its </w:t>
      </w:r>
      <w:r w:rsidR="008629F2">
        <w:rPr>
          <w:rFonts w:eastAsia="Arial"/>
        </w:rPr>
        <w:t>remit</w:t>
      </w:r>
      <w:r w:rsidR="000E6AB3">
        <w:rPr>
          <w:rFonts w:eastAsia="Arial"/>
        </w:rPr>
        <w:t xml:space="preserve"> </w:t>
      </w:r>
      <w:r w:rsidR="00804B6D">
        <w:rPr>
          <w:rFonts w:eastAsia="Arial"/>
        </w:rPr>
        <w:t xml:space="preserve">to </w:t>
      </w:r>
      <w:r w:rsidR="00703856">
        <w:rPr>
          <w:rFonts w:eastAsia="Arial"/>
        </w:rPr>
        <w:t xml:space="preserve">balance access to NICE content with fidelity </w:t>
      </w:r>
      <w:r w:rsidR="00055DE6">
        <w:rPr>
          <w:rFonts w:eastAsia="Arial"/>
        </w:rPr>
        <w:t>on reproduction</w:t>
      </w:r>
      <w:r w:rsidR="004433C6">
        <w:rPr>
          <w:rFonts w:eastAsia="Arial"/>
        </w:rPr>
        <w:t xml:space="preserve">, </w:t>
      </w:r>
      <w:r w:rsidR="000E6AB3">
        <w:rPr>
          <w:rFonts w:eastAsia="Arial"/>
        </w:rPr>
        <w:t xml:space="preserve">however, </w:t>
      </w:r>
      <w:r w:rsidR="004433C6">
        <w:rPr>
          <w:rFonts w:eastAsia="Arial"/>
        </w:rPr>
        <w:t>accepting that the u</w:t>
      </w:r>
      <w:r w:rsidR="00D16E45">
        <w:rPr>
          <w:rFonts w:eastAsia="Arial"/>
        </w:rPr>
        <w:t>se of NICE content by third parties can</w:t>
      </w:r>
      <w:r w:rsidR="008629F2">
        <w:rPr>
          <w:rFonts w:eastAsia="Arial"/>
        </w:rPr>
        <w:t>not</w:t>
      </w:r>
      <w:r w:rsidR="00D16E45">
        <w:rPr>
          <w:rFonts w:eastAsia="Arial"/>
        </w:rPr>
        <w:t xml:space="preserve"> be </w:t>
      </w:r>
      <w:r w:rsidR="004433C6">
        <w:rPr>
          <w:rFonts w:eastAsia="Arial"/>
        </w:rPr>
        <w:t xml:space="preserve">completely </w:t>
      </w:r>
      <w:r w:rsidR="00D16E45">
        <w:rPr>
          <w:rFonts w:eastAsia="Arial"/>
        </w:rPr>
        <w:t xml:space="preserve">controlled.  The </w:t>
      </w:r>
      <w:r w:rsidR="007B35D8">
        <w:rPr>
          <w:rFonts w:eastAsia="Arial"/>
        </w:rPr>
        <w:t>following</w:t>
      </w:r>
      <w:r w:rsidR="003F1A11">
        <w:rPr>
          <w:rFonts w:eastAsia="Arial"/>
        </w:rPr>
        <w:t xml:space="preserve"> next steps </w:t>
      </w:r>
      <w:r w:rsidR="0043392D">
        <w:rPr>
          <w:rFonts w:eastAsia="Arial"/>
        </w:rPr>
        <w:t xml:space="preserve">to protect NICE content </w:t>
      </w:r>
      <w:r w:rsidR="003F1A11">
        <w:rPr>
          <w:rFonts w:eastAsia="Arial"/>
        </w:rPr>
        <w:t xml:space="preserve">were </w:t>
      </w:r>
      <w:r w:rsidR="0043392D">
        <w:rPr>
          <w:rFonts w:eastAsia="Arial"/>
        </w:rPr>
        <w:t>agree</w:t>
      </w:r>
      <w:r w:rsidR="003F1A11">
        <w:rPr>
          <w:rFonts w:eastAsia="Arial"/>
        </w:rPr>
        <w:t>d:</w:t>
      </w:r>
    </w:p>
    <w:p w14:paraId="18C41B84" w14:textId="2318BF89" w:rsidR="003F1A11" w:rsidRPr="005334F2" w:rsidRDefault="003F1A11" w:rsidP="003F1A11">
      <w:pPr>
        <w:pStyle w:val="Numberedpara"/>
        <w:numPr>
          <w:ilvl w:val="0"/>
          <w:numId w:val="18"/>
        </w:numPr>
        <w:rPr>
          <w:rFonts w:eastAsia="Arial"/>
        </w:rPr>
      </w:pPr>
      <w:r>
        <w:rPr>
          <w:rFonts w:eastAsia="Arial"/>
        </w:rPr>
        <w:t>DIT to i</w:t>
      </w:r>
      <w:r w:rsidRPr="005334F2">
        <w:rPr>
          <w:rFonts w:eastAsia="Arial"/>
        </w:rPr>
        <w:t>mplement content protection software across all NICE websites to prevent unauthorised copying and scraping</w:t>
      </w:r>
    </w:p>
    <w:p w14:paraId="36606794" w14:textId="77777777" w:rsidR="003F1A11" w:rsidRPr="005334F2" w:rsidRDefault="003F1A11" w:rsidP="003F1A11">
      <w:pPr>
        <w:pStyle w:val="Numberedpara"/>
        <w:numPr>
          <w:ilvl w:val="0"/>
          <w:numId w:val="18"/>
        </w:numPr>
        <w:rPr>
          <w:rFonts w:eastAsia="Arial"/>
        </w:rPr>
      </w:pPr>
      <w:r w:rsidRPr="005334F2">
        <w:rPr>
          <w:rFonts w:eastAsia="Arial"/>
        </w:rPr>
        <w:t>Configure access controls with allow/block lists for bots and AI services</w:t>
      </w:r>
    </w:p>
    <w:p w14:paraId="2B725D54" w14:textId="288DB7E9" w:rsidR="003F1A11" w:rsidRPr="005334F2" w:rsidRDefault="003F1A11" w:rsidP="003F1A11">
      <w:pPr>
        <w:pStyle w:val="Numberedpara"/>
        <w:numPr>
          <w:ilvl w:val="0"/>
          <w:numId w:val="18"/>
        </w:numPr>
        <w:rPr>
          <w:rFonts w:eastAsia="Arial"/>
        </w:rPr>
      </w:pPr>
      <w:r w:rsidRPr="005334F2">
        <w:rPr>
          <w:rFonts w:eastAsia="Arial"/>
        </w:rPr>
        <w:t>Continue development of contract schedules to include AI protection clauses and restrictions in addition to cyber clauses</w:t>
      </w:r>
    </w:p>
    <w:p w14:paraId="5D731AB5" w14:textId="77777777" w:rsidR="003F1A11" w:rsidRPr="005334F2" w:rsidRDefault="003F1A11" w:rsidP="003F1A11">
      <w:pPr>
        <w:pStyle w:val="Numberedpara"/>
        <w:numPr>
          <w:ilvl w:val="0"/>
          <w:numId w:val="18"/>
        </w:numPr>
        <w:rPr>
          <w:rFonts w:eastAsia="Arial"/>
        </w:rPr>
      </w:pPr>
      <w:r w:rsidRPr="005334F2">
        <w:rPr>
          <w:rFonts w:eastAsia="Arial"/>
        </w:rPr>
        <w:t>Develop commercial framework for AI tooling subscriptions and licensing model</w:t>
      </w:r>
    </w:p>
    <w:p w14:paraId="23D47EA0" w14:textId="415555A1" w:rsidR="003F1A11" w:rsidRPr="005334F2" w:rsidRDefault="005B5C51" w:rsidP="003F1A11">
      <w:pPr>
        <w:pStyle w:val="Numberedpara"/>
        <w:numPr>
          <w:ilvl w:val="0"/>
          <w:numId w:val="18"/>
        </w:numPr>
        <w:rPr>
          <w:rFonts w:eastAsia="Arial"/>
        </w:rPr>
      </w:pPr>
      <w:r>
        <w:rPr>
          <w:rFonts w:eastAsia="Arial"/>
        </w:rPr>
        <w:t xml:space="preserve">Work </w:t>
      </w:r>
      <w:r w:rsidR="003F1A11" w:rsidRPr="005334F2">
        <w:rPr>
          <w:rFonts w:eastAsia="Arial"/>
        </w:rPr>
        <w:t>with MHRA to identify AI licensing requests early in the Health Tech approval process</w:t>
      </w:r>
    </w:p>
    <w:p w14:paraId="2A0A970B" w14:textId="77777777" w:rsidR="003F1A11" w:rsidRPr="005334F2" w:rsidRDefault="003F1A11" w:rsidP="003F1A11">
      <w:pPr>
        <w:pStyle w:val="Numberedpara"/>
        <w:numPr>
          <w:ilvl w:val="0"/>
          <w:numId w:val="18"/>
        </w:numPr>
        <w:rPr>
          <w:rFonts w:eastAsia="Arial"/>
        </w:rPr>
      </w:pPr>
      <w:r w:rsidRPr="005334F2">
        <w:rPr>
          <w:rFonts w:eastAsia="Arial"/>
        </w:rPr>
        <w:t>Define oversight approach for cross-cutting activities spanning multiple strategic programs</w:t>
      </w:r>
    </w:p>
    <w:p w14:paraId="31972900" w14:textId="1B515F12" w:rsidR="007D37D6" w:rsidRPr="009E0310" w:rsidRDefault="00E85C04" w:rsidP="00185A3E">
      <w:pPr>
        <w:pStyle w:val="Paragraph"/>
      </w:pPr>
      <w:r w:rsidRPr="72ECF7AA">
        <w:rPr>
          <w:rFonts w:eastAsia="Arial" w:cs="Arial"/>
        </w:rPr>
        <w:t xml:space="preserve"> </w:t>
      </w:r>
      <w:r w:rsidR="00DA1FF9">
        <w:rPr>
          <w:rFonts w:eastAsia="Arial" w:cs="Arial"/>
        </w:rPr>
        <w:t>Vince Doyle and Celestine Johnson were asked to co-ordinate the next steps</w:t>
      </w:r>
      <w:r w:rsidR="00E167DB">
        <w:rPr>
          <w:rFonts w:eastAsia="Arial" w:cs="Arial"/>
        </w:rPr>
        <w:t xml:space="preserve"> in conjunction with Raghu and </w:t>
      </w:r>
      <w:r w:rsidR="00B92828">
        <w:rPr>
          <w:rFonts w:eastAsia="Arial" w:cs="Arial"/>
        </w:rPr>
        <w:t>Clare Morgan and</w:t>
      </w:r>
      <w:r w:rsidR="00DA1FF9">
        <w:rPr>
          <w:rFonts w:eastAsia="Arial" w:cs="Arial"/>
        </w:rPr>
        <w:t xml:space="preserve"> come back to ET with </w:t>
      </w:r>
      <w:r w:rsidR="009E0310">
        <w:rPr>
          <w:rFonts w:eastAsia="Arial" w:cs="Arial"/>
        </w:rPr>
        <w:t>an action plan.</w:t>
      </w:r>
    </w:p>
    <w:p w14:paraId="0F3BA21E" w14:textId="1CD738BC" w:rsidR="009E0310" w:rsidRPr="009E0310" w:rsidRDefault="009E0310" w:rsidP="009E0310">
      <w:pPr>
        <w:pStyle w:val="Paragraph"/>
        <w:numPr>
          <w:ilvl w:val="0"/>
          <w:numId w:val="0"/>
        </w:numPr>
        <w:ind w:left="357"/>
        <w:jc w:val="right"/>
        <w:rPr>
          <w:b/>
          <w:bCs/>
        </w:rPr>
      </w:pPr>
      <w:r w:rsidRPr="009E0310">
        <w:rPr>
          <w:rFonts w:eastAsia="Arial" w:cs="Arial"/>
          <w:b/>
          <w:bCs/>
        </w:rPr>
        <w:t>Action: VD &amp; CJ</w:t>
      </w:r>
    </w:p>
    <w:p w14:paraId="59503CFA" w14:textId="77777777" w:rsidR="00A42FA6" w:rsidRPr="00775AA2" w:rsidRDefault="00A42FA6" w:rsidP="00A42FA6">
      <w:pPr>
        <w:pStyle w:val="Heading1"/>
        <w:rPr>
          <w:sz w:val="22"/>
          <w:szCs w:val="22"/>
        </w:rPr>
      </w:pPr>
      <w:r w:rsidRPr="00775AA2">
        <w:rPr>
          <w:sz w:val="22"/>
          <w:szCs w:val="22"/>
        </w:rPr>
        <w:lastRenderedPageBreak/>
        <w:t xml:space="preserve">Operational Management Committee (item </w:t>
      </w:r>
      <w:r>
        <w:rPr>
          <w:sz w:val="22"/>
          <w:szCs w:val="22"/>
        </w:rPr>
        <w:t>11)</w:t>
      </w:r>
    </w:p>
    <w:p w14:paraId="3927C702" w14:textId="3BA04C15" w:rsidR="00A42FA6" w:rsidRDefault="00A42FA6" w:rsidP="00071219">
      <w:pPr>
        <w:pStyle w:val="Numberedpara"/>
      </w:pPr>
      <w:r w:rsidRPr="00775AA2">
        <w:t xml:space="preserve">ET noted the minutes and actions from the OMC </w:t>
      </w:r>
      <w:r w:rsidRPr="006E1DFB">
        <w:t>meeting</w:t>
      </w:r>
      <w:r w:rsidR="002A46DB">
        <w:t>s</w:t>
      </w:r>
      <w:r w:rsidRPr="006E1DFB">
        <w:t xml:space="preserve"> held </w:t>
      </w:r>
      <w:r>
        <w:t xml:space="preserve">on </w:t>
      </w:r>
      <w:r w:rsidR="00DE3AD3">
        <w:t>1</w:t>
      </w:r>
      <w:r w:rsidR="002A46DB">
        <w:t>4 and 28</w:t>
      </w:r>
      <w:r w:rsidR="00DE3AD3">
        <w:t xml:space="preserve"> Ju</w:t>
      </w:r>
      <w:r w:rsidR="002A46DB">
        <w:t>ly</w:t>
      </w:r>
      <w:r>
        <w:t xml:space="preserve"> 2025</w:t>
      </w:r>
      <w:r w:rsidR="00071219">
        <w:t>.</w:t>
      </w:r>
    </w:p>
    <w:p w14:paraId="68CC2CD4" w14:textId="0CD62831" w:rsidR="009F6E4A" w:rsidRPr="00D64147" w:rsidRDefault="00887F8E" w:rsidP="009F6E4A">
      <w:pPr>
        <w:pStyle w:val="Heading2"/>
      </w:pPr>
      <w:r>
        <w:t>F</w:t>
      </w:r>
      <w:r w:rsidR="00E24693">
        <w:t xml:space="preserve">orward </w:t>
      </w:r>
      <w:r>
        <w:t>look</w:t>
      </w:r>
      <w:r w:rsidR="009F6E4A" w:rsidRPr="00775AA2">
        <w:t xml:space="preserve"> (item </w:t>
      </w:r>
      <w:r w:rsidR="00EC00F2">
        <w:t>1</w:t>
      </w:r>
      <w:r w:rsidR="00A42FA6">
        <w:t>2)</w:t>
      </w:r>
    </w:p>
    <w:p w14:paraId="545971A5" w14:textId="3261F556" w:rsidR="004C0B75" w:rsidRDefault="007F7E73" w:rsidP="007B254B">
      <w:pPr>
        <w:pStyle w:val="Numberedpara"/>
      </w:pPr>
      <w:r>
        <w:t>T</w:t>
      </w:r>
      <w:r w:rsidR="001B1EF6">
        <w:t>opics</w:t>
      </w:r>
      <w:r w:rsidR="0093027B">
        <w:t xml:space="preserve"> for </w:t>
      </w:r>
      <w:r w:rsidR="00BB0837">
        <w:t xml:space="preserve">public consultation, </w:t>
      </w:r>
      <w:r w:rsidR="00D30606">
        <w:t xml:space="preserve">inclusion </w:t>
      </w:r>
      <w:r>
        <w:t>o</w:t>
      </w:r>
      <w:r w:rsidR="00D30606">
        <w:t>n</w:t>
      </w:r>
      <w:r w:rsidR="001B1EF6">
        <w:t xml:space="preserve"> the board </w:t>
      </w:r>
      <w:r>
        <w:t xml:space="preserve">agendas, </w:t>
      </w:r>
      <w:r w:rsidR="006F03AB">
        <w:t xml:space="preserve">all staff meetings and the </w:t>
      </w:r>
      <w:r w:rsidR="007052C0">
        <w:t xml:space="preserve">informal </w:t>
      </w:r>
      <w:r w:rsidR="006F03AB">
        <w:t xml:space="preserve">ET </w:t>
      </w:r>
      <w:r w:rsidR="007052C0">
        <w:t>meetings</w:t>
      </w:r>
      <w:r>
        <w:t xml:space="preserve"> </w:t>
      </w:r>
      <w:r w:rsidR="002121F6">
        <w:t>in</w:t>
      </w:r>
      <w:r w:rsidR="009E7A9F">
        <w:t xml:space="preserve"> </w:t>
      </w:r>
      <w:r w:rsidR="00671ED2">
        <w:t>August</w:t>
      </w:r>
      <w:r w:rsidR="00245DC3">
        <w:t xml:space="preserve"> </w:t>
      </w:r>
      <w:r w:rsidR="0032129A">
        <w:t xml:space="preserve">and September </w:t>
      </w:r>
      <w:r w:rsidR="002121F6">
        <w:t>202</w:t>
      </w:r>
      <w:r w:rsidR="00E236FC">
        <w:t>5</w:t>
      </w:r>
      <w:r w:rsidR="002121F6">
        <w:t xml:space="preserve"> </w:t>
      </w:r>
      <w:r>
        <w:t xml:space="preserve">were </w:t>
      </w:r>
      <w:r w:rsidR="00671ED2">
        <w:t>review</w:t>
      </w:r>
      <w:r w:rsidR="00086407">
        <w:t>ed</w:t>
      </w:r>
      <w:r>
        <w:t>.</w:t>
      </w:r>
    </w:p>
    <w:p w14:paraId="61CB1DC7" w14:textId="5120B997" w:rsidR="00493CE7" w:rsidRDefault="00415CD5" w:rsidP="00493CE7">
      <w:pPr>
        <w:pStyle w:val="Heading2"/>
      </w:pPr>
      <w:r>
        <w:t>Board strategy day agenda – October 2025</w:t>
      </w:r>
      <w:r w:rsidR="00493CE7" w:rsidRPr="00775AA2">
        <w:t xml:space="preserve"> (item 1</w:t>
      </w:r>
      <w:r w:rsidR="00493CE7">
        <w:t>3</w:t>
      </w:r>
      <w:r w:rsidR="00493CE7" w:rsidRPr="00775AA2">
        <w:t>)</w:t>
      </w:r>
    </w:p>
    <w:p w14:paraId="0B3C8222" w14:textId="46843B57" w:rsidR="00493CE7" w:rsidRDefault="00FB1F86" w:rsidP="007B254B">
      <w:pPr>
        <w:pStyle w:val="Numberedpara"/>
        <w:rPr>
          <w:rStyle w:val="ui-provider"/>
        </w:rPr>
      </w:pPr>
      <w:r>
        <w:rPr>
          <w:rStyle w:val="ui-provider"/>
        </w:rPr>
        <w:t>ET review</w:t>
      </w:r>
      <w:r w:rsidR="00E863E2">
        <w:rPr>
          <w:rStyle w:val="ui-provider"/>
        </w:rPr>
        <w:t>ed</w:t>
      </w:r>
      <w:r>
        <w:rPr>
          <w:rStyle w:val="ui-provider"/>
        </w:rPr>
        <w:t xml:space="preserve"> a draft agenda for the Board’s strategy day on 6 October.</w:t>
      </w:r>
    </w:p>
    <w:p w14:paraId="056F9A53" w14:textId="3FBE0C04" w:rsidR="000655B2" w:rsidRPr="004205CD" w:rsidRDefault="0067311F" w:rsidP="007B254B">
      <w:pPr>
        <w:pStyle w:val="Numberedpara"/>
      </w:pPr>
      <w:r>
        <w:rPr>
          <w:rStyle w:val="ui-provider"/>
        </w:rPr>
        <w:t xml:space="preserve">It was proposed to split the day into three </w:t>
      </w:r>
      <w:r w:rsidR="00E863E2">
        <w:rPr>
          <w:rStyle w:val="ui-provider"/>
        </w:rPr>
        <w:t xml:space="preserve">separate </w:t>
      </w:r>
      <w:r>
        <w:rPr>
          <w:rStyle w:val="ui-provider"/>
        </w:rPr>
        <w:t>se</w:t>
      </w:r>
      <w:r w:rsidR="00E863E2">
        <w:rPr>
          <w:rStyle w:val="ui-provider"/>
        </w:rPr>
        <w:t>ss</w:t>
      </w:r>
      <w:r>
        <w:rPr>
          <w:rStyle w:val="ui-provider"/>
        </w:rPr>
        <w:t xml:space="preserve">ions: </w:t>
      </w:r>
      <w:r w:rsidR="004549A9">
        <w:rPr>
          <w:rStyle w:val="ui-provider"/>
        </w:rPr>
        <w:t>progress on NICE’s transformation vision</w:t>
      </w:r>
      <w:r w:rsidR="00C046A4">
        <w:rPr>
          <w:rStyle w:val="ui-provider"/>
        </w:rPr>
        <w:t xml:space="preserve">; how </w:t>
      </w:r>
      <w:r w:rsidR="00C046A4">
        <w:t>the</w:t>
      </w:r>
      <w:r w:rsidR="00C046A4" w:rsidRPr="00C046A4">
        <w:t xml:space="preserve"> 10-year plan priority projects </w:t>
      </w:r>
      <w:r w:rsidR="00CB4E16">
        <w:t xml:space="preserve">will </w:t>
      </w:r>
      <w:r w:rsidR="003A5001">
        <w:t>shape</w:t>
      </w:r>
      <w:r w:rsidR="00C046A4" w:rsidRPr="00C046A4">
        <w:t xml:space="preserve"> the broader transformation of NICE over the next 2-3</w:t>
      </w:r>
      <w:r w:rsidR="003A5001">
        <w:t>; and w</w:t>
      </w:r>
      <w:r w:rsidR="003A5001" w:rsidRPr="003A5001">
        <w:t xml:space="preserve">hat choices need to </w:t>
      </w:r>
      <w:r w:rsidR="003A5001">
        <w:t xml:space="preserve">be </w:t>
      </w:r>
      <w:r w:rsidR="003A5001" w:rsidRPr="003A5001">
        <w:t>ma</w:t>
      </w:r>
      <w:r w:rsidR="003A5001">
        <w:t>d</w:t>
      </w:r>
      <w:r w:rsidR="003A5001" w:rsidRPr="003A5001">
        <w:t xml:space="preserve">e now to ensure </w:t>
      </w:r>
      <w:r w:rsidR="003A5001">
        <w:t>NICE’s</w:t>
      </w:r>
      <w:r w:rsidR="003A5001" w:rsidRPr="003A5001">
        <w:t xml:space="preserve"> 10-year plan </w:t>
      </w:r>
      <w:r w:rsidR="003A5001" w:rsidRPr="004205CD">
        <w:t>commitments power the broader transformation</w:t>
      </w:r>
      <w:r w:rsidR="000A6609" w:rsidRPr="004205CD">
        <w:t xml:space="preserve"> agenda, whilst allowing flexibility for a new </w:t>
      </w:r>
      <w:r w:rsidR="00CB4E16">
        <w:t xml:space="preserve">incoming </w:t>
      </w:r>
      <w:r w:rsidR="000A6609" w:rsidRPr="004205CD">
        <w:t>CEO.</w:t>
      </w:r>
    </w:p>
    <w:p w14:paraId="1D65AA6F" w14:textId="290E3467" w:rsidR="000A6609" w:rsidRPr="004205CD" w:rsidRDefault="00CB3D72" w:rsidP="007B254B">
      <w:pPr>
        <w:pStyle w:val="Numberedpara"/>
      </w:pPr>
      <w:r w:rsidRPr="004205CD">
        <w:t xml:space="preserve">There was a detailed plan for </w:t>
      </w:r>
      <w:r w:rsidR="00CF77F1" w:rsidRPr="004205CD">
        <w:t xml:space="preserve">between </w:t>
      </w:r>
      <w:r w:rsidRPr="004205CD">
        <w:t xml:space="preserve">now and 6 October to ensure responsibilities and actions were clear.  </w:t>
      </w:r>
      <w:r w:rsidR="007A06AF" w:rsidRPr="004205CD">
        <w:t xml:space="preserve">ET was asked to confirm </w:t>
      </w:r>
      <w:r w:rsidR="00F3518D" w:rsidRPr="004205CD">
        <w:t>leads for each of the workstreams.</w:t>
      </w:r>
      <w:r w:rsidR="003B30B6" w:rsidRPr="004205CD">
        <w:t xml:space="preserve">  They were also asked to </w:t>
      </w:r>
      <w:r w:rsidR="00E408BD" w:rsidRPr="004205CD">
        <w:t xml:space="preserve">complete </w:t>
      </w:r>
      <w:r w:rsidR="00054BA5">
        <w:t>a</w:t>
      </w:r>
      <w:r w:rsidR="002601EA" w:rsidRPr="004205CD">
        <w:t xml:space="preserve"> template (slide 14) for each transformation workstream </w:t>
      </w:r>
      <w:r w:rsidR="002B5757" w:rsidRPr="004205CD">
        <w:t>(</w:t>
      </w:r>
      <w:r w:rsidR="00054BA5">
        <w:t xml:space="preserve">in </w:t>
      </w:r>
      <w:r w:rsidR="0087686C" w:rsidRPr="004205CD">
        <w:t>session one</w:t>
      </w:r>
      <w:r w:rsidR="002B5757" w:rsidRPr="004205CD">
        <w:t>)</w:t>
      </w:r>
      <w:r w:rsidR="002601EA" w:rsidRPr="004205CD">
        <w:t>, for presentation on the day</w:t>
      </w:r>
      <w:r w:rsidR="00005D6D">
        <w:t xml:space="preserve">, and speak with their lead </w:t>
      </w:r>
      <w:r w:rsidR="000D23DE">
        <w:t>board NED in advance to ensure all instructions were clear.</w:t>
      </w:r>
    </w:p>
    <w:p w14:paraId="5FE77560" w14:textId="2529A5E7" w:rsidR="003B30B6" w:rsidRPr="004205CD" w:rsidRDefault="003B30B6" w:rsidP="003B30B6">
      <w:pPr>
        <w:pStyle w:val="Numberedpara"/>
        <w:numPr>
          <w:ilvl w:val="0"/>
          <w:numId w:val="0"/>
        </w:numPr>
        <w:ind w:left="357"/>
        <w:jc w:val="right"/>
        <w:rPr>
          <w:b/>
          <w:bCs/>
        </w:rPr>
      </w:pPr>
      <w:r w:rsidRPr="004205CD">
        <w:rPr>
          <w:b/>
          <w:bCs/>
        </w:rPr>
        <w:t>Action: All</w:t>
      </w:r>
    </w:p>
    <w:p w14:paraId="32404474" w14:textId="083C8969" w:rsidR="008A3167" w:rsidRDefault="00315B32" w:rsidP="007B254B">
      <w:pPr>
        <w:pStyle w:val="Numberedpara"/>
        <w:rPr>
          <w:rStyle w:val="ui-provider"/>
        </w:rPr>
      </w:pPr>
      <w:r w:rsidRPr="004205CD">
        <w:t xml:space="preserve">The Delivery Unit will populate </w:t>
      </w:r>
      <w:r w:rsidR="00216B3A" w:rsidRPr="004205CD">
        <w:t xml:space="preserve">the slides from the strategy.  </w:t>
      </w:r>
      <w:r w:rsidR="008A3167" w:rsidRPr="004205CD">
        <w:t>Andrew Wheeler was asked to update the presentation with the changes</w:t>
      </w:r>
      <w:r w:rsidR="008A3167">
        <w:t xml:space="preserve"> </w:t>
      </w:r>
      <w:r w:rsidR="003B30B6">
        <w:t>discussed</w:t>
      </w:r>
      <w:r w:rsidR="008A3167">
        <w:t xml:space="preserve"> and re-circulate </w:t>
      </w:r>
      <w:r w:rsidR="00216B3A">
        <w:t>it.</w:t>
      </w:r>
    </w:p>
    <w:p w14:paraId="5496E06B" w14:textId="1FC432E4" w:rsidR="00C63FEC" w:rsidRPr="00C63FEC" w:rsidRDefault="00C63FEC" w:rsidP="00C63FEC">
      <w:pPr>
        <w:pStyle w:val="Numberedpara"/>
        <w:numPr>
          <w:ilvl w:val="0"/>
          <w:numId w:val="0"/>
        </w:numPr>
        <w:ind w:left="357"/>
        <w:jc w:val="right"/>
        <w:rPr>
          <w:rStyle w:val="ui-provider"/>
          <w:b/>
          <w:bCs/>
        </w:rPr>
      </w:pPr>
      <w:r w:rsidRPr="00C63FEC">
        <w:rPr>
          <w:rStyle w:val="ui-provider"/>
          <w:b/>
          <w:bCs/>
        </w:rPr>
        <w:t xml:space="preserve">Action: </w:t>
      </w:r>
      <w:r w:rsidR="00415CD5">
        <w:rPr>
          <w:rStyle w:val="ui-provider"/>
          <w:b/>
          <w:bCs/>
        </w:rPr>
        <w:t>AW</w:t>
      </w:r>
    </w:p>
    <w:p w14:paraId="39ECB0E9" w14:textId="09217114" w:rsidR="00BF662B" w:rsidRDefault="00BF662B" w:rsidP="00BF662B">
      <w:pPr>
        <w:pStyle w:val="Heading2"/>
      </w:pPr>
      <w:bookmarkStart w:id="0" w:name="_Hlk77685832"/>
      <w:r w:rsidRPr="00775AA2">
        <w:t>Other business (item 1</w:t>
      </w:r>
      <w:r w:rsidR="00415CD5">
        <w:t>4</w:t>
      </w:r>
      <w:r w:rsidRPr="00775AA2">
        <w:t>)</w:t>
      </w:r>
    </w:p>
    <w:bookmarkEnd w:id="0"/>
    <w:p w14:paraId="6C0ECD79" w14:textId="746024D6" w:rsidR="00EF6B49" w:rsidRDefault="00415CD5" w:rsidP="007B254B">
      <w:pPr>
        <w:pStyle w:val="Numberedpara"/>
      </w:pPr>
      <w:r>
        <w:t>There were no further items of business</w:t>
      </w:r>
      <w:r w:rsidR="00490D7D">
        <w:t>.</w:t>
      </w:r>
    </w:p>
    <w:p w14:paraId="133C5801" w14:textId="77777777" w:rsidR="003B7ED5" w:rsidRDefault="003B7ED5" w:rsidP="00F91CBC">
      <w:pPr>
        <w:pStyle w:val="Numberedpara"/>
        <w:numPr>
          <w:ilvl w:val="0"/>
          <w:numId w:val="0"/>
        </w:numPr>
      </w:pPr>
    </w:p>
    <w:p w14:paraId="6D6DBF7F" w14:textId="5D974FBB" w:rsidR="00F91CBC" w:rsidRPr="007778F2" w:rsidRDefault="00F91CBC" w:rsidP="00F91CBC">
      <w:pPr>
        <w:pStyle w:val="Numberedpara"/>
        <w:numPr>
          <w:ilvl w:val="0"/>
          <w:numId w:val="0"/>
        </w:numPr>
      </w:pPr>
      <w:r>
        <w:t xml:space="preserve">The meeting closed at </w:t>
      </w:r>
      <w:r w:rsidR="00415CD5">
        <w:t>1</w:t>
      </w:r>
      <w:r w:rsidR="003C56C9">
        <w:t>:10</w:t>
      </w:r>
      <w:r w:rsidR="007A31E1">
        <w:t>pm.</w:t>
      </w:r>
    </w:p>
    <w:sectPr w:rsidR="00F91CBC" w:rsidRPr="007778F2" w:rsidSect="005E7306">
      <w:headerReference w:type="default" r:id="rId7"/>
      <w:footerReference w:type="default" r:id="rId8"/>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4A0B" w14:textId="77777777" w:rsidR="009C2D1A" w:rsidRDefault="009C2D1A" w:rsidP="00446BEE">
      <w:r>
        <w:separator/>
      </w:r>
    </w:p>
  </w:endnote>
  <w:endnote w:type="continuationSeparator" w:id="0">
    <w:p w14:paraId="5AE0F50B" w14:textId="77777777" w:rsidR="009C2D1A" w:rsidRDefault="009C2D1A" w:rsidP="00446BEE">
      <w:r>
        <w:continuationSeparator/>
      </w:r>
    </w:p>
  </w:endnote>
  <w:endnote w:type="continuationNotice" w:id="1">
    <w:p w14:paraId="52227406" w14:textId="77777777" w:rsidR="009C2D1A" w:rsidRDefault="009C2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4D84" w14:textId="77777777" w:rsidR="009C2D1A" w:rsidRDefault="009C2D1A" w:rsidP="00446BEE">
      <w:r>
        <w:separator/>
      </w:r>
    </w:p>
  </w:footnote>
  <w:footnote w:type="continuationSeparator" w:id="0">
    <w:p w14:paraId="6759D874" w14:textId="77777777" w:rsidR="009C2D1A" w:rsidRDefault="009C2D1A" w:rsidP="00446BEE">
      <w:r>
        <w:continuationSeparator/>
      </w:r>
    </w:p>
  </w:footnote>
  <w:footnote w:type="continuationNotice" w:id="1">
    <w:p w14:paraId="15DDFFBE" w14:textId="77777777" w:rsidR="009C2D1A" w:rsidRDefault="009C2D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9982" w14:textId="71ECC460"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0FF43E1"/>
    <w:multiLevelType w:val="multilevel"/>
    <w:tmpl w:val="C812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D36B1"/>
    <w:multiLevelType w:val="hybridMultilevel"/>
    <w:tmpl w:val="67A49F78"/>
    <w:lvl w:ilvl="0" w:tplc="4F968ECC">
      <w:start w:val="1"/>
      <w:numFmt w:val="bullet"/>
      <w:lvlText w:val=""/>
      <w:lvlJc w:val="left"/>
      <w:pPr>
        <w:ind w:left="720" w:hanging="360"/>
      </w:pPr>
      <w:rPr>
        <w:rFonts w:ascii="Symbol" w:hAnsi="Symbol" w:hint="default"/>
      </w:rPr>
    </w:lvl>
    <w:lvl w:ilvl="1" w:tplc="B74EBFC0">
      <w:start w:val="1"/>
      <w:numFmt w:val="bullet"/>
      <w:lvlText w:val="o"/>
      <w:lvlJc w:val="left"/>
      <w:pPr>
        <w:ind w:left="1440" w:hanging="360"/>
      </w:pPr>
      <w:rPr>
        <w:rFonts w:ascii="Courier New" w:hAnsi="Courier New" w:hint="default"/>
      </w:rPr>
    </w:lvl>
    <w:lvl w:ilvl="2" w:tplc="E460E17A">
      <w:start w:val="1"/>
      <w:numFmt w:val="bullet"/>
      <w:lvlText w:val=""/>
      <w:lvlJc w:val="left"/>
      <w:pPr>
        <w:ind w:left="2160" w:hanging="360"/>
      </w:pPr>
      <w:rPr>
        <w:rFonts w:ascii="Wingdings" w:hAnsi="Wingdings" w:hint="default"/>
      </w:rPr>
    </w:lvl>
    <w:lvl w:ilvl="3" w:tplc="9BC8DFCC">
      <w:start w:val="1"/>
      <w:numFmt w:val="bullet"/>
      <w:lvlText w:val=""/>
      <w:lvlJc w:val="left"/>
      <w:pPr>
        <w:ind w:left="2880" w:hanging="360"/>
      </w:pPr>
      <w:rPr>
        <w:rFonts w:ascii="Symbol" w:hAnsi="Symbol" w:hint="default"/>
      </w:rPr>
    </w:lvl>
    <w:lvl w:ilvl="4" w:tplc="1680A7F2">
      <w:start w:val="1"/>
      <w:numFmt w:val="bullet"/>
      <w:lvlText w:val="o"/>
      <w:lvlJc w:val="left"/>
      <w:pPr>
        <w:ind w:left="3600" w:hanging="360"/>
      </w:pPr>
      <w:rPr>
        <w:rFonts w:ascii="Courier New" w:hAnsi="Courier New" w:hint="default"/>
      </w:rPr>
    </w:lvl>
    <w:lvl w:ilvl="5" w:tplc="5F70EA6E">
      <w:start w:val="1"/>
      <w:numFmt w:val="bullet"/>
      <w:lvlText w:val=""/>
      <w:lvlJc w:val="left"/>
      <w:pPr>
        <w:ind w:left="4320" w:hanging="360"/>
      </w:pPr>
      <w:rPr>
        <w:rFonts w:ascii="Wingdings" w:hAnsi="Wingdings" w:hint="default"/>
      </w:rPr>
    </w:lvl>
    <w:lvl w:ilvl="6" w:tplc="451E1BCE">
      <w:start w:val="1"/>
      <w:numFmt w:val="bullet"/>
      <w:lvlText w:val=""/>
      <w:lvlJc w:val="left"/>
      <w:pPr>
        <w:ind w:left="5040" w:hanging="360"/>
      </w:pPr>
      <w:rPr>
        <w:rFonts w:ascii="Symbol" w:hAnsi="Symbol" w:hint="default"/>
      </w:rPr>
    </w:lvl>
    <w:lvl w:ilvl="7" w:tplc="0A7EEAE2">
      <w:start w:val="1"/>
      <w:numFmt w:val="bullet"/>
      <w:lvlText w:val="o"/>
      <w:lvlJc w:val="left"/>
      <w:pPr>
        <w:ind w:left="5760" w:hanging="360"/>
      </w:pPr>
      <w:rPr>
        <w:rFonts w:ascii="Courier New" w:hAnsi="Courier New" w:hint="default"/>
      </w:rPr>
    </w:lvl>
    <w:lvl w:ilvl="8" w:tplc="A4003D82">
      <w:start w:val="1"/>
      <w:numFmt w:val="bullet"/>
      <w:lvlText w:val=""/>
      <w:lvlJc w:val="left"/>
      <w:pPr>
        <w:ind w:left="6480" w:hanging="360"/>
      </w:pPr>
      <w:rPr>
        <w:rFonts w:ascii="Wingdings" w:hAnsi="Wingdings" w:hint="default"/>
      </w:rPr>
    </w:lvl>
  </w:abstractNum>
  <w:abstractNum w:abstractNumId="5" w15:restartNumberingAfterBreak="0">
    <w:nsid w:val="2BEC82FB"/>
    <w:multiLevelType w:val="hybridMultilevel"/>
    <w:tmpl w:val="EBA4B25C"/>
    <w:lvl w:ilvl="0" w:tplc="05C49BCC">
      <w:start w:val="1"/>
      <w:numFmt w:val="bullet"/>
      <w:lvlText w:val=""/>
      <w:lvlJc w:val="left"/>
      <w:pPr>
        <w:ind w:left="720" w:hanging="360"/>
      </w:pPr>
      <w:rPr>
        <w:rFonts w:ascii="Symbol" w:hAnsi="Symbol" w:hint="default"/>
      </w:rPr>
    </w:lvl>
    <w:lvl w:ilvl="1" w:tplc="6A4680A8">
      <w:start w:val="1"/>
      <w:numFmt w:val="bullet"/>
      <w:lvlText w:val="o"/>
      <w:lvlJc w:val="left"/>
      <w:pPr>
        <w:ind w:left="1440" w:hanging="360"/>
      </w:pPr>
      <w:rPr>
        <w:rFonts w:ascii="Courier New" w:hAnsi="Courier New" w:hint="default"/>
      </w:rPr>
    </w:lvl>
    <w:lvl w:ilvl="2" w:tplc="54B61DE6">
      <w:start w:val="1"/>
      <w:numFmt w:val="bullet"/>
      <w:lvlText w:val=""/>
      <w:lvlJc w:val="left"/>
      <w:pPr>
        <w:ind w:left="2160" w:hanging="360"/>
      </w:pPr>
      <w:rPr>
        <w:rFonts w:ascii="Wingdings" w:hAnsi="Wingdings" w:hint="default"/>
      </w:rPr>
    </w:lvl>
    <w:lvl w:ilvl="3" w:tplc="60DE9C7E">
      <w:start w:val="1"/>
      <w:numFmt w:val="bullet"/>
      <w:lvlText w:val=""/>
      <w:lvlJc w:val="left"/>
      <w:pPr>
        <w:ind w:left="2880" w:hanging="360"/>
      </w:pPr>
      <w:rPr>
        <w:rFonts w:ascii="Symbol" w:hAnsi="Symbol" w:hint="default"/>
      </w:rPr>
    </w:lvl>
    <w:lvl w:ilvl="4" w:tplc="339678BE">
      <w:start w:val="1"/>
      <w:numFmt w:val="bullet"/>
      <w:lvlText w:val="o"/>
      <w:lvlJc w:val="left"/>
      <w:pPr>
        <w:ind w:left="3600" w:hanging="360"/>
      </w:pPr>
      <w:rPr>
        <w:rFonts w:ascii="Courier New" w:hAnsi="Courier New" w:hint="default"/>
      </w:rPr>
    </w:lvl>
    <w:lvl w:ilvl="5" w:tplc="81D42254">
      <w:start w:val="1"/>
      <w:numFmt w:val="bullet"/>
      <w:lvlText w:val=""/>
      <w:lvlJc w:val="left"/>
      <w:pPr>
        <w:ind w:left="4320" w:hanging="360"/>
      </w:pPr>
      <w:rPr>
        <w:rFonts w:ascii="Wingdings" w:hAnsi="Wingdings" w:hint="default"/>
      </w:rPr>
    </w:lvl>
    <w:lvl w:ilvl="6" w:tplc="352AED04">
      <w:start w:val="1"/>
      <w:numFmt w:val="bullet"/>
      <w:lvlText w:val=""/>
      <w:lvlJc w:val="left"/>
      <w:pPr>
        <w:ind w:left="5040" w:hanging="360"/>
      </w:pPr>
      <w:rPr>
        <w:rFonts w:ascii="Symbol" w:hAnsi="Symbol" w:hint="default"/>
      </w:rPr>
    </w:lvl>
    <w:lvl w:ilvl="7" w:tplc="335A4CA8">
      <w:start w:val="1"/>
      <w:numFmt w:val="bullet"/>
      <w:lvlText w:val="o"/>
      <w:lvlJc w:val="left"/>
      <w:pPr>
        <w:ind w:left="5760" w:hanging="360"/>
      </w:pPr>
      <w:rPr>
        <w:rFonts w:ascii="Courier New" w:hAnsi="Courier New" w:hint="default"/>
      </w:rPr>
    </w:lvl>
    <w:lvl w:ilvl="8" w:tplc="1CA07AA8">
      <w:start w:val="1"/>
      <w:numFmt w:val="bullet"/>
      <w:lvlText w:val=""/>
      <w:lvlJc w:val="left"/>
      <w:pPr>
        <w:ind w:left="6480" w:hanging="360"/>
      </w:pPr>
      <w:rPr>
        <w:rFonts w:ascii="Wingdings" w:hAnsi="Wingdings" w:hint="default"/>
      </w:rPr>
    </w:lvl>
  </w:abstractNum>
  <w:abstractNum w:abstractNumId="6"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7" w15:restartNumberingAfterBreak="0">
    <w:nsid w:val="4502CEA8"/>
    <w:multiLevelType w:val="hybridMultilevel"/>
    <w:tmpl w:val="5296B4BE"/>
    <w:lvl w:ilvl="0" w:tplc="7FA206A8">
      <w:start w:val="1"/>
      <w:numFmt w:val="decimal"/>
      <w:lvlText w:val="%1."/>
      <w:lvlJc w:val="left"/>
      <w:pPr>
        <w:ind w:left="720" w:hanging="360"/>
      </w:pPr>
    </w:lvl>
    <w:lvl w:ilvl="1" w:tplc="AA540A40">
      <w:start w:val="1"/>
      <w:numFmt w:val="lowerLetter"/>
      <w:lvlText w:val="%2."/>
      <w:lvlJc w:val="left"/>
      <w:pPr>
        <w:ind w:left="1440" w:hanging="360"/>
      </w:pPr>
    </w:lvl>
    <w:lvl w:ilvl="2" w:tplc="9F0C127A">
      <w:start w:val="1"/>
      <w:numFmt w:val="lowerRoman"/>
      <w:lvlText w:val="%3."/>
      <w:lvlJc w:val="right"/>
      <w:pPr>
        <w:ind w:left="2160" w:hanging="180"/>
      </w:pPr>
    </w:lvl>
    <w:lvl w:ilvl="3" w:tplc="1626116C">
      <w:start w:val="1"/>
      <w:numFmt w:val="decimal"/>
      <w:lvlText w:val="%4."/>
      <w:lvlJc w:val="left"/>
      <w:pPr>
        <w:ind w:left="2880" w:hanging="360"/>
      </w:pPr>
    </w:lvl>
    <w:lvl w:ilvl="4" w:tplc="AA201C9E">
      <w:start w:val="1"/>
      <w:numFmt w:val="lowerLetter"/>
      <w:lvlText w:val="%5."/>
      <w:lvlJc w:val="left"/>
      <w:pPr>
        <w:ind w:left="3600" w:hanging="360"/>
      </w:pPr>
    </w:lvl>
    <w:lvl w:ilvl="5" w:tplc="58F2CEE8">
      <w:start w:val="1"/>
      <w:numFmt w:val="lowerRoman"/>
      <w:lvlText w:val="%6."/>
      <w:lvlJc w:val="right"/>
      <w:pPr>
        <w:ind w:left="4320" w:hanging="180"/>
      </w:pPr>
    </w:lvl>
    <w:lvl w:ilvl="6" w:tplc="2BC47558">
      <w:start w:val="1"/>
      <w:numFmt w:val="decimal"/>
      <w:lvlText w:val="%7."/>
      <w:lvlJc w:val="left"/>
      <w:pPr>
        <w:ind w:left="5040" w:hanging="360"/>
      </w:pPr>
    </w:lvl>
    <w:lvl w:ilvl="7" w:tplc="1B6EB2D8">
      <w:start w:val="1"/>
      <w:numFmt w:val="lowerLetter"/>
      <w:lvlText w:val="%8."/>
      <w:lvlJc w:val="left"/>
      <w:pPr>
        <w:ind w:left="5760" w:hanging="360"/>
      </w:pPr>
    </w:lvl>
    <w:lvl w:ilvl="8" w:tplc="94AAE79C">
      <w:start w:val="1"/>
      <w:numFmt w:val="lowerRoman"/>
      <w:lvlText w:val="%9."/>
      <w:lvlJc w:val="right"/>
      <w:pPr>
        <w:ind w:left="6480" w:hanging="180"/>
      </w:p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5A7F2D"/>
    <w:multiLevelType w:val="hybridMultilevel"/>
    <w:tmpl w:val="1836167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7BA62AB"/>
    <w:multiLevelType w:val="hybridMultilevel"/>
    <w:tmpl w:val="FCAC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2" w15:restartNumberingAfterBreak="0">
    <w:nsid w:val="51A325E2"/>
    <w:multiLevelType w:val="hybridMultilevel"/>
    <w:tmpl w:val="35C2B4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DA4F69"/>
    <w:multiLevelType w:val="hybridMultilevel"/>
    <w:tmpl w:val="853007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53608"/>
    <w:multiLevelType w:val="hybridMultilevel"/>
    <w:tmpl w:val="0728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05CC1"/>
    <w:multiLevelType w:val="hybridMultilevel"/>
    <w:tmpl w:val="48DA299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314988003">
    <w:abstractNumId w:val="14"/>
  </w:num>
  <w:num w:numId="2" w16cid:durableId="2024937599">
    <w:abstractNumId w:val="3"/>
  </w:num>
  <w:num w:numId="3" w16cid:durableId="1296836499">
    <w:abstractNumId w:val="11"/>
  </w:num>
  <w:num w:numId="4" w16cid:durableId="520969579">
    <w:abstractNumId w:val="2"/>
  </w:num>
  <w:num w:numId="5" w16cid:durableId="2136288113">
    <w:abstractNumId w:val="8"/>
  </w:num>
  <w:num w:numId="6" w16cid:durableId="1195197478">
    <w:abstractNumId w:val="0"/>
  </w:num>
  <w:num w:numId="7" w16cid:durableId="893665340">
    <w:abstractNumId w:val="6"/>
  </w:num>
  <w:num w:numId="8" w16cid:durableId="2028868523">
    <w:abstractNumId w:val="9"/>
  </w:num>
  <w:num w:numId="9" w16cid:durableId="1218052975">
    <w:abstractNumId w:val="16"/>
  </w:num>
  <w:num w:numId="10" w16cid:durableId="1210339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1364886">
    <w:abstractNumId w:val="12"/>
  </w:num>
  <w:num w:numId="12" w16cid:durableId="625157892">
    <w:abstractNumId w:val="15"/>
  </w:num>
  <w:num w:numId="13" w16cid:durableId="866335973">
    <w:abstractNumId w:val="13"/>
  </w:num>
  <w:num w:numId="14" w16cid:durableId="1841122354">
    <w:abstractNumId w:val="1"/>
  </w:num>
  <w:num w:numId="15" w16cid:durableId="1091121797">
    <w:abstractNumId w:val="5"/>
  </w:num>
  <w:num w:numId="16" w16cid:durableId="709260561">
    <w:abstractNumId w:val="4"/>
  </w:num>
  <w:num w:numId="17" w16cid:durableId="298998436">
    <w:abstractNumId w:val="7"/>
  </w:num>
  <w:num w:numId="18" w16cid:durableId="139554575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0DBD"/>
    <w:rsid w:val="00000DE9"/>
    <w:rsid w:val="0000136F"/>
    <w:rsid w:val="00001408"/>
    <w:rsid w:val="00001421"/>
    <w:rsid w:val="00001C5C"/>
    <w:rsid w:val="00001C66"/>
    <w:rsid w:val="000028BF"/>
    <w:rsid w:val="00002CCE"/>
    <w:rsid w:val="00002F8C"/>
    <w:rsid w:val="000032FE"/>
    <w:rsid w:val="00003699"/>
    <w:rsid w:val="000037AA"/>
    <w:rsid w:val="000039B1"/>
    <w:rsid w:val="000039C8"/>
    <w:rsid w:val="00003A63"/>
    <w:rsid w:val="00003B5D"/>
    <w:rsid w:val="00003ED6"/>
    <w:rsid w:val="00004B43"/>
    <w:rsid w:val="00004F1A"/>
    <w:rsid w:val="0000503C"/>
    <w:rsid w:val="000051B4"/>
    <w:rsid w:val="000053F8"/>
    <w:rsid w:val="00005493"/>
    <w:rsid w:val="00005A75"/>
    <w:rsid w:val="00005D6D"/>
    <w:rsid w:val="00005E95"/>
    <w:rsid w:val="00006457"/>
    <w:rsid w:val="000064CB"/>
    <w:rsid w:val="000065FE"/>
    <w:rsid w:val="0000687D"/>
    <w:rsid w:val="00006A70"/>
    <w:rsid w:val="00006D3A"/>
    <w:rsid w:val="00006E3E"/>
    <w:rsid w:val="00006FA0"/>
    <w:rsid w:val="000071E9"/>
    <w:rsid w:val="00007253"/>
    <w:rsid w:val="000073BD"/>
    <w:rsid w:val="00007651"/>
    <w:rsid w:val="00007652"/>
    <w:rsid w:val="000079FB"/>
    <w:rsid w:val="00007A0C"/>
    <w:rsid w:val="00007D9F"/>
    <w:rsid w:val="00007DE7"/>
    <w:rsid w:val="00007ECD"/>
    <w:rsid w:val="000101F7"/>
    <w:rsid w:val="000106F6"/>
    <w:rsid w:val="0001093D"/>
    <w:rsid w:val="00010AAB"/>
    <w:rsid w:val="00010E6B"/>
    <w:rsid w:val="000111B4"/>
    <w:rsid w:val="00011451"/>
    <w:rsid w:val="0001165C"/>
    <w:rsid w:val="000116EE"/>
    <w:rsid w:val="0001190D"/>
    <w:rsid w:val="00011982"/>
    <w:rsid w:val="00011E7E"/>
    <w:rsid w:val="00012260"/>
    <w:rsid w:val="00012345"/>
    <w:rsid w:val="00012355"/>
    <w:rsid w:val="0001249E"/>
    <w:rsid w:val="00012AB1"/>
    <w:rsid w:val="00012B3A"/>
    <w:rsid w:val="00012BBC"/>
    <w:rsid w:val="00012E1F"/>
    <w:rsid w:val="000131C4"/>
    <w:rsid w:val="00013254"/>
    <w:rsid w:val="00013AE7"/>
    <w:rsid w:val="00013DA2"/>
    <w:rsid w:val="00013EA1"/>
    <w:rsid w:val="000140B0"/>
    <w:rsid w:val="000143E9"/>
    <w:rsid w:val="000147CE"/>
    <w:rsid w:val="0001483A"/>
    <w:rsid w:val="00014861"/>
    <w:rsid w:val="00014ACF"/>
    <w:rsid w:val="00014CB1"/>
    <w:rsid w:val="00015050"/>
    <w:rsid w:val="000150D4"/>
    <w:rsid w:val="000155D0"/>
    <w:rsid w:val="00015C49"/>
    <w:rsid w:val="00015F91"/>
    <w:rsid w:val="00016171"/>
    <w:rsid w:val="000161D8"/>
    <w:rsid w:val="0001677E"/>
    <w:rsid w:val="000174FF"/>
    <w:rsid w:val="00017786"/>
    <w:rsid w:val="0001782A"/>
    <w:rsid w:val="00017D16"/>
    <w:rsid w:val="00017F48"/>
    <w:rsid w:val="00020364"/>
    <w:rsid w:val="00020D14"/>
    <w:rsid w:val="00020D34"/>
    <w:rsid w:val="00020EBA"/>
    <w:rsid w:val="00021155"/>
    <w:rsid w:val="00021245"/>
    <w:rsid w:val="0002149A"/>
    <w:rsid w:val="00021AD9"/>
    <w:rsid w:val="00021E3D"/>
    <w:rsid w:val="00021F46"/>
    <w:rsid w:val="000221FC"/>
    <w:rsid w:val="000226CA"/>
    <w:rsid w:val="000227FC"/>
    <w:rsid w:val="00022932"/>
    <w:rsid w:val="00022B26"/>
    <w:rsid w:val="00022DD8"/>
    <w:rsid w:val="00022FE0"/>
    <w:rsid w:val="000232F2"/>
    <w:rsid w:val="00023662"/>
    <w:rsid w:val="00023A20"/>
    <w:rsid w:val="00023CFF"/>
    <w:rsid w:val="00023D4F"/>
    <w:rsid w:val="00023F0E"/>
    <w:rsid w:val="00023FED"/>
    <w:rsid w:val="00024150"/>
    <w:rsid w:val="00024370"/>
    <w:rsid w:val="0002482D"/>
    <w:rsid w:val="00024B3D"/>
    <w:rsid w:val="00024D0A"/>
    <w:rsid w:val="00025283"/>
    <w:rsid w:val="000253C0"/>
    <w:rsid w:val="00025542"/>
    <w:rsid w:val="00025547"/>
    <w:rsid w:val="00025EE3"/>
    <w:rsid w:val="0002621E"/>
    <w:rsid w:val="00026331"/>
    <w:rsid w:val="000263AF"/>
    <w:rsid w:val="000264DA"/>
    <w:rsid w:val="000265AF"/>
    <w:rsid w:val="00026A4D"/>
    <w:rsid w:val="00026AB6"/>
    <w:rsid w:val="00026ED5"/>
    <w:rsid w:val="00026ED6"/>
    <w:rsid w:val="000272C3"/>
    <w:rsid w:val="0002751D"/>
    <w:rsid w:val="0002779B"/>
    <w:rsid w:val="00027AEC"/>
    <w:rsid w:val="00027B5E"/>
    <w:rsid w:val="00027EDB"/>
    <w:rsid w:val="00027FA0"/>
    <w:rsid w:val="000300C3"/>
    <w:rsid w:val="00030699"/>
    <w:rsid w:val="00030C98"/>
    <w:rsid w:val="00031196"/>
    <w:rsid w:val="0003135F"/>
    <w:rsid w:val="0003190A"/>
    <w:rsid w:val="0003196B"/>
    <w:rsid w:val="000319B1"/>
    <w:rsid w:val="00031D43"/>
    <w:rsid w:val="00032073"/>
    <w:rsid w:val="000320AA"/>
    <w:rsid w:val="00032FAF"/>
    <w:rsid w:val="0003314A"/>
    <w:rsid w:val="000333DE"/>
    <w:rsid w:val="00033B82"/>
    <w:rsid w:val="000348D7"/>
    <w:rsid w:val="0003585B"/>
    <w:rsid w:val="00035962"/>
    <w:rsid w:val="00035C0F"/>
    <w:rsid w:val="00035E9A"/>
    <w:rsid w:val="00036231"/>
    <w:rsid w:val="0003630C"/>
    <w:rsid w:val="000363FC"/>
    <w:rsid w:val="00036639"/>
    <w:rsid w:val="0003682B"/>
    <w:rsid w:val="000368A8"/>
    <w:rsid w:val="000368E5"/>
    <w:rsid w:val="00036AE1"/>
    <w:rsid w:val="000370FF"/>
    <w:rsid w:val="00037111"/>
    <w:rsid w:val="0003736D"/>
    <w:rsid w:val="000376CB"/>
    <w:rsid w:val="000379F0"/>
    <w:rsid w:val="00037F60"/>
    <w:rsid w:val="00037F90"/>
    <w:rsid w:val="00040190"/>
    <w:rsid w:val="00040280"/>
    <w:rsid w:val="000405AE"/>
    <w:rsid w:val="00040629"/>
    <w:rsid w:val="00040781"/>
    <w:rsid w:val="00040898"/>
    <w:rsid w:val="00040E50"/>
    <w:rsid w:val="0004112F"/>
    <w:rsid w:val="00041450"/>
    <w:rsid w:val="00041764"/>
    <w:rsid w:val="00041A5F"/>
    <w:rsid w:val="00041B0C"/>
    <w:rsid w:val="00042688"/>
    <w:rsid w:val="00042909"/>
    <w:rsid w:val="00042D75"/>
    <w:rsid w:val="00042E65"/>
    <w:rsid w:val="00042ED0"/>
    <w:rsid w:val="00043820"/>
    <w:rsid w:val="0004382E"/>
    <w:rsid w:val="000439B6"/>
    <w:rsid w:val="00043A1F"/>
    <w:rsid w:val="00043DFA"/>
    <w:rsid w:val="000453EF"/>
    <w:rsid w:val="000454A8"/>
    <w:rsid w:val="0004559F"/>
    <w:rsid w:val="000455CD"/>
    <w:rsid w:val="00045DE0"/>
    <w:rsid w:val="00046174"/>
    <w:rsid w:val="0004617D"/>
    <w:rsid w:val="000461A0"/>
    <w:rsid w:val="000462D6"/>
    <w:rsid w:val="00046388"/>
    <w:rsid w:val="00046757"/>
    <w:rsid w:val="00046D0F"/>
    <w:rsid w:val="00046DBF"/>
    <w:rsid w:val="000470AC"/>
    <w:rsid w:val="000472DC"/>
    <w:rsid w:val="000475A7"/>
    <w:rsid w:val="0004790B"/>
    <w:rsid w:val="00047D43"/>
    <w:rsid w:val="00047F02"/>
    <w:rsid w:val="00050204"/>
    <w:rsid w:val="00050247"/>
    <w:rsid w:val="00050976"/>
    <w:rsid w:val="00050C72"/>
    <w:rsid w:val="00050E65"/>
    <w:rsid w:val="00050F45"/>
    <w:rsid w:val="000511CA"/>
    <w:rsid w:val="000511FD"/>
    <w:rsid w:val="000514B7"/>
    <w:rsid w:val="00051782"/>
    <w:rsid w:val="00051ED0"/>
    <w:rsid w:val="000520C7"/>
    <w:rsid w:val="00052123"/>
    <w:rsid w:val="000521B9"/>
    <w:rsid w:val="00052377"/>
    <w:rsid w:val="000523E5"/>
    <w:rsid w:val="000524E8"/>
    <w:rsid w:val="000526B0"/>
    <w:rsid w:val="00052FD5"/>
    <w:rsid w:val="0005313A"/>
    <w:rsid w:val="000533BF"/>
    <w:rsid w:val="00053562"/>
    <w:rsid w:val="000535F9"/>
    <w:rsid w:val="00053B5D"/>
    <w:rsid w:val="00053BF4"/>
    <w:rsid w:val="00053C14"/>
    <w:rsid w:val="00053CDE"/>
    <w:rsid w:val="00053E65"/>
    <w:rsid w:val="00054460"/>
    <w:rsid w:val="00054704"/>
    <w:rsid w:val="000549A6"/>
    <w:rsid w:val="000549BD"/>
    <w:rsid w:val="00054BA5"/>
    <w:rsid w:val="00054CC7"/>
    <w:rsid w:val="00054D32"/>
    <w:rsid w:val="0005523D"/>
    <w:rsid w:val="00055315"/>
    <w:rsid w:val="00055C29"/>
    <w:rsid w:val="00055DE6"/>
    <w:rsid w:val="00055EB1"/>
    <w:rsid w:val="00055EB9"/>
    <w:rsid w:val="00056494"/>
    <w:rsid w:val="00056687"/>
    <w:rsid w:val="000566B0"/>
    <w:rsid w:val="00056ADF"/>
    <w:rsid w:val="00056D5D"/>
    <w:rsid w:val="00056F21"/>
    <w:rsid w:val="00056F25"/>
    <w:rsid w:val="000570D1"/>
    <w:rsid w:val="0005750D"/>
    <w:rsid w:val="00057733"/>
    <w:rsid w:val="000577D6"/>
    <w:rsid w:val="00057BF1"/>
    <w:rsid w:val="00057C5B"/>
    <w:rsid w:val="00057D60"/>
    <w:rsid w:val="00060165"/>
    <w:rsid w:val="000602E2"/>
    <w:rsid w:val="00060387"/>
    <w:rsid w:val="00060696"/>
    <w:rsid w:val="00060E93"/>
    <w:rsid w:val="00061731"/>
    <w:rsid w:val="000617A3"/>
    <w:rsid w:val="000617BF"/>
    <w:rsid w:val="000617F4"/>
    <w:rsid w:val="00061B41"/>
    <w:rsid w:val="00061EB9"/>
    <w:rsid w:val="00062232"/>
    <w:rsid w:val="0006254A"/>
    <w:rsid w:val="0006260D"/>
    <w:rsid w:val="00062876"/>
    <w:rsid w:val="000639B1"/>
    <w:rsid w:val="000639F5"/>
    <w:rsid w:val="00063BE7"/>
    <w:rsid w:val="00063E0C"/>
    <w:rsid w:val="00063E19"/>
    <w:rsid w:val="00063E29"/>
    <w:rsid w:val="0006429B"/>
    <w:rsid w:val="000643BC"/>
    <w:rsid w:val="00064913"/>
    <w:rsid w:val="00064D60"/>
    <w:rsid w:val="00064DFC"/>
    <w:rsid w:val="000652BD"/>
    <w:rsid w:val="00065589"/>
    <w:rsid w:val="000655B2"/>
    <w:rsid w:val="00065BA8"/>
    <w:rsid w:val="00066194"/>
    <w:rsid w:val="00066289"/>
    <w:rsid w:val="00066844"/>
    <w:rsid w:val="000669E7"/>
    <w:rsid w:val="00066B6C"/>
    <w:rsid w:val="00066C2B"/>
    <w:rsid w:val="000672B5"/>
    <w:rsid w:val="000672D7"/>
    <w:rsid w:val="000677CD"/>
    <w:rsid w:val="00067911"/>
    <w:rsid w:val="0006797A"/>
    <w:rsid w:val="00067C7D"/>
    <w:rsid w:val="00070065"/>
    <w:rsid w:val="000709C0"/>
    <w:rsid w:val="00070B7D"/>
    <w:rsid w:val="00070CE7"/>
    <w:rsid w:val="00070CF3"/>
    <w:rsid w:val="00070F8F"/>
    <w:rsid w:val="0007109C"/>
    <w:rsid w:val="00071219"/>
    <w:rsid w:val="000714D3"/>
    <w:rsid w:val="00071B03"/>
    <w:rsid w:val="00071DF7"/>
    <w:rsid w:val="000722FA"/>
    <w:rsid w:val="000722FB"/>
    <w:rsid w:val="000723EC"/>
    <w:rsid w:val="0007247B"/>
    <w:rsid w:val="000725A3"/>
    <w:rsid w:val="0007277C"/>
    <w:rsid w:val="000727C4"/>
    <w:rsid w:val="00072AF7"/>
    <w:rsid w:val="00072C3A"/>
    <w:rsid w:val="0007306E"/>
    <w:rsid w:val="0007312D"/>
    <w:rsid w:val="0007320C"/>
    <w:rsid w:val="00073449"/>
    <w:rsid w:val="00073841"/>
    <w:rsid w:val="00073EB0"/>
    <w:rsid w:val="000740E6"/>
    <w:rsid w:val="00074559"/>
    <w:rsid w:val="00074991"/>
    <w:rsid w:val="00074A17"/>
    <w:rsid w:val="00074FA0"/>
    <w:rsid w:val="0007500E"/>
    <w:rsid w:val="000754C9"/>
    <w:rsid w:val="00075572"/>
    <w:rsid w:val="00076696"/>
    <w:rsid w:val="00076A9C"/>
    <w:rsid w:val="00076FD5"/>
    <w:rsid w:val="00077512"/>
    <w:rsid w:val="00077776"/>
    <w:rsid w:val="00077B26"/>
    <w:rsid w:val="00077C06"/>
    <w:rsid w:val="00077C58"/>
    <w:rsid w:val="00077F75"/>
    <w:rsid w:val="000801AB"/>
    <w:rsid w:val="000802AF"/>
    <w:rsid w:val="00080365"/>
    <w:rsid w:val="00080458"/>
    <w:rsid w:val="0008052D"/>
    <w:rsid w:val="00080663"/>
    <w:rsid w:val="000806BC"/>
    <w:rsid w:val="0008081D"/>
    <w:rsid w:val="00080955"/>
    <w:rsid w:val="000809D2"/>
    <w:rsid w:val="00080B00"/>
    <w:rsid w:val="00080CE2"/>
    <w:rsid w:val="0008183C"/>
    <w:rsid w:val="00081972"/>
    <w:rsid w:val="00081A86"/>
    <w:rsid w:val="00081BDF"/>
    <w:rsid w:val="00081EF7"/>
    <w:rsid w:val="0008231B"/>
    <w:rsid w:val="00082672"/>
    <w:rsid w:val="00082C82"/>
    <w:rsid w:val="000830ED"/>
    <w:rsid w:val="0008329B"/>
    <w:rsid w:val="000834C8"/>
    <w:rsid w:val="000836B1"/>
    <w:rsid w:val="00083924"/>
    <w:rsid w:val="00083EAB"/>
    <w:rsid w:val="00083EFD"/>
    <w:rsid w:val="00083F12"/>
    <w:rsid w:val="00084105"/>
    <w:rsid w:val="00084321"/>
    <w:rsid w:val="000843E0"/>
    <w:rsid w:val="0008444C"/>
    <w:rsid w:val="00084854"/>
    <w:rsid w:val="00084B80"/>
    <w:rsid w:val="00084D4D"/>
    <w:rsid w:val="00085366"/>
    <w:rsid w:val="00085650"/>
    <w:rsid w:val="000857DF"/>
    <w:rsid w:val="00085897"/>
    <w:rsid w:val="00085DA7"/>
    <w:rsid w:val="00086407"/>
    <w:rsid w:val="00086D5D"/>
    <w:rsid w:val="00086DB3"/>
    <w:rsid w:val="00086DC6"/>
    <w:rsid w:val="00086FBA"/>
    <w:rsid w:val="00086FF6"/>
    <w:rsid w:val="0008705A"/>
    <w:rsid w:val="0008719B"/>
    <w:rsid w:val="00087309"/>
    <w:rsid w:val="00087375"/>
    <w:rsid w:val="0008766E"/>
    <w:rsid w:val="00087ABD"/>
    <w:rsid w:val="00087BCF"/>
    <w:rsid w:val="00087BF5"/>
    <w:rsid w:val="00087D29"/>
    <w:rsid w:val="00087EAA"/>
    <w:rsid w:val="0009024B"/>
    <w:rsid w:val="000902B7"/>
    <w:rsid w:val="00090B27"/>
    <w:rsid w:val="00090B63"/>
    <w:rsid w:val="00090F20"/>
    <w:rsid w:val="00091863"/>
    <w:rsid w:val="00091B54"/>
    <w:rsid w:val="00091C40"/>
    <w:rsid w:val="00091CCE"/>
    <w:rsid w:val="00091DDE"/>
    <w:rsid w:val="00092344"/>
    <w:rsid w:val="00092456"/>
    <w:rsid w:val="00092846"/>
    <w:rsid w:val="00092B46"/>
    <w:rsid w:val="00092BEE"/>
    <w:rsid w:val="00092CE9"/>
    <w:rsid w:val="00092F22"/>
    <w:rsid w:val="000930F3"/>
    <w:rsid w:val="000931DD"/>
    <w:rsid w:val="000939F4"/>
    <w:rsid w:val="00093B1D"/>
    <w:rsid w:val="00093C82"/>
    <w:rsid w:val="00093DD8"/>
    <w:rsid w:val="00093ECE"/>
    <w:rsid w:val="00094273"/>
    <w:rsid w:val="00094395"/>
    <w:rsid w:val="00094ACB"/>
    <w:rsid w:val="0009520B"/>
    <w:rsid w:val="000952CC"/>
    <w:rsid w:val="00095311"/>
    <w:rsid w:val="00095798"/>
    <w:rsid w:val="0009594E"/>
    <w:rsid w:val="00095BEC"/>
    <w:rsid w:val="00095DE3"/>
    <w:rsid w:val="00095DEE"/>
    <w:rsid w:val="0009641A"/>
    <w:rsid w:val="000966AB"/>
    <w:rsid w:val="000968E7"/>
    <w:rsid w:val="00096A3C"/>
    <w:rsid w:val="00096EE9"/>
    <w:rsid w:val="000979AC"/>
    <w:rsid w:val="000979CE"/>
    <w:rsid w:val="00097E67"/>
    <w:rsid w:val="00097FEB"/>
    <w:rsid w:val="000A006F"/>
    <w:rsid w:val="000A0395"/>
    <w:rsid w:val="000A05CF"/>
    <w:rsid w:val="000A064A"/>
    <w:rsid w:val="000A07BC"/>
    <w:rsid w:val="000A0879"/>
    <w:rsid w:val="000A08BC"/>
    <w:rsid w:val="000A0C30"/>
    <w:rsid w:val="000A0EA0"/>
    <w:rsid w:val="000A18F1"/>
    <w:rsid w:val="000A19F4"/>
    <w:rsid w:val="000A1AA4"/>
    <w:rsid w:val="000A1B3D"/>
    <w:rsid w:val="000A1E6D"/>
    <w:rsid w:val="000A250A"/>
    <w:rsid w:val="000A26F5"/>
    <w:rsid w:val="000A2A2C"/>
    <w:rsid w:val="000A2C13"/>
    <w:rsid w:val="000A2EDB"/>
    <w:rsid w:val="000A37AC"/>
    <w:rsid w:val="000A38BE"/>
    <w:rsid w:val="000A3A16"/>
    <w:rsid w:val="000A3D06"/>
    <w:rsid w:val="000A3EBE"/>
    <w:rsid w:val="000A3ED0"/>
    <w:rsid w:val="000A4023"/>
    <w:rsid w:val="000A407B"/>
    <w:rsid w:val="000A4259"/>
    <w:rsid w:val="000A4279"/>
    <w:rsid w:val="000A453E"/>
    <w:rsid w:val="000A484D"/>
    <w:rsid w:val="000A48C2"/>
    <w:rsid w:val="000A4B6A"/>
    <w:rsid w:val="000A4C22"/>
    <w:rsid w:val="000A4CE3"/>
    <w:rsid w:val="000A4CEB"/>
    <w:rsid w:val="000A4D3E"/>
    <w:rsid w:val="000A4FEE"/>
    <w:rsid w:val="000A5341"/>
    <w:rsid w:val="000A5778"/>
    <w:rsid w:val="000A584B"/>
    <w:rsid w:val="000A5978"/>
    <w:rsid w:val="000A5BB5"/>
    <w:rsid w:val="000A5D8D"/>
    <w:rsid w:val="000A5E67"/>
    <w:rsid w:val="000A5F65"/>
    <w:rsid w:val="000A6008"/>
    <w:rsid w:val="000A6609"/>
    <w:rsid w:val="000A677D"/>
    <w:rsid w:val="000A6CA8"/>
    <w:rsid w:val="000A6CD0"/>
    <w:rsid w:val="000A6D09"/>
    <w:rsid w:val="000A6E1A"/>
    <w:rsid w:val="000A737B"/>
    <w:rsid w:val="000A792A"/>
    <w:rsid w:val="000A7B65"/>
    <w:rsid w:val="000A7FDC"/>
    <w:rsid w:val="000B0168"/>
    <w:rsid w:val="000B03C1"/>
    <w:rsid w:val="000B0B7C"/>
    <w:rsid w:val="000B0BCE"/>
    <w:rsid w:val="000B0DFD"/>
    <w:rsid w:val="000B0FF9"/>
    <w:rsid w:val="000B1394"/>
    <w:rsid w:val="000B139E"/>
    <w:rsid w:val="000B14A1"/>
    <w:rsid w:val="000B1825"/>
    <w:rsid w:val="000B194C"/>
    <w:rsid w:val="000B1A14"/>
    <w:rsid w:val="000B1C99"/>
    <w:rsid w:val="000B2130"/>
    <w:rsid w:val="000B2483"/>
    <w:rsid w:val="000B25C6"/>
    <w:rsid w:val="000B2792"/>
    <w:rsid w:val="000B28AA"/>
    <w:rsid w:val="000B2A78"/>
    <w:rsid w:val="000B2B52"/>
    <w:rsid w:val="000B2E9A"/>
    <w:rsid w:val="000B3131"/>
    <w:rsid w:val="000B313E"/>
    <w:rsid w:val="000B3970"/>
    <w:rsid w:val="000B3A68"/>
    <w:rsid w:val="000B3EA3"/>
    <w:rsid w:val="000B3F0D"/>
    <w:rsid w:val="000B45C6"/>
    <w:rsid w:val="000B4A3F"/>
    <w:rsid w:val="000B4BDB"/>
    <w:rsid w:val="000B5226"/>
    <w:rsid w:val="000B543A"/>
    <w:rsid w:val="000B55AD"/>
    <w:rsid w:val="000B5842"/>
    <w:rsid w:val="000B5939"/>
    <w:rsid w:val="000B59EE"/>
    <w:rsid w:val="000B5E27"/>
    <w:rsid w:val="000B6109"/>
    <w:rsid w:val="000B629D"/>
    <w:rsid w:val="000B63AF"/>
    <w:rsid w:val="000B69A2"/>
    <w:rsid w:val="000B6A66"/>
    <w:rsid w:val="000B70DE"/>
    <w:rsid w:val="000B72EB"/>
    <w:rsid w:val="000B774B"/>
    <w:rsid w:val="000B77FA"/>
    <w:rsid w:val="000B7F70"/>
    <w:rsid w:val="000C0010"/>
    <w:rsid w:val="000C0211"/>
    <w:rsid w:val="000C04CF"/>
    <w:rsid w:val="000C0A1B"/>
    <w:rsid w:val="000C0C46"/>
    <w:rsid w:val="000C10B6"/>
    <w:rsid w:val="000C1255"/>
    <w:rsid w:val="000C1702"/>
    <w:rsid w:val="000C1A68"/>
    <w:rsid w:val="000C1E67"/>
    <w:rsid w:val="000C1FDB"/>
    <w:rsid w:val="000C2407"/>
    <w:rsid w:val="000C2DB3"/>
    <w:rsid w:val="000C2E90"/>
    <w:rsid w:val="000C3422"/>
    <w:rsid w:val="000C366F"/>
    <w:rsid w:val="000C368A"/>
    <w:rsid w:val="000C3BF6"/>
    <w:rsid w:val="000C3D4C"/>
    <w:rsid w:val="000C3FD7"/>
    <w:rsid w:val="000C44E8"/>
    <w:rsid w:val="000C4501"/>
    <w:rsid w:val="000C4655"/>
    <w:rsid w:val="000C46EF"/>
    <w:rsid w:val="000C49BE"/>
    <w:rsid w:val="000C4CB8"/>
    <w:rsid w:val="000C4E23"/>
    <w:rsid w:val="000C4E44"/>
    <w:rsid w:val="000C541C"/>
    <w:rsid w:val="000C542C"/>
    <w:rsid w:val="000C5AFC"/>
    <w:rsid w:val="000C5C85"/>
    <w:rsid w:val="000C5DBA"/>
    <w:rsid w:val="000C5EDE"/>
    <w:rsid w:val="000C63EA"/>
    <w:rsid w:val="000C69B9"/>
    <w:rsid w:val="000C6DA1"/>
    <w:rsid w:val="000C7132"/>
    <w:rsid w:val="000C72D7"/>
    <w:rsid w:val="000C7300"/>
    <w:rsid w:val="000C7313"/>
    <w:rsid w:val="000C7787"/>
    <w:rsid w:val="000C7BD1"/>
    <w:rsid w:val="000C7BEF"/>
    <w:rsid w:val="000C7EF5"/>
    <w:rsid w:val="000D0140"/>
    <w:rsid w:val="000D0874"/>
    <w:rsid w:val="000D0BFF"/>
    <w:rsid w:val="000D0C52"/>
    <w:rsid w:val="000D0E3B"/>
    <w:rsid w:val="000D0F4E"/>
    <w:rsid w:val="000D1002"/>
    <w:rsid w:val="000D1358"/>
    <w:rsid w:val="000D1906"/>
    <w:rsid w:val="000D1AA9"/>
    <w:rsid w:val="000D1B6A"/>
    <w:rsid w:val="000D1E55"/>
    <w:rsid w:val="000D23DE"/>
    <w:rsid w:val="000D2511"/>
    <w:rsid w:val="000D260E"/>
    <w:rsid w:val="000D2648"/>
    <w:rsid w:val="000D2732"/>
    <w:rsid w:val="000D28CC"/>
    <w:rsid w:val="000D2A22"/>
    <w:rsid w:val="000D2C42"/>
    <w:rsid w:val="000D3018"/>
    <w:rsid w:val="000D314F"/>
    <w:rsid w:val="000D3153"/>
    <w:rsid w:val="000D3184"/>
    <w:rsid w:val="000D3277"/>
    <w:rsid w:val="000D36EA"/>
    <w:rsid w:val="000D38FB"/>
    <w:rsid w:val="000D3BE0"/>
    <w:rsid w:val="000D3DCC"/>
    <w:rsid w:val="000D3E5C"/>
    <w:rsid w:val="000D4035"/>
    <w:rsid w:val="000D4077"/>
    <w:rsid w:val="000D40DD"/>
    <w:rsid w:val="000D4300"/>
    <w:rsid w:val="000D4841"/>
    <w:rsid w:val="000D4DED"/>
    <w:rsid w:val="000D50ED"/>
    <w:rsid w:val="000D52C1"/>
    <w:rsid w:val="000D53A2"/>
    <w:rsid w:val="000D53DB"/>
    <w:rsid w:val="000D55BC"/>
    <w:rsid w:val="000D57F2"/>
    <w:rsid w:val="000D596E"/>
    <w:rsid w:val="000D5AA2"/>
    <w:rsid w:val="000D5B7C"/>
    <w:rsid w:val="000D5C22"/>
    <w:rsid w:val="000D63AB"/>
    <w:rsid w:val="000D68E7"/>
    <w:rsid w:val="000D6B29"/>
    <w:rsid w:val="000D6D85"/>
    <w:rsid w:val="000D6DF3"/>
    <w:rsid w:val="000D74DF"/>
    <w:rsid w:val="000D75AA"/>
    <w:rsid w:val="000D76DD"/>
    <w:rsid w:val="000E00A0"/>
    <w:rsid w:val="000E0109"/>
    <w:rsid w:val="000E0364"/>
    <w:rsid w:val="000E09AF"/>
    <w:rsid w:val="000E1095"/>
    <w:rsid w:val="000E121F"/>
    <w:rsid w:val="000E1538"/>
    <w:rsid w:val="000E1D01"/>
    <w:rsid w:val="000E2145"/>
    <w:rsid w:val="000E21A8"/>
    <w:rsid w:val="000E21D2"/>
    <w:rsid w:val="000E223C"/>
    <w:rsid w:val="000E269E"/>
    <w:rsid w:val="000E2A20"/>
    <w:rsid w:val="000E2B25"/>
    <w:rsid w:val="000E2BAE"/>
    <w:rsid w:val="000E2C6D"/>
    <w:rsid w:val="000E32B5"/>
    <w:rsid w:val="000E3359"/>
    <w:rsid w:val="000E3BBC"/>
    <w:rsid w:val="000E404F"/>
    <w:rsid w:val="000E40D6"/>
    <w:rsid w:val="000E45CA"/>
    <w:rsid w:val="000E4A9E"/>
    <w:rsid w:val="000E4AE1"/>
    <w:rsid w:val="000E5169"/>
    <w:rsid w:val="000E5656"/>
    <w:rsid w:val="000E5A24"/>
    <w:rsid w:val="000E5ED7"/>
    <w:rsid w:val="000E5F7C"/>
    <w:rsid w:val="000E6042"/>
    <w:rsid w:val="000E60A3"/>
    <w:rsid w:val="000E6121"/>
    <w:rsid w:val="000E6400"/>
    <w:rsid w:val="000E6441"/>
    <w:rsid w:val="000E654C"/>
    <w:rsid w:val="000E6AB3"/>
    <w:rsid w:val="000E6EDF"/>
    <w:rsid w:val="000E7169"/>
    <w:rsid w:val="000E725E"/>
    <w:rsid w:val="000E7DCB"/>
    <w:rsid w:val="000E7DE1"/>
    <w:rsid w:val="000E7E12"/>
    <w:rsid w:val="000E7EC1"/>
    <w:rsid w:val="000E7F9D"/>
    <w:rsid w:val="000F04EA"/>
    <w:rsid w:val="000F071A"/>
    <w:rsid w:val="000F0F91"/>
    <w:rsid w:val="000F1553"/>
    <w:rsid w:val="000F155B"/>
    <w:rsid w:val="000F1617"/>
    <w:rsid w:val="000F1E3B"/>
    <w:rsid w:val="000F1E9C"/>
    <w:rsid w:val="000F205E"/>
    <w:rsid w:val="000F236F"/>
    <w:rsid w:val="000F24AA"/>
    <w:rsid w:val="000F263E"/>
    <w:rsid w:val="000F2A20"/>
    <w:rsid w:val="000F2B07"/>
    <w:rsid w:val="000F2D16"/>
    <w:rsid w:val="000F2DDB"/>
    <w:rsid w:val="000F321A"/>
    <w:rsid w:val="000F34B0"/>
    <w:rsid w:val="000F3679"/>
    <w:rsid w:val="000F3951"/>
    <w:rsid w:val="000F3ABC"/>
    <w:rsid w:val="000F3D98"/>
    <w:rsid w:val="000F4108"/>
    <w:rsid w:val="000F41BA"/>
    <w:rsid w:val="000F4354"/>
    <w:rsid w:val="000F46C6"/>
    <w:rsid w:val="000F47B1"/>
    <w:rsid w:val="000F4903"/>
    <w:rsid w:val="000F493E"/>
    <w:rsid w:val="000F49D3"/>
    <w:rsid w:val="000F4A2C"/>
    <w:rsid w:val="000F4C14"/>
    <w:rsid w:val="000F4CC4"/>
    <w:rsid w:val="000F4D27"/>
    <w:rsid w:val="000F4EB1"/>
    <w:rsid w:val="000F508D"/>
    <w:rsid w:val="000F50D5"/>
    <w:rsid w:val="000F5341"/>
    <w:rsid w:val="000F5C4C"/>
    <w:rsid w:val="000F5C89"/>
    <w:rsid w:val="000F5ECC"/>
    <w:rsid w:val="000F5ED0"/>
    <w:rsid w:val="000F604D"/>
    <w:rsid w:val="000F6356"/>
    <w:rsid w:val="000F6515"/>
    <w:rsid w:val="000F66E0"/>
    <w:rsid w:val="000F68E3"/>
    <w:rsid w:val="000F6E75"/>
    <w:rsid w:val="000F6FF6"/>
    <w:rsid w:val="000F71DF"/>
    <w:rsid w:val="000F74C7"/>
    <w:rsid w:val="000F7561"/>
    <w:rsid w:val="000F792D"/>
    <w:rsid w:val="000F7962"/>
    <w:rsid w:val="000F7BD7"/>
    <w:rsid w:val="000F7D2F"/>
    <w:rsid w:val="000F7FD7"/>
    <w:rsid w:val="001001C0"/>
    <w:rsid w:val="0010034B"/>
    <w:rsid w:val="0010052B"/>
    <w:rsid w:val="0010073B"/>
    <w:rsid w:val="001008C1"/>
    <w:rsid w:val="00100AA6"/>
    <w:rsid w:val="00100AC1"/>
    <w:rsid w:val="00100B2C"/>
    <w:rsid w:val="00100CAF"/>
    <w:rsid w:val="00100E96"/>
    <w:rsid w:val="00100FDE"/>
    <w:rsid w:val="00101088"/>
    <w:rsid w:val="00101992"/>
    <w:rsid w:val="00101E58"/>
    <w:rsid w:val="00102293"/>
    <w:rsid w:val="001024FE"/>
    <w:rsid w:val="00102B0C"/>
    <w:rsid w:val="00102F85"/>
    <w:rsid w:val="0010344B"/>
    <w:rsid w:val="001035B7"/>
    <w:rsid w:val="00103740"/>
    <w:rsid w:val="001039AC"/>
    <w:rsid w:val="00103E27"/>
    <w:rsid w:val="00104204"/>
    <w:rsid w:val="00104261"/>
    <w:rsid w:val="001044D6"/>
    <w:rsid w:val="001046B3"/>
    <w:rsid w:val="00104BD6"/>
    <w:rsid w:val="00104DE8"/>
    <w:rsid w:val="001053F0"/>
    <w:rsid w:val="0010542B"/>
    <w:rsid w:val="001054BD"/>
    <w:rsid w:val="00105C6A"/>
    <w:rsid w:val="00105CEB"/>
    <w:rsid w:val="00105DBA"/>
    <w:rsid w:val="00105EA4"/>
    <w:rsid w:val="00106046"/>
    <w:rsid w:val="001062B3"/>
    <w:rsid w:val="00106347"/>
    <w:rsid w:val="00106506"/>
    <w:rsid w:val="00106551"/>
    <w:rsid w:val="001068E0"/>
    <w:rsid w:val="00106B4B"/>
    <w:rsid w:val="001072A3"/>
    <w:rsid w:val="0010756B"/>
    <w:rsid w:val="00107971"/>
    <w:rsid w:val="00107B01"/>
    <w:rsid w:val="00107C3E"/>
    <w:rsid w:val="0011018F"/>
    <w:rsid w:val="00110835"/>
    <w:rsid w:val="00110A47"/>
    <w:rsid w:val="00110B68"/>
    <w:rsid w:val="00110C4A"/>
    <w:rsid w:val="00110DFE"/>
    <w:rsid w:val="00110EEF"/>
    <w:rsid w:val="0011108E"/>
    <w:rsid w:val="001115A9"/>
    <w:rsid w:val="00111CCE"/>
    <w:rsid w:val="00111DD2"/>
    <w:rsid w:val="00111F64"/>
    <w:rsid w:val="00111FE6"/>
    <w:rsid w:val="00112315"/>
    <w:rsid w:val="00112583"/>
    <w:rsid w:val="00112CDD"/>
    <w:rsid w:val="0011301F"/>
    <w:rsid w:val="001131C4"/>
    <w:rsid w:val="001134E7"/>
    <w:rsid w:val="0011352A"/>
    <w:rsid w:val="001136BD"/>
    <w:rsid w:val="00113AB7"/>
    <w:rsid w:val="00113F4D"/>
    <w:rsid w:val="001140A7"/>
    <w:rsid w:val="00114200"/>
    <w:rsid w:val="00114362"/>
    <w:rsid w:val="00114B6E"/>
    <w:rsid w:val="00114FFA"/>
    <w:rsid w:val="00115129"/>
    <w:rsid w:val="00115658"/>
    <w:rsid w:val="001156A5"/>
    <w:rsid w:val="00115F25"/>
    <w:rsid w:val="00116029"/>
    <w:rsid w:val="00116108"/>
    <w:rsid w:val="00116344"/>
    <w:rsid w:val="0011681D"/>
    <w:rsid w:val="00116872"/>
    <w:rsid w:val="001169A0"/>
    <w:rsid w:val="00116CD8"/>
    <w:rsid w:val="00116DD0"/>
    <w:rsid w:val="00117C4A"/>
    <w:rsid w:val="00117F50"/>
    <w:rsid w:val="001200FA"/>
    <w:rsid w:val="00120375"/>
    <w:rsid w:val="00120B77"/>
    <w:rsid w:val="00120C34"/>
    <w:rsid w:val="00121374"/>
    <w:rsid w:val="00121399"/>
    <w:rsid w:val="001216D5"/>
    <w:rsid w:val="00121BBD"/>
    <w:rsid w:val="00122120"/>
    <w:rsid w:val="00122B4D"/>
    <w:rsid w:val="00123101"/>
    <w:rsid w:val="00123631"/>
    <w:rsid w:val="00123712"/>
    <w:rsid w:val="001237A3"/>
    <w:rsid w:val="00123AAD"/>
    <w:rsid w:val="00123E34"/>
    <w:rsid w:val="00124068"/>
    <w:rsid w:val="00124BCD"/>
    <w:rsid w:val="00124C09"/>
    <w:rsid w:val="001253FF"/>
    <w:rsid w:val="00125558"/>
    <w:rsid w:val="00125C5F"/>
    <w:rsid w:val="001260FD"/>
    <w:rsid w:val="00126431"/>
    <w:rsid w:val="00126B05"/>
    <w:rsid w:val="00126F91"/>
    <w:rsid w:val="0012725C"/>
    <w:rsid w:val="001272FC"/>
    <w:rsid w:val="00127B05"/>
    <w:rsid w:val="00127E8C"/>
    <w:rsid w:val="001302A2"/>
    <w:rsid w:val="001308F1"/>
    <w:rsid w:val="00130A69"/>
    <w:rsid w:val="00130B6E"/>
    <w:rsid w:val="00130C3D"/>
    <w:rsid w:val="00130E83"/>
    <w:rsid w:val="00131148"/>
    <w:rsid w:val="001311CD"/>
    <w:rsid w:val="001314D8"/>
    <w:rsid w:val="00131763"/>
    <w:rsid w:val="00131F97"/>
    <w:rsid w:val="001323EA"/>
    <w:rsid w:val="001326D9"/>
    <w:rsid w:val="001328FA"/>
    <w:rsid w:val="00132E4D"/>
    <w:rsid w:val="00132E61"/>
    <w:rsid w:val="0013385D"/>
    <w:rsid w:val="0013399D"/>
    <w:rsid w:val="00133AD2"/>
    <w:rsid w:val="001343BC"/>
    <w:rsid w:val="00134510"/>
    <w:rsid w:val="00134832"/>
    <w:rsid w:val="001348BE"/>
    <w:rsid w:val="00134A4B"/>
    <w:rsid w:val="00134AB8"/>
    <w:rsid w:val="00134B50"/>
    <w:rsid w:val="001350F7"/>
    <w:rsid w:val="00135602"/>
    <w:rsid w:val="00135882"/>
    <w:rsid w:val="00136198"/>
    <w:rsid w:val="00136885"/>
    <w:rsid w:val="00136891"/>
    <w:rsid w:val="0013689C"/>
    <w:rsid w:val="001368A1"/>
    <w:rsid w:val="00136A02"/>
    <w:rsid w:val="00136D52"/>
    <w:rsid w:val="00137077"/>
    <w:rsid w:val="001379BF"/>
    <w:rsid w:val="00137AB1"/>
    <w:rsid w:val="001401BA"/>
    <w:rsid w:val="00140B16"/>
    <w:rsid w:val="00140FFA"/>
    <w:rsid w:val="00141517"/>
    <w:rsid w:val="001417E9"/>
    <w:rsid w:val="00141965"/>
    <w:rsid w:val="00141EAC"/>
    <w:rsid w:val="00142A38"/>
    <w:rsid w:val="00142A3F"/>
    <w:rsid w:val="00142F07"/>
    <w:rsid w:val="00143039"/>
    <w:rsid w:val="00143153"/>
    <w:rsid w:val="00143791"/>
    <w:rsid w:val="00143993"/>
    <w:rsid w:val="00143CED"/>
    <w:rsid w:val="001444FF"/>
    <w:rsid w:val="001446CC"/>
    <w:rsid w:val="0014478C"/>
    <w:rsid w:val="001447E6"/>
    <w:rsid w:val="00144E67"/>
    <w:rsid w:val="00145332"/>
    <w:rsid w:val="00145730"/>
    <w:rsid w:val="00145B55"/>
    <w:rsid w:val="00145C4B"/>
    <w:rsid w:val="00145E08"/>
    <w:rsid w:val="00146349"/>
    <w:rsid w:val="0014642E"/>
    <w:rsid w:val="00146B59"/>
    <w:rsid w:val="00146C68"/>
    <w:rsid w:val="00147131"/>
    <w:rsid w:val="00147652"/>
    <w:rsid w:val="00147734"/>
    <w:rsid w:val="00147A62"/>
    <w:rsid w:val="00147DFF"/>
    <w:rsid w:val="001500E4"/>
    <w:rsid w:val="00150266"/>
    <w:rsid w:val="001502DB"/>
    <w:rsid w:val="001505E0"/>
    <w:rsid w:val="001509E9"/>
    <w:rsid w:val="00150C2B"/>
    <w:rsid w:val="00150CFD"/>
    <w:rsid w:val="00150DE8"/>
    <w:rsid w:val="0015112C"/>
    <w:rsid w:val="0015117B"/>
    <w:rsid w:val="001520BF"/>
    <w:rsid w:val="0015226B"/>
    <w:rsid w:val="00152613"/>
    <w:rsid w:val="001531EA"/>
    <w:rsid w:val="001535C0"/>
    <w:rsid w:val="001535D1"/>
    <w:rsid w:val="00153771"/>
    <w:rsid w:val="001537F7"/>
    <w:rsid w:val="00153CED"/>
    <w:rsid w:val="00153D57"/>
    <w:rsid w:val="0015402D"/>
    <w:rsid w:val="00154394"/>
    <w:rsid w:val="001543CC"/>
    <w:rsid w:val="0015444A"/>
    <w:rsid w:val="00154987"/>
    <w:rsid w:val="00154A9B"/>
    <w:rsid w:val="00154D8E"/>
    <w:rsid w:val="00154E94"/>
    <w:rsid w:val="00155286"/>
    <w:rsid w:val="0015584F"/>
    <w:rsid w:val="00155AA2"/>
    <w:rsid w:val="00155D3C"/>
    <w:rsid w:val="00156295"/>
    <w:rsid w:val="00156353"/>
    <w:rsid w:val="00156369"/>
    <w:rsid w:val="001563F8"/>
    <w:rsid w:val="00156400"/>
    <w:rsid w:val="00156709"/>
    <w:rsid w:val="0015688C"/>
    <w:rsid w:val="00156A51"/>
    <w:rsid w:val="00156AAC"/>
    <w:rsid w:val="00156C59"/>
    <w:rsid w:val="001574F5"/>
    <w:rsid w:val="0015771B"/>
    <w:rsid w:val="00157778"/>
    <w:rsid w:val="00157A6B"/>
    <w:rsid w:val="00157A6D"/>
    <w:rsid w:val="00157C45"/>
    <w:rsid w:val="00157CBD"/>
    <w:rsid w:val="00160156"/>
    <w:rsid w:val="001602F3"/>
    <w:rsid w:val="00160407"/>
    <w:rsid w:val="00160409"/>
    <w:rsid w:val="001606F6"/>
    <w:rsid w:val="00160E15"/>
    <w:rsid w:val="00161466"/>
    <w:rsid w:val="001618DB"/>
    <w:rsid w:val="00161E2C"/>
    <w:rsid w:val="00161EC0"/>
    <w:rsid w:val="00162453"/>
    <w:rsid w:val="00162524"/>
    <w:rsid w:val="001627DB"/>
    <w:rsid w:val="001629FA"/>
    <w:rsid w:val="00162C70"/>
    <w:rsid w:val="001630DC"/>
    <w:rsid w:val="0016341C"/>
    <w:rsid w:val="00163633"/>
    <w:rsid w:val="00163799"/>
    <w:rsid w:val="001638BB"/>
    <w:rsid w:val="00163962"/>
    <w:rsid w:val="00163BB0"/>
    <w:rsid w:val="00163F93"/>
    <w:rsid w:val="00164272"/>
    <w:rsid w:val="0016446A"/>
    <w:rsid w:val="00164AAD"/>
    <w:rsid w:val="00164C0A"/>
    <w:rsid w:val="00164CF1"/>
    <w:rsid w:val="00165077"/>
    <w:rsid w:val="001651FD"/>
    <w:rsid w:val="001655A1"/>
    <w:rsid w:val="00165E3D"/>
    <w:rsid w:val="00165ECA"/>
    <w:rsid w:val="00166076"/>
    <w:rsid w:val="001661B7"/>
    <w:rsid w:val="00166602"/>
    <w:rsid w:val="00166781"/>
    <w:rsid w:val="00166951"/>
    <w:rsid w:val="00166ABE"/>
    <w:rsid w:val="001674FB"/>
    <w:rsid w:val="00167701"/>
    <w:rsid w:val="00167C28"/>
    <w:rsid w:val="00170075"/>
    <w:rsid w:val="001701C2"/>
    <w:rsid w:val="00170217"/>
    <w:rsid w:val="001702EA"/>
    <w:rsid w:val="00170366"/>
    <w:rsid w:val="00170521"/>
    <w:rsid w:val="00170776"/>
    <w:rsid w:val="00170AD5"/>
    <w:rsid w:val="00171038"/>
    <w:rsid w:val="001711C8"/>
    <w:rsid w:val="0017149E"/>
    <w:rsid w:val="00171521"/>
    <w:rsid w:val="0017157D"/>
    <w:rsid w:val="0017169E"/>
    <w:rsid w:val="0017174A"/>
    <w:rsid w:val="00171DB1"/>
    <w:rsid w:val="00171FA4"/>
    <w:rsid w:val="0017209C"/>
    <w:rsid w:val="00172202"/>
    <w:rsid w:val="001726F5"/>
    <w:rsid w:val="00172DE2"/>
    <w:rsid w:val="00173204"/>
    <w:rsid w:val="00173639"/>
    <w:rsid w:val="001739DA"/>
    <w:rsid w:val="00173B73"/>
    <w:rsid w:val="0017400A"/>
    <w:rsid w:val="001743D8"/>
    <w:rsid w:val="0017466B"/>
    <w:rsid w:val="00174740"/>
    <w:rsid w:val="001747A6"/>
    <w:rsid w:val="00174EFC"/>
    <w:rsid w:val="001751E8"/>
    <w:rsid w:val="001753D5"/>
    <w:rsid w:val="001754DD"/>
    <w:rsid w:val="0017552F"/>
    <w:rsid w:val="00175774"/>
    <w:rsid w:val="0017582E"/>
    <w:rsid w:val="00175E89"/>
    <w:rsid w:val="00175EB5"/>
    <w:rsid w:val="00176224"/>
    <w:rsid w:val="0017624C"/>
    <w:rsid w:val="00176493"/>
    <w:rsid w:val="001769A7"/>
    <w:rsid w:val="00176A0C"/>
    <w:rsid w:val="00176BC3"/>
    <w:rsid w:val="00176C59"/>
    <w:rsid w:val="00177046"/>
    <w:rsid w:val="001775CA"/>
    <w:rsid w:val="001776A1"/>
    <w:rsid w:val="001776F4"/>
    <w:rsid w:val="00177B91"/>
    <w:rsid w:val="00177D47"/>
    <w:rsid w:val="00177FF9"/>
    <w:rsid w:val="001804B2"/>
    <w:rsid w:val="001804ED"/>
    <w:rsid w:val="00180AE3"/>
    <w:rsid w:val="001811AC"/>
    <w:rsid w:val="0018168F"/>
    <w:rsid w:val="0018188C"/>
    <w:rsid w:val="001818DD"/>
    <w:rsid w:val="00181957"/>
    <w:rsid w:val="00181A4A"/>
    <w:rsid w:val="00181B23"/>
    <w:rsid w:val="00181D46"/>
    <w:rsid w:val="00182009"/>
    <w:rsid w:val="0018214B"/>
    <w:rsid w:val="001828D5"/>
    <w:rsid w:val="00182963"/>
    <w:rsid w:val="00182B4F"/>
    <w:rsid w:val="00182C58"/>
    <w:rsid w:val="00182F83"/>
    <w:rsid w:val="001837CF"/>
    <w:rsid w:val="00183827"/>
    <w:rsid w:val="001838D2"/>
    <w:rsid w:val="0018393B"/>
    <w:rsid w:val="00183A24"/>
    <w:rsid w:val="00183B64"/>
    <w:rsid w:val="001842CA"/>
    <w:rsid w:val="00184447"/>
    <w:rsid w:val="0018450A"/>
    <w:rsid w:val="00184768"/>
    <w:rsid w:val="00184912"/>
    <w:rsid w:val="00184F4B"/>
    <w:rsid w:val="00185252"/>
    <w:rsid w:val="001852DF"/>
    <w:rsid w:val="00185A3E"/>
    <w:rsid w:val="00185C85"/>
    <w:rsid w:val="00186872"/>
    <w:rsid w:val="00186951"/>
    <w:rsid w:val="00186A52"/>
    <w:rsid w:val="00186C5C"/>
    <w:rsid w:val="00186DA2"/>
    <w:rsid w:val="00186DD7"/>
    <w:rsid w:val="00186E0A"/>
    <w:rsid w:val="00186E84"/>
    <w:rsid w:val="0018747A"/>
    <w:rsid w:val="0018767F"/>
    <w:rsid w:val="0018778E"/>
    <w:rsid w:val="001879B4"/>
    <w:rsid w:val="00187A3D"/>
    <w:rsid w:val="00187CB2"/>
    <w:rsid w:val="001902D3"/>
    <w:rsid w:val="001905BD"/>
    <w:rsid w:val="00190CC4"/>
    <w:rsid w:val="001910E5"/>
    <w:rsid w:val="00191300"/>
    <w:rsid w:val="0019179B"/>
    <w:rsid w:val="00191BEA"/>
    <w:rsid w:val="001923E4"/>
    <w:rsid w:val="00192444"/>
    <w:rsid w:val="0019298A"/>
    <w:rsid w:val="00192E4E"/>
    <w:rsid w:val="001931EE"/>
    <w:rsid w:val="00193C23"/>
    <w:rsid w:val="0019459D"/>
    <w:rsid w:val="0019472F"/>
    <w:rsid w:val="0019489F"/>
    <w:rsid w:val="00194A7C"/>
    <w:rsid w:val="00194A95"/>
    <w:rsid w:val="00194B1C"/>
    <w:rsid w:val="00194B9D"/>
    <w:rsid w:val="00194F5B"/>
    <w:rsid w:val="00195360"/>
    <w:rsid w:val="001956B8"/>
    <w:rsid w:val="00195A2B"/>
    <w:rsid w:val="0019607F"/>
    <w:rsid w:val="0019661E"/>
    <w:rsid w:val="00196622"/>
    <w:rsid w:val="00196F14"/>
    <w:rsid w:val="00196F6A"/>
    <w:rsid w:val="00196FB6"/>
    <w:rsid w:val="00197020"/>
    <w:rsid w:val="00197112"/>
    <w:rsid w:val="00197438"/>
    <w:rsid w:val="0019757A"/>
    <w:rsid w:val="00197581"/>
    <w:rsid w:val="00197C29"/>
    <w:rsid w:val="00197C92"/>
    <w:rsid w:val="001A0416"/>
    <w:rsid w:val="001A05C3"/>
    <w:rsid w:val="001A0AD2"/>
    <w:rsid w:val="001A0B11"/>
    <w:rsid w:val="001A0D2B"/>
    <w:rsid w:val="001A0D32"/>
    <w:rsid w:val="001A11C8"/>
    <w:rsid w:val="001A13C1"/>
    <w:rsid w:val="001A157D"/>
    <w:rsid w:val="001A162F"/>
    <w:rsid w:val="001A1C71"/>
    <w:rsid w:val="001A1E67"/>
    <w:rsid w:val="001A2394"/>
    <w:rsid w:val="001A2F9F"/>
    <w:rsid w:val="001A30BB"/>
    <w:rsid w:val="001A38AF"/>
    <w:rsid w:val="001A397D"/>
    <w:rsid w:val="001A3AEE"/>
    <w:rsid w:val="001A4382"/>
    <w:rsid w:val="001A4508"/>
    <w:rsid w:val="001A45FF"/>
    <w:rsid w:val="001A466E"/>
    <w:rsid w:val="001A4760"/>
    <w:rsid w:val="001A4ABC"/>
    <w:rsid w:val="001A4AC9"/>
    <w:rsid w:val="001A4C4A"/>
    <w:rsid w:val="001A5153"/>
    <w:rsid w:val="001A5351"/>
    <w:rsid w:val="001A5382"/>
    <w:rsid w:val="001A587B"/>
    <w:rsid w:val="001A5AEC"/>
    <w:rsid w:val="001A5D7F"/>
    <w:rsid w:val="001A63BF"/>
    <w:rsid w:val="001A6516"/>
    <w:rsid w:val="001A6B9D"/>
    <w:rsid w:val="001A6E40"/>
    <w:rsid w:val="001A6F9E"/>
    <w:rsid w:val="001A7B19"/>
    <w:rsid w:val="001B0507"/>
    <w:rsid w:val="001B0509"/>
    <w:rsid w:val="001B0D2F"/>
    <w:rsid w:val="001B0E75"/>
    <w:rsid w:val="001B0EE9"/>
    <w:rsid w:val="001B0F05"/>
    <w:rsid w:val="001B0F6C"/>
    <w:rsid w:val="001B100C"/>
    <w:rsid w:val="001B1610"/>
    <w:rsid w:val="001B18B7"/>
    <w:rsid w:val="001B1921"/>
    <w:rsid w:val="001B1CCF"/>
    <w:rsid w:val="001B1EF6"/>
    <w:rsid w:val="001B1F4C"/>
    <w:rsid w:val="001B2524"/>
    <w:rsid w:val="001B26CB"/>
    <w:rsid w:val="001B286B"/>
    <w:rsid w:val="001B2984"/>
    <w:rsid w:val="001B2A26"/>
    <w:rsid w:val="001B2A5C"/>
    <w:rsid w:val="001B2AC2"/>
    <w:rsid w:val="001B2CA4"/>
    <w:rsid w:val="001B2DC4"/>
    <w:rsid w:val="001B30C2"/>
    <w:rsid w:val="001B32BE"/>
    <w:rsid w:val="001B35BF"/>
    <w:rsid w:val="001B37C4"/>
    <w:rsid w:val="001B3CD4"/>
    <w:rsid w:val="001B3CEE"/>
    <w:rsid w:val="001B3E50"/>
    <w:rsid w:val="001B42ED"/>
    <w:rsid w:val="001B440F"/>
    <w:rsid w:val="001B46C3"/>
    <w:rsid w:val="001B4CA2"/>
    <w:rsid w:val="001B4D8D"/>
    <w:rsid w:val="001B5102"/>
    <w:rsid w:val="001B56EA"/>
    <w:rsid w:val="001B584D"/>
    <w:rsid w:val="001B59DC"/>
    <w:rsid w:val="001B5CFC"/>
    <w:rsid w:val="001B65B3"/>
    <w:rsid w:val="001B68FE"/>
    <w:rsid w:val="001B6DBE"/>
    <w:rsid w:val="001B6E51"/>
    <w:rsid w:val="001B7485"/>
    <w:rsid w:val="001B7498"/>
    <w:rsid w:val="001B7547"/>
    <w:rsid w:val="001B7577"/>
    <w:rsid w:val="001B7947"/>
    <w:rsid w:val="001B7AA1"/>
    <w:rsid w:val="001B7C63"/>
    <w:rsid w:val="001B7E73"/>
    <w:rsid w:val="001C062F"/>
    <w:rsid w:val="001C06BD"/>
    <w:rsid w:val="001C0AAF"/>
    <w:rsid w:val="001C0F41"/>
    <w:rsid w:val="001C1186"/>
    <w:rsid w:val="001C12CE"/>
    <w:rsid w:val="001C1469"/>
    <w:rsid w:val="001C1562"/>
    <w:rsid w:val="001C16E0"/>
    <w:rsid w:val="001C1A9F"/>
    <w:rsid w:val="001C1B34"/>
    <w:rsid w:val="001C1C5F"/>
    <w:rsid w:val="001C202F"/>
    <w:rsid w:val="001C220E"/>
    <w:rsid w:val="001C24D5"/>
    <w:rsid w:val="001C2B2C"/>
    <w:rsid w:val="001C2D72"/>
    <w:rsid w:val="001C301A"/>
    <w:rsid w:val="001C3B95"/>
    <w:rsid w:val="001C3E9B"/>
    <w:rsid w:val="001C421E"/>
    <w:rsid w:val="001C43E3"/>
    <w:rsid w:val="001C448B"/>
    <w:rsid w:val="001C4767"/>
    <w:rsid w:val="001C49EE"/>
    <w:rsid w:val="001C4CFD"/>
    <w:rsid w:val="001C4F0E"/>
    <w:rsid w:val="001C510D"/>
    <w:rsid w:val="001C558D"/>
    <w:rsid w:val="001C59E1"/>
    <w:rsid w:val="001C5A0E"/>
    <w:rsid w:val="001C5A4B"/>
    <w:rsid w:val="001C64DB"/>
    <w:rsid w:val="001C68CB"/>
    <w:rsid w:val="001C6AA7"/>
    <w:rsid w:val="001C717B"/>
    <w:rsid w:val="001C763E"/>
    <w:rsid w:val="001C76DB"/>
    <w:rsid w:val="001C775A"/>
    <w:rsid w:val="001C7AA3"/>
    <w:rsid w:val="001D007A"/>
    <w:rsid w:val="001D02D3"/>
    <w:rsid w:val="001D065D"/>
    <w:rsid w:val="001D0A65"/>
    <w:rsid w:val="001D0B13"/>
    <w:rsid w:val="001D0E84"/>
    <w:rsid w:val="001D13B2"/>
    <w:rsid w:val="001D148E"/>
    <w:rsid w:val="001D1683"/>
    <w:rsid w:val="001D1AC3"/>
    <w:rsid w:val="001D1D53"/>
    <w:rsid w:val="001D2534"/>
    <w:rsid w:val="001D276E"/>
    <w:rsid w:val="001D2E91"/>
    <w:rsid w:val="001D355B"/>
    <w:rsid w:val="001D3709"/>
    <w:rsid w:val="001D3793"/>
    <w:rsid w:val="001D38F3"/>
    <w:rsid w:val="001D393B"/>
    <w:rsid w:val="001D39B3"/>
    <w:rsid w:val="001D3E9B"/>
    <w:rsid w:val="001D410B"/>
    <w:rsid w:val="001D4501"/>
    <w:rsid w:val="001D467A"/>
    <w:rsid w:val="001D4A6D"/>
    <w:rsid w:val="001D4BE3"/>
    <w:rsid w:val="001D54D6"/>
    <w:rsid w:val="001D55D4"/>
    <w:rsid w:val="001D5686"/>
    <w:rsid w:val="001D5A9B"/>
    <w:rsid w:val="001D5AF4"/>
    <w:rsid w:val="001D5CA2"/>
    <w:rsid w:val="001D6098"/>
    <w:rsid w:val="001D640B"/>
    <w:rsid w:val="001D653A"/>
    <w:rsid w:val="001D691D"/>
    <w:rsid w:val="001D6930"/>
    <w:rsid w:val="001D6955"/>
    <w:rsid w:val="001D6976"/>
    <w:rsid w:val="001D6E7E"/>
    <w:rsid w:val="001D7284"/>
    <w:rsid w:val="001D72BD"/>
    <w:rsid w:val="001D7332"/>
    <w:rsid w:val="001D7547"/>
    <w:rsid w:val="001D7881"/>
    <w:rsid w:val="001D7B26"/>
    <w:rsid w:val="001D7D74"/>
    <w:rsid w:val="001D7DCF"/>
    <w:rsid w:val="001D7E36"/>
    <w:rsid w:val="001E0085"/>
    <w:rsid w:val="001E025C"/>
    <w:rsid w:val="001E0941"/>
    <w:rsid w:val="001E0A9D"/>
    <w:rsid w:val="001E0E32"/>
    <w:rsid w:val="001E0F7C"/>
    <w:rsid w:val="001E0FDE"/>
    <w:rsid w:val="001E1402"/>
    <w:rsid w:val="001E192F"/>
    <w:rsid w:val="001E1D7A"/>
    <w:rsid w:val="001E20D6"/>
    <w:rsid w:val="001E23A1"/>
    <w:rsid w:val="001E2797"/>
    <w:rsid w:val="001E2886"/>
    <w:rsid w:val="001E2A65"/>
    <w:rsid w:val="001E2BD4"/>
    <w:rsid w:val="001E2F52"/>
    <w:rsid w:val="001E340A"/>
    <w:rsid w:val="001E355E"/>
    <w:rsid w:val="001E35B5"/>
    <w:rsid w:val="001E3A69"/>
    <w:rsid w:val="001E3BCD"/>
    <w:rsid w:val="001E3D34"/>
    <w:rsid w:val="001E3E2A"/>
    <w:rsid w:val="001E45F5"/>
    <w:rsid w:val="001E478C"/>
    <w:rsid w:val="001E4937"/>
    <w:rsid w:val="001E4D93"/>
    <w:rsid w:val="001E50EA"/>
    <w:rsid w:val="001E51A4"/>
    <w:rsid w:val="001E551D"/>
    <w:rsid w:val="001E55C6"/>
    <w:rsid w:val="001E599C"/>
    <w:rsid w:val="001E6205"/>
    <w:rsid w:val="001E6A30"/>
    <w:rsid w:val="001E7478"/>
    <w:rsid w:val="001E7679"/>
    <w:rsid w:val="001E7919"/>
    <w:rsid w:val="001E7931"/>
    <w:rsid w:val="001E7A21"/>
    <w:rsid w:val="001E7FCB"/>
    <w:rsid w:val="001F0219"/>
    <w:rsid w:val="001F0405"/>
    <w:rsid w:val="001F04B0"/>
    <w:rsid w:val="001F0502"/>
    <w:rsid w:val="001F0511"/>
    <w:rsid w:val="001F0696"/>
    <w:rsid w:val="001F09FA"/>
    <w:rsid w:val="001F0A14"/>
    <w:rsid w:val="001F0F6E"/>
    <w:rsid w:val="001F0F7A"/>
    <w:rsid w:val="001F10CC"/>
    <w:rsid w:val="001F12D8"/>
    <w:rsid w:val="001F1556"/>
    <w:rsid w:val="001F18F1"/>
    <w:rsid w:val="001F2063"/>
    <w:rsid w:val="001F2365"/>
    <w:rsid w:val="001F23BD"/>
    <w:rsid w:val="001F2513"/>
    <w:rsid w:val="001F2656"/>
    <w:rsid w:val="001F273E"/>
    <w:rsid w:val="001F2C8D"/>
    <w:rsid w:val="001F355B"/>
    <w:rsid w:val="001F37CA"/>
    <w:rsid w:val="001F3830"/>
    <w:rsid w:val="001F41AC"/>
    <w:rsid w:val="001F42B6"/>
    <w:rsid w:val="001F4419"/>
    <w:rsid w:val="001F503F"/>
    <w:rsid w:val="001F5100"/>
    <w:rsid w:val="001F5359"/>
    <w:rsid w:val="001F54A1"/>
    <w:rsid w:val="001F578F"/>
    <w:rsid w:val="001F5B3E"/>
    <w:rsid w:val="001F5C38"/>
    <w:rsid w:val="001F5C61"/>
    <w:rsid w:val="001F6247"/>
    <w:rsid w:val="001F656A"/>
    <w:rsid w:val="001F6705"/>
    <w:rsid w:val="001F68C0"/>
    <w:rsid w:val="001F6C62"/>
    <w:rsid w:val="001F6C72"/>
    <w:rsid w:val="001F7035"/>
    <w:rsid w:val="001F73BE"/>
    <w:rsid w:val="001F7691"/>
    <w:rsid w:val="001F7817"/>
    <w:rsid w:val="001F7C14"/>
    <w:rsid w:val="001F7F12"/>
    <w:rsid w:val="002006D0"/>
    <w:rsid w:val="00200918"/>
    <w:rsid w:val="00200AB1"/>
    <w:rsid w:val="00200BA1"/>
    <w:rsid w:val="00200C99"/>
    <w:rsid w:val="00200D09"/>
    <w:rsid w:val="00200D51"/>
    <w:rsid w:val="00200F71"/>
    <w:rsid w:val="0020148B"/>
    <w:rsid w:val="00201569"/>
    <w:rsid w:val="002015BD"/>
    <w:rsid w:val="0020160B"/>
    <w:rsid w:val="00201826"/>
    <w:rsid w:val="00201C5B"/>
    <w:rsid w:val="0020267D"/>
    <w:rsid w:val="002029A6"/>
    <w:rsid w:val="00202B7A"/>
    <w:rsid w:val="00202BBF"/>
    <w:rsid w:val="00202E1D"/>
    <w:rsid w:val="002032A3"/>
    <w:rsid w:val="002033C2"/>
    <w:rsid w:val="0020360F"/>
    <w:rsid w:val="0020371A"/>
    <w:rsid w:val="002038B0"/>
    <w:rsid w:val="00203EBA"/>
    <w:rsid w:val="0020403B"/>
    <w:rsid w:val="002040B8"/>
    <w:rsid w:val="0020431A"/>
    <w:rsid w:val="002044F0"/>
    <w:rsid w:val="00204910"/>
    <w:rsid w:val="00204A94"/>
    <w:rsid w:val="00204EB2"/>
    <w:rsid w:val="0020502B"/>
    <w:rsid w:val="00205759"/>
    <w:rsid w:val="00205B1E"/>
    <w:rsid w:val="00205C4E"/>
    <w:rsid w:val="0020619C"/>
    <w:rsid w:val="002061D1"/>
    <w:rsid w:val="00206A5C"/>
    <w:rsid w:val="00206CD6"/>
    <w:rsid w:val="00207142"/>
    <w:rsid w:val="00207718"/>
    <w:rsid w:val="00207F4A"/>
    <w:rsid w:val="002101AF"/>
    <w:rsid w:val="00210439"/>
    <w:rsid w:val="00210577"/>
    <w:rsid w:val="00210912"/>
    <w:rsid w:val="002109DC"/>
    <w:rsid w:val="00210C69"/>
    <w:rsid w:val="00210D9A"/>
    <w:rsid w:val="00211467"/>
    <w:rsid w:val="00211694"/>
    <w:rsid w:val="002118F8"/>
    <w:rsid w:val="00211A2D"/>
    <w:rsid w:val="00211A5E"/>
    <w:rsid w:val="00211BEC"/>
    <w:rsid w:val="00211C16"/>
    <w:rsid w:val="00211C55"/>
    <w:rsid w:val="00211CBD"/>
    <w:rsid w:val="00211F89"/>
    <w:rsid w:val="002121F6"/>
    <w:rsid w:val="00212460"/>
    <w:rsid w:val="002124EB"/>
    <w:rsid w:val="00212C38"/>
    <w:rsid w:val="00212CDF"/>
    <w:rsid w:val="00212D5D"/>
    <w:rsid w:val="0021305A"/>
    <w:rsid w:val="00213099"/>
    <w:rsid w:val="002131AF"/>
    <w:rsid w:val="0021321A"/>
    <w:rsid w:val="0021345A"/>
    <w:rsid w:val="0021356B"/>
    <w:rsid w:val="002138B7"/>
    <w:rsid w:val="00213A32"/>
    <w:rsid w:val="00213A9C"/>
    <w:rsid w:val="00213C23"/>
    <w:rsid w:val="00213DD5"/>
    <w:rsid w:val="00213E13"/>
    <w:rsid w:val="0021411A"/>
    <w:rsid w:val="002146B1"/>
    <w:rsid w:val="00214A38"/>
    <w:rsid w:val="00214A6F"/>
    <w:rsid w:val="00214AE6"/>
    <w:rsid w:val="00214B53"/>
    <w:rsid w:val="00215523"/>
    <w:rsid w:val="00215B86"/>
    <w:rsid w:val="00215D0E"/>
    <w:rsid w:val="00216230"/>
    <w:rsid w:val="00216706"/>
    <w:rsid w:val="00216B3A"/>
    <w:rsid w:val="00216DEC"/>
    <w:rsid w:val="00216E37"/>
    <w:rsid w:val="0021712A"/>
    <w:rsid w:val="002171E2"/>
    <w:rsid w:val="002177D8"/>
    <w:rsid w:val="002177F3"/>
    <w:rsid w:val="00217DCA"/>
    <w:rsid w:val="00217E71"/>
    <w:rsid w:val="00217EE3"/>
    <w:rsid w:val="0022002A"/>
    <w:rsid w:val="002200AA"/>
    <w:rsid w:val="0022038A"/>
    <w:rsid w:val="002215A0"/>
    <w:rsid w:val="00221639"/>
    <w:rsid w:val="0022187A"/>
    <w:rsid w:val="002218FD"/>
    <w:rsid w:val="00221B65"/>
    <w:rsid w:val="00222156"/>
    <w:rsid w:val="00222170"/>
    <w:rsid w:val="00222841"/>
    <w:rsid w:val="00222960"/>
    <w:rsid w:val="00222C87"/>
    <w:rsid w:val="00222E7D"/>
    <w:rsid w:val="00222F75"/>
    <w:rsid w:val="00223165"/>
    <w:rsid w:val="002231DE"/>
    <w:rsid w:val="002231F8"/>
    <w:rsid w:val="002236AF"/>
    <w:rsid w:val="00223754"/>
    <w:rsid w:val="002237AA"/>
    <w:rsid w:val="0022391C"/>
    <w:rsid w:val="00223A9B"/>
    <w:rsid w:val="00224267"/>
    <w:rsid w:val="002244C1"/>
    <w:rsid w:val="002247AD"/>
    <w:rsid w:val="002247DB"/>
    <w:rsid w:val="002248B3"/>
    <w:rsid w:val="00224B74"/>
    <w:rsid w:val="00224CEA"/>
    <w:rsid w:val="00224D5A"/>
    <w:rsid w:val="00225112"/>
    <w:rsid w:val="002258FA"/>
    <w:rsid w:val="00225949"/>
    <w:rsid w:val="00226390"/>
    <w:rsid w:val="00226528"/>
    <w:rsid w:val="0022663A"/>
    <w:rsid w:val="00226689"/>
    <w:rsid w:val="002269CD"/>
    <w:rsid w:val="00226C5D"/>
    <w:rsid w:val="00226F7F"/>
    <w:rsid w:val="0022716C"/>
    <w:rsid w:val="002271B4"/>
    <w:rsid w:val="002271B8"/>
    <w:rsid w:val="0022792D"/>
    <w:rsid w:val="00227A66"/>
    <w:rsid w:val="00227B05"/>
    <w:rsid w:val="00227B50"/>
    <w:rsid w:val="00227C57"/>
    <w:rsid w:val="00227E63"/>
    <w:rsid w:val="00227EE8"/>
    <w:rsid w:val="0023038A"/>
    <w:rsid w:val="0023039F"/>
    <w:rsid w:val="002304A0"/>
    <w:rsid w:val="00230743"/>
    <w:rsid w:val="0023081D"/>
    <w:rsid w:val="00230852"/>
    <w:rsid w:val="002308FC"/>
    <w:rsid w:val="0023099E"/>
    <w:rsid w:val="0023140B"/>
    <w:rsid w:val="00231CB3"/>
    <w:rsid w:val="00231E04"/>
    <w:rsid w:val="00231F8F"/>
    <w:rsid w:val="002320F9"/>
    <w:rsid w:val="00232375"/>
    <w:rsid w:val="00232A13"/>
    <w:rsid w:val="00233082"/>
    <w:rsid w:val="002331F1"/>
    <w:rsid w:val="0023329D"/>
    <w:rsid w:val="002333B1"/>
    <w:rsid w:val="002334AF"/>
    <w:rsid w:val="0023353D"/>
    <w:rsid w:val="002338E6"/>
    <w:rsid w:val="002338FF"/>
    <w:rsid w:val="00233AD9"/>
    <w:rsid w:val="00233C60"/>
    <w:rsid w:val="00233D65"/>
    <w:rsid w:val="00234122"/>
    <w:rsid w:val="00234265"/>
    <w:rsid w:val="00234BE0"/>
    <w:rsid w:val="00234D13"/>
    <w:rsid w:val="00234D81"/>
    <w:rsid w:val="00234F90"/>
    <w:rsid w:val="0023535E"/>
    <w:rsid w:val="002355F8"/>
    <w:rsid w:val="00235851"/>
    <w:rsid w:val="00235FA1"/>
    <w:rsid w:val="00236041"/>
    <w:rsid w:val="00236124"/>
    <w:rsid w:val="00236173"/>
    <w:rsid w:val="002363E7"/>
    <w:rsid w:val="00236928"/>
    <w:rsid w:val="00236ADA"/>
    <w:rsid w:val="002373B8"/>
    <w:rsid w:val="002374F3"/>
    <w:rsid w:val="002376D3"/>
    <w:rsid w:val="002378F3"/>
    <w:rsid w:val="00237D95"/>
    <w:rsid w:val="00240243"/>
    <w:rsid w:val="00240529"/>
    <w:rsid w:val="002408DB"/>
    <w:rsid w:val="002408EA"/>
    <w:rsid w:val="00240A07"/>
    <w:rsid w:val="00240AB0"/>
    <w:rsid w:val="0024105B"/>
    <w:rsid w:val="00241118"/>
    <w:rsid w:val="0024139C"/>
    <w:rsid w:val="002416C7"/>
    <w:rsid w:val="002419BA"/>
    <w:rsid w:val="002419E6"/>
    <w:rsid w:val="002419F1"/>
    <w:rsid w:val="00241B7F"/>
    <w:rsid w:val="00241C72"/>
    <w:rsid w:val="00241DE2"/>
    <w:rsid w:val="00241FBA"/>
    <w:rsid w:val="002421EE"/>
    <w:rsid w:val="00242541"/>
    <w:rsid w:val="0024297A"/>
    <w:rsid w:val="00242A10"/>
    <w:rsid w:val="00242C1A"/>
    <w:rsid w:val="00242DC5"/>
    <w:rsid w:val="00242DF7"/>
    <w:rsid w:val="00242E76"/>
    <w:rsid w:val="00243128"/>
    <w:rsid w:val="00243476"/>
    <w:rsid w:val="00243541"/>
    <w:rsid w:val="00243687"/>
    <w:rsid w:val="0024373D"/>
    <w:rsid w:val="0024403F"/>
    <w:rsid w:val="002444C1"/>
    <w:rsid w:val="002445B0"/>
    <w:rsid w:val="0024560A"/>
    <w:rsid w:val="00245C95"/>
    <w:rsid w:val="00245D81"/>
    <w:rsid w:val="00245DC3"/>
    <w:rsid w:val="00245ED3"/>
    <w:rsid w:val="00245FD5"/>
    <w:rsid w:val="00246266"/>
    <w:rsid w:val="002462C5"/>
    <w:rsid w:val="002463CA"/>
    <w:rsid w:val="002463D4"/>
    <w:rsid w:val="002464E5"/>
    <w:rsid w:val="002465B0"/>
    <w:rsid w:val="00246893"/>
    <w:rsid w:val="00246E6E"/>
    <w:rsid w:val="00246F4A"/>
    <w:rsid w:val="0024762F"/>
    <w:rsid w:val="0024765B"/>
    <w:rsid w:val="0024783A"/>
    <w:rsid w:val="00247D8E"/>
    <w:rsid w:val="002500D4"/>
    <w:rsid w:val="00250205"/>
    <w:rsid w:val="00250380"/>
    <w:rsid w:val="002503F5"/>
    <w:rsid w:val="00250447"/>
    <w:rsid w:val="0025083A"/>
    <w:rsid w:val="00250AD7"/>
    <w:rsid w:val="00250CC6"/>
    <w:rsid w:val="00250EAC"/>
    <w:rsid w:val="002510D4"/>
    <w:rsid w:val="002515E9"/>
    <w:rsid w:val="002516A3"/>
    <w:rsid w:val="00251A1B"/>
    <w:rsid w:val="002521F0"/>
    <w:rsid w:val="002527AB"/>
    <w:rsid w:val="002528C2"/>
    <w:rsid w:val="002529F6"/>
    <w:rsid w:val="002533B3"/>
    <w:rsid w:val="002539E6"/>
    <w:rsid w:val="002542B5"/>
    <w:rsid w:val="002543EB"/>
    <w:rsid w:val="00254BA7"/>
    <w:rsid w:val="00254C33"/>
    <w:rsid w:val="002551E8"/>
    <w:rsid w:val="00255284"/>
    <w:rsid w:val="002554EE"/>
    <w:rsid w:val="00255528"/>
    <w:rsid w:val="00255778"/>
    <w:rsid w:val="002558F6"/>
    <w:rsid w:val="00255905"/>
    <w:rsid w:val="00255A5A"/>
    <w:rsid w:val="00255B6A"/>
    <w:rsid w:val="00255C16"/>
    <w:rsid w:val="00256291"/>
    <w:rsid w:val="00256314"/>
    <w:rsid w:val="0025681F"/>
    <w:rsid w:val="00256EB6"/>
    <w:rsid w:val="0025701D"/>
    <w:rsid w:val="00257095"/>
    <w:rsid w:val="002571DC"/>
    <w:rsid w:val="00257463"/>
    <w:rsid w:val="002574A7"/>
    <w:rsid w:val="00257572"/>
    <w:rsid w:val="00257797"/>
    <w:rsid w:val="00257B6B"/>
    <w:rsid w:val="00257E21"/>
    <w:rsid w:val="002600ED"/>
    <w:rsid w:val="002601EA"/>
    <w:rsid w:val="002603D5"/>
    <w:rsid w:val="00260966"/>
    <w:rsid w:val="00260AEC"/>
    <w:rsid w:val="00260EDC"/>
    <w:rsid w:val="00261225"/>
    <w:rsid w:val="002614C1"/>
    <w:rsid w:val="00261A45"/>
    <w:rsid w:val="00261BB2"/>
    <w:rsid w:val="002620F1"/>
    <w:rsid w:val="0026214E"/>
    <w:rsid w:val="0026222F"/>
    <w:rsid w:val="0026275D"/>
    <w:rsid w:val="002628CC"/>
    <w:rsid w:val="00262D72"/>
    <w:rsid w:val="00262E72"/>
    <w:rsid w:val="00263746"/>
    <w:rsid w:val="00263861"/>
    <w:rsid w:val="00264409"/>
    <w:rsid w:val="00264480"/>
    <w:rsid w:val="002645E2"/>
    <w:rsid w:val="00264A09"/>
    <w:rsid w:val="00264A16"/>
    <w:rsid w:val="00264A9E"/>
    <w:rsid w:val="00264AAE"/>
    <w:rsid w:val="002652C1"/>
    <w:rsid w:val="00265358"/>
    <w:rsid w:val="00265FFE"/>
    <w:rsid w:val="00266380"/>
    <w:rsid w:val="002667DD"/>
    <w:rsid w:val="00266A00"/>
    <w:rsid w:val="00266FA9"/>
    <w:rsid w:val="0026728F"/>
    <w:rsid w:val="002674B5"/>
    <w:rsid w:val="00267841"/>
    <w:rsid w:val="00267B2C"/>
    <w:rsid w:val="00267CA3"/>
    <w:rsid w:val="00270118"/>
    <w:rsid w:val="002704A2"/>
    <w:rsid w:val="002704D2"/>
    <w:rsid w:val="0027051C"/>
    <w:rsid w:val="00270A35"/>
    <w:rsid w:val="00270B11"/>
    <w:rsid w:val="00270B6F"/>
    <w:rsid w:val="00270E85"/>
    <w:rsid w:val="002714A0"/>
    <w:rsid w:val="002715FE"/>
    <w:rsid w:val="00271634"/>
    <w:rsid w:val="00271639"/>
    <w:rsid w:val="00271BE3"/>
    <w:rsid w:val="00271F93"/>
    <w:rsid w:val="00272144"/>
    <w:rsid w:val="0027223E"/>
    <w:rsid w:val="00272482"/>
    <w:rsid w:val="00272AC2"/>
    <w:rsid w:val="00272C33"/>
    <w:rsid w:val="00273055"/>
    <w:rsid w:val="002731DA"/>
    <w:rsid w:val="002737EC"/>
    <w:rsid w:val="00273863"/>
    <w:rsid w:val="00273BCE"/>
    <w:rsid w:val="00273BFA"/>
    <w:rsid w:val="00273CE9"/>
    <w:rsid w:val="00274222"/>
    <w:rsid w:val="00274313"/>
    <w:rsid w:val="0027454B"/>
    <w:rsid w:val="00274962"/>
    <w:rsid w:val="00274980"/>
    <w:rsid w:val="00274AAC"/>
    <w:rsid w:val="0027550B"/>
    <w:rsid w:val="002759A9"/>
    <w:rsid w:val="00275BED"/>
    <w:rsid w:val="00275C23"/>
    <w:rsid w:val="0027611F"/>
    <w:rsid w:val="00276132"/>
    <w:rsid w:val="002763CE"/>
    <w:rsid w:val="00276875"/>
    <w:rsid w:val="002768D7"/>
    <w:rsid w:val="00277148"/>
    <w:rsid w:val="00277177"/>
    <w:rsid w:val="002771C6"/>
    <w:rsid w:val="00277389"/>
    <w:rsid w:val="0027750A"/>
    <w:rsid w:val="00277BE1"/>
    <w:rsid w:val="0028003B"/>
    <w:rsid w:val="0028047B"/>
    <w:rsid w:val="00280973"/>
    <w:rsid w:val="00280CEB"/>
    <w:rsid w:val="00280CF4"/>
    <w:rsid w:val="00280D95"/>
    <w:rsid w:val="00280EB4"/>
    <w:rsid w:val="00280F6D"/>
    <w:rsid w:val="00280FDF"/>
    <w:rsid w:val="00280FE2"/>
    <w:rsid w:val="002812CF"/>
    <w:rsid w:val="002813AE"/>
    <w:rsid w:val="0028152F"/>
    <w:rsid w:val="002815B6"/>
    <w:rsid w:val="002816F2"/>
    <w:rsid w:val="002819D7"/>
    <w:rsid w:val="00281ADF"/>
    <w:rsid w:val="00281F9D"/>
    <w:rsid w:val="00282192"/>
    <w:rsid w:val="00282216"/>
    <w:rsid w:val="0028253F"/>
    <w:rsid w:val="002827F7"/>
    <w:rsid w:val="0028282D"/>
    <w:rsid w:val="00282B27"/>
    <w:rsid w:val="00282C62"/>
    <w:rsid w:val="00282ECE"/>
    <w:rsid w:val="0028309A"/>
    <w:rsid w:val="00283755"/>
    <w:rsid w:val="00283804"/>
    <w:rsid w:val="002838A7"/>
    <w:rsid w:val="002839A8"/>
    <w:rsid w:val="00283A0A"/>
    <w:rsid w:val="0028436A"/>
    <w:rsid w:val="00284634"/>
    <w:rsid w:val="00284C25"/>
    <w:rsid w:val="00285399"/>
    <w:rsid w:val="00285551"/>
    <w:rsid w:val="00285651"/>
    <w:rsid w:val="00285711"/>
    <w:rsid w:val="00285848"/>
    <w:rsid w:val="00285F84"/>
    <w:rsid w:val="00286116"/>
    <w:rsid w:val="002865A6"/>
    <w:rsid w:val="002866C4"/>
    <w:rsid w:val="00286CC1"/>
    <w:rsid w:val="00287DA9"/>
    <w:rsid w:val="00287E3A"/>
    <w:rsid w:val="00287F26"/>
    <w:rsid w:val="002906D3"/>
    <w:rsid w:val="002907CE"/>
    <w:rsid w:val="002909E2"/>
    <w:rsid w:val="00290A71"/>
    <w:rsid w:val="00290DFE"/>
    <w:rsid w:val="00290E4F"/>
    <w:rsid w:val="00291091"/>
    <w:rsid w:val="00291535"/>
    <w:rsid w:val="002919E6"/>
    <w:rsid w:val="00291BF8"/>
    <w:rsid w:val="00291FCD"/>
    <w:rsid w:val="00292053"/>
    <w:rsid w:val="00292857"/>
    <w:rsid w:val="00292A9E"/>
    <w:rsid w:val="00292BB8"/>
    <w:rsid w:val="00292E64"/>
    <w:rsid w:val="00293029"/>
    <w:rsid w:val="0029378A"/>
    <w:rsid w:val="00293F56"/>
    <w:rsid w:val="002946C2"/>
    <w:rsid w:val="002947B1"/>
    <w:rsid w:val="002948FE"/>
    <w:rsid w:val="00294DA2"/>
    <w:rsid w:val="00294DB9"/>
    <w:rsid w:val="00295807"/>
    <w:rsid w:val="002958EF"/>
    <w:rsid w:val="00295B7B"/>
    <w:rsid w:val="00295FB7"/>
    <w:rsid w:val="00296242"/>
    <w:rsid w:val="00296573"/>
    <w:rsid w:val="00296669"/>
    <w:rsid w:val="00296B86"/>
    <w:rsid w:val="0029734D"/>
    <w:rsid w:val="00297768"/>
    <w:rsid w:val="002A0676"/>
    <w:rsid w:val="002A06B1"/>
    <w:rsid w:val="002A0A54"/>
    <w:rsid w:val="002A0DD8"/>
    <w:rsid w:val="002A0E9E"/>
    <w:rsid w:val="002A0ECE"/>
    <w:rsid w:val="002A0ED1"/>
    <w:rsid w:val="002A1767"/>
    <w:rsid w:val="002A186E"/>
    <w:rsid w:val="002A1AE1"/>
    <w:rsid w:val="002A1B43"/>
    <w:rsid w:val="002A201A"/>
    <w:rsid w:val="002A223D"/>
    <w:rsid w:val="002A2B73"/>
    <w:rsid w:val="002A2E45"/>
    <w:rsid w:val="002A33F4"/>
    <w:rsid w:val="002A39F1"/>
    <w:rsid w:val="002A39F4"/>
    <w:rsid w:val="002A3A8B"/>
    <w:rsid w:val="002A409F"/>
    <w:rsid w:val="002A41CA"/>
    <w:rsid w:val="002A4341"/>
    <w:rsid w:val="002A440E"/>
    <w:rsid w:val="002A46DB"/>
    <w:rsid w:val="002A4705"/>
    <w:rsid w:val="002A4D11"/>
    <w:rsid w:val="002A4DE8"/>
    <w:rsid w:val="002A507B"/>
    <w:rsid w:val="002A55DD"/>
    <w:rsid w:val="002A56E9"/>
    <w:rsid w:val="002A56EC"/>
    <w:rsid w:val="002A583F"/>
    <w:rsid w:val="002A5D52"/>
    <w:rsid w:val="002A5E81"/>
    <w:rsid w:val="002A5F71"/>
    <w:rsid w:val="002A60B5"/>
    <w:rsid w:val="002A6380"/>
    <w:rsid w:val="002A641C"/>
    <w:rsid w:val="002A67CF"/>
    <w:rsid w:val="002A680E"/>
    <w:rsid w:val="002A6965"/>
    <w:rsid w:val="002A7113"/>
    <w:rsid w:val="002A7652"/>
    <w:rsid w:val="002A7848"/>
    <w:rsid w:val="002A7A04"/>
    <w:rsid w:val="002B03AD"/>
    <w:rsid w:val="002B03BC"/>
    <w:rsid w:val="002B09A7"/>
    <w:rsid w:val="002B0F92"/>
    <w:rsid w:val="002B10BE"/>
    <w:rsid w:val="002B1216"/>
    <w:rsid w:val="002B17C1"/>
    <w:rsid w:val="002B1AF8"/>
    <w:rsid w:val="002B1D4B"/>
    <w:rsid w:val="002B1F82"/>
    <w:rsid w:val="002B22B0"/>
    <w:rsid w:val="002B27FF"/>
    <w:rsid w:val="002B2AF2"/>
    <w:rsid w:val="002B2C93"/>
    <w:rsid w:val="002B2CC9"/>
    <w:rsid w:val="002B2DA1"/>
    <w:rsid w:val="002B2F61"/>
    <w:rsid w:val="002B2FCA"/>
    <w:rsid w:val="002B328E"/>
    <w:rsid w:val="002B39FC"/>
    <w:rsid w:val="002B3D22"/>
    <w:rsid w:val="002B3D2F"/>
    <w:rsid w:val="002B3E34"/>
    <w:rsid w:val="002B3E46"/>
    <w:rsid w:val="002B4299"/>
    <w:rsid w:val="002B4390"/>
    <w:rsid w:val="002B4443"/>
    <w:rsid w:val="002B4582"/>
    <w:rsid w:val="002B45E6"/>
    <w:rsid w:val="002B4742"/>
    <w:rsid w:val="002B489B"/>
    <w:rsid w:val="002B4B0D"/>
    <w:rsid w:val="002B5323"/>
    <w:rsid w:val="002B5757"/>
    <w:rsid w:val="002B583F"/>
    <w:rsid w:val="002B5C7B"/>
    <w:rsid w:val="002B5DEB"/>
    <w:rsid w:val="002B67D9"/>
    <w:rsid w:val="002B6EC5"/>
    <w:rsid w:val="002B6F27"/>
    <w:rsid w:val="002B7405"/>
    <w:rsid w:val="002B7644"/>
    <w:rsid w:val="002B7704"/>
    <w:rsid w:val="002B772D"/>
    <w:rsid w:val="002B784F"/>
    <w:rsid w:val="002B7B49"/>
    <w:rsid w:val="002C0234"/>
    <w:rsid w:val="002C02F0"/>
    <w:rsid w:val="002C06D6"/>
    <w:rsid w:val="002C0AC1"/>
    <w:rsid w:val="002C0C1E"/>
    <w:rsid w:val="002C0CC7"/>
    <w:rsid w:val="002C1021"/>
    <w:rsid w:val="002C1282"/>
    <w:rsid w:val="002C12FE"/>
    <w:rsid w:val="002C140E"/>
    <w:rsid w:val="002C1A07"/>
    <w:rsid w:val="002C1A7E"/>
    <w:rsid w:val="002C1D4E"/>
    <w:rsid w:val="002C1EB0"/>
    <w:rsid w:val="002C1EC1"/>
    <w:rsid w:val="002C20B6"/>
    <w:rsid w:val="002C20BE"/>
    <w:rsid w:val="002C2101"/>
    <w:rsid w:val="002C2237"/>
    <w:rsid w:val="002C2240"/>
    <w:rsid w:val="002C2593"/>
    <w:rsid w:val="002C2608"/>
    <w:rsid w:val="002C27E0"/>
    <w:rsid w:val="002C28FA"/>
    <w:rsid w:val="002C2933"/>
    <w:rsid w:val="002C297E"/>
    <w:rsid w:val="002C3074"/>
    <w:rsid w:val="002C3209"/>
    <w:rsid w:val="002C3680"/>
    <w:rsid w:val="002C375B"/>
    <w:rsid w:val="002C3A41"/>
    <w:rsid w:val="002C4116"/>
    <w:rsid w:val="002C41FF"/>
    <w:rsid w:val="002C4256"/>
    <w:rsid w:val="002C4300"/>
    <w:rsid w:val="002C4B0C"/>
    <w:rsid w:val="002C4E77"/>
    <w:rsid w:val="002C5C7E"/>
    <w:rsid w:val="002C6357"/>
    <w:rsid w:val="002C677F"/>
    <w:rsid w:val="002C6846"/>
    <w:rsid w:val="002C6A93"/>
    <w:rsid w:val="002C7190"/>
    <w:rsid w:val="002C7324"/>
    <w:rsid w:val="002C74E2"/>
    <w:rsid w:val="002C760B"/>
    <w:rsid w:val="002C764D"/>
    <w:rsid w:val="002C7777"/>
    <w:rsid w:val="002D0328"/>
    <w:rsid w:val="002D058B"/>
    <w:rsid w:val="002D0A7C"/>
    <w:rsid w:val="002D1321"/>
    <w:rsid w:val="002D192A"/>
    <w:rsid w:val="002D2604"/>
    <w:rsid w:val="002D2616"/>
    <w:rsid w:val="002D2684"/>
    <w:rsid w:val="002D2745"/>
    <w:rsid w:val="002D2AD4"/>
    <w:rsid w:val="002D2F5A"/>
    <w:rsid w:val="002D3376"/>
    <w:rsid w:val="002D3761"/>
    <w:rsid w:val="002D3A12"/>
    <w:rsid w:val="002D3D24"/>
    <w:rsid w:val="002D4126"/>
    <w:rsid w:val="002D488E"/>
    <w:rsid w:val="002D4A97"/>
    <w:rsid w:val="002D4B2A"/>
    <w:rsid w:val="002D4BEF"/>
    <w:rsid w:val="002D4F61"/>
    <w:rsid w:val="002D4FFF"/>
    <w:rsid w:val="002D557F"/>
    <w:rsid w:val="002D5725"/>
    <w:rsid w:val="002D5776"/>
    <w:rsid w:val="002D59E9"/>
    <w:rsid w:val="002D5AAA"/>
    <w:rsid w:val="002D5B2E"/>
    <w:rsid w:val="002D60E5"/>
    <w:rsid w:val="002D63AE"/>
    <w:rsid w:val="002D6581"/>
    <w:rsid w:val="002D686C"/>
    <w:rsid w:val="002D6B0B"/>
    <w:rsid w:val="002D739C"/>
    <w:rsid w:val="002D73FA"/>
    <w:rsid w:val="002D74BA"/>
    <w:rsid w:val="002D7554"/>
    <w:rsid w:val="002D755A"/>
    <w:rsid w:val="002D75AC"/>
    <w:rsid w:val="002D75B8"/>
    <w:rsid w:val="002D7674"/>
    <w:rsid w:val="002D76A6"/>
    <w:rsid w:val="002D798B"/>
    <w:rsid w:val="002D7B9D"/>
    <w:rsid w:val="002D7D77"/>
    <w:rsid w:val="002E0002"/>
    <w:rsid w:val="002E01E7"/>
    <w:rsid w:val="002E0B40"/>
    <w:rsid w:val="002E0BB0"/>
    <w:rsid w:val="002E12BE"/>
    <w:rsid w:val="002E137B"/>
    <w:rsid w:val="002E1380"/>
    <w:rsid w:val="002E13E0"/>
    <w:rsid w:val="002E17B5"/>
    <w:rsid w:val="002E186A"/>
    <w:rsid w:val="002E1DD6"/>
    <w:rsid w:val="002E1E55"/>
    <w:rsid w:val="002E2146"/>
    <w:rsid w:val="002E236A"/>
    <w:rsid w:val="002E25FB"/>
    <w:rsid w:val="002E264F"/>
    <w:rsid w:val="002E2929"/>
    <w:rsid w:val="002E2FC1"/>
    <w:rsid w:val="002E32BF"/>
    <w:rsid w:val="002E32EF"/>
    <w:rsid w:val="002E35D2"/>
    <w:rsid w:val="002E35E9"/>
    <w:rsid w:val="002E3715"/>
    <w:rsid w:val="002E3BC6"/>
    <w:rsid w:val="002E3E34"/>
    <w:rsid w:val="002E3E86"/>
    <w:rsid w:val="002E41F8"/>
    <w:rsid w:val="002E4637"/>
    <w:rsid w:val="002E47A0"/>
    <w:rsid w:val="002E498F"/>
    <w:rsid w:val="002E4AF2"/>
    <w:rsid w:val="002E4D9B"/>
    <w:rsid w:val="002E5495"/>
    <w:rsid w:val="002E57C5"/>
    <w:rsid w:val="002E589C"/>
    <w:rsid w:val="002E5B7E"/>
    <w:rsid w:val="002E5B8E"/>
    <w:rsid w:val="002E6363"/>
    <w:rsid w:val="002E63C9"/>
    <w:rsid w:val="002E675C"/>
    <w:rsid w:val="002E68C2"/>
    <w:rsid w:val="002E6DD1"/>
    <w:rsid w:val="002E6FA1"/>
    <w:rsid w:val="002E7489"/>
    <w:rsid w:val="002E7734"/>
    <w:rsid w:val="002E7E5D"/>
    <w:rsid w:val="002E7EF8"/>
    <w:rsid w:val="002F04FD"/>
    <w:rsid w:val="002F055A"/>
    <w:rsid w:val="002F05F9"/>
    <w:rsid w:val="002F0E49"/>
    <w:rsid w:val="002F1066"/>
    <w:rsid w:val="002F14F0"/>
    <w:rsid w:val="002F1539"/>
    <w:rsid w:val="002F1742"/>
    <w:rsid w:val="002F1B4D"/>
    <w:rsid w:val="002F1C7C"/>
    <w:rsid w:val="002F1D3D"/>
    <w:rsid w:val="002F2393"/>
    <w:rsid w:val="002F244E"/>
    <w:rsid w:val="002F257A"/>
    <w:rsid w:val="002F2A7B"/>
    <w:rsid w:val="002F2B9B"/>
    <w:rsid w:val="002F2BC5"/>
    <w:rsid w:val="002F3032"/>
    <w:rsid w:val="002F3B88"/>
    <w:rsid w:val="002F3CFF"/>
    <w:rsid w:val="002F4548"/>
    <w:rsid w:val="002F4983"/>
    <w:rsid w:val="002F4A1E"/>
    <w:rsid w:val="002F4CCC"/>
    <w:rsid w:val="002F4D09"/>
    <w:rsid w:val="002F4EE8"/>
    <w:rsid w:val="002F4F73"/>
    <w:rsid w:val="002F54C7"/>
    <w:rsid w:val="002F5711"/>
    <w:rsid w:val="002F58AD"/>
    <w:rsid w:val="002F5C6D"/>
    <w:rsid w:val="002F6811"/>
    <w:rsid w:val="002F6902"/>
    <w:rsid w:val="002F6ABA"/>
    <w:rsid w:val="002F6DC4"/>
    <w:rsid w:val="002F70CF"/>
    <w:rsid w:val="002F715E"/>
    <w:rsid w:val="002F71D8"/>
    <w:rsid w:val="002F72E7"/>
    <w:rsid w:val="002F73BD"/>
    <w:rsid w:val="002F73EF"/>
    <w:rsid w:val="002F7483"/>
    <w:rsid w:val="002F7527"/>
    <w:rsid w:val="002F76E6"/>
    <w:rsid w:val="002F77FF"/>
    <w:rsid w:val="002F7DC8"/>
    <w:rsid w:val="00300042"/>
    <w:rsid w:val="0030021A"/>
    <w:rsid w:val="003004B7"/>
    <w:rsid w:val="003006B0"/>
    <w:rsid w:val="0030073E"/>
    <w:rsid w:val="003007E1"/>
    <w:rsid w:val="003008E7"/>
    <w:rsid w:val="00300A4F"/>
    <w:rsid w:val="00300C99"/>
    <w:rsid w:val="003010A2"/>
    <w:rsid w:val="003014BC"/>
    <w:rsid w:val="003014D1"/>
    <w:rsid w:val="00301542"/>
    <w:rsid w:val="00301847"/>
    <w:rsid w:val="003019B5"/>
    <w:rsid w:val="00301B9E"/>
    <w:rsid w:val="00301FAA"/>
    <w:rsid w:val="0030210C"/>
    <w:rsid w:val="00302223"/>
    <w:rsid w:val="0030265A"/>
    <w:rsid w:val="00302D49"/>
    <w:rsid w:val="00302F8C"/>
    <w:rsid w:val="00303115"/>
    <w:rsid w:val="0030333A"/>
    <w:rsid w:val="003033D5"/>
    <w:rsid w:val="003039FE"/>
    <w:rsid w:val="00303E66"/>
    <w:rsid w:val="0030444F"/>
    <w:rsid w:val="0030479D"/>
    <w:rsid w:val="003047B2"/>
    <w:rsid w:val="003048BE"/>
    <w:rsid w:val="00304BF5"/>
    <w:rsid w:val="003050F2"/>
    <w:rsid w:val="003052FB"/>
    <w:rsid w:val="0030531A"/>
    <w:rsid w:val="003057A4"/>
    <w:rsid w:val="0030584C"/>
    <w:rsid w:val="0030584E"/>
    <w:rsid w:val="0030592E"/>
    <w:rsid w:val="00305932"/>
    <w:rsid w:val="00305AC5"/>
    <w:rsid w:val="00305F96"/>
    <w:rsid w:val="0030624F"/>
    <w:rsid w:val="00306E92"/>
    <w:rsid w:val="00307344"/>
    <w:rsid w:val="00307464"/>
    <w:rsid w:val="00307868"/>
    <w:rsid w:val="00307936"/>
    <w:rsid w:val="003079D2"/>
    <w:rsid w:val="00307BCB"/>
    <w:rsid w:val="00307E7D"/>
    <w:rsid w:val="00307ECB"/>
    <w:rsid w:val="00307F78"/>
    <w:rsid w:val="0031003B"/>
    <w:rsid w:val="00310530"/>
    <w:rsid w:val="003106B1"/>
    <w:rsid w:val="003108FA"/>
    <w:rsid w:val="003109C1"/>
    <w:rsid w:val="003109CD"/>
    <w:rsid w:val="00310D6D"/>
    <w:rsid w:val="00310E90"/>
    <w:rsid w:val="003110DB"/>
    <w:rsid w:val="0031123C"/>
    <w:rsid w:val="003113C1"/>
    <w:rsid w:val="00311642"/>
    <w:rsid w:val="00311AAA"/>
    <w:rsid w:val="00311EB9"/>
    <w:rsid w:val="00311ECA"/>
    <w:rsid w:val="00311ED0"/>
    <w:rsid w:val="0031231E"/>
    <w:rsid w:val="00312644"/>
    <w:rsid w:val="003127F3"/>
    <w:rsid w:val="00313939"/>
    <w:rsid w:val="00314296"/>
    <w:rsid w:val="00314376"/>
    <w:rsid w:val="00315190"/>
    <w:rsid w:val="003154CB"/>
    <w:rsid w:val="00315B32"/>
    <w:rsid w:val="00315F5D"/>
    <w:rsid w:val="0031631D"/>
    <w:rsid w:val="0031666B"/>
    <w:rsid w:val="003169F9"/>
    <w:rsid w:val="00316A4B"/>
    <w:rsid w:val="00316B89"/>
    <w:rsid w:val="00316C3A"/>
    <w:rsid w:val="00316D20"/>
    <w:rsid w:val="00316EF1"/>
    <w:rsid w:val="003173AC"/>
    <w:rsid w:val="003173FB"/>
    <w:rsid w:val="00317567"/>
    <w:rsid w:val="00317697"/>
    <w:rsid w:val="00317845"/>
    <w:rsid w:val="00317AD9"/>
    <w:rsid w:val="00317BA2"/>
    <w:rsid w:val="00320118"/>
    <w:rsid w:val="0032047E"/>
    <w:rsid w:val="003204AD"/>
    <w:rsid w:val="0032060E"/>
    <w:rsid w:val="0032061C"/>
    <w:rsid w:val="00320785"/>
    <w:rsid w:val="00320A29"/>
    <w:rsid w:val="00320B85"/>
    <w:rsid w:val="00320BBE"/>
    <w:rsid w:val="00320BE6"/>
    <w:rsid w:val="00320C4E"/>
    <w:rsid w:val="00321168"/>
    <w:rsid w:val="0032129A"/>
    <w:rsid w:val="003212B0"/>
    <w:rsid w:val="00321332"/>
    <w:rsid w:val="003214B0"/>
    <w:rsid w:val="003215D6"/>
    <w:rsid w:val="003217E5"/>
    <w:rsid w:val="0032187B"/>
    <w:rsid w:val="00321A3D"/>
    <w:rsid w:val="00321F71"/>
    <w:rsid w:val="00322524"/>
    <w:rsid w:val="00322735"/>
    <w:rsid w:val="003228BD"/>
    <w:rsid w:val="00322AE7"/>
    <w:rsid w:val="00322B95"/>
    <w:rsid w:val="00322E50"/>
    <w:rsid w:val="00323382"/>
    <w:rsid w:val="00323D33"/>
    <w:rsid w:val="00323F1A"/>
    <w:rsid w:val="00324AA4"/>
    <w:rsid w:val="00324CAB"/>
    <w:rsid w:val="00324D60"/>
    <w:rsid w:val="00324DDD"/>
    <w:rsid w:val="0032523A"/>
    <w:rsid w:val="0032535C"/>
    <w:rsid w:val="0032539E"/>
    <w:rsid w:val="00325677"/>
    <w:rsid w:val="0032567D"/>
    <w:rsid w:val="00325836"/>
    <w:rsid w:val="00325875"/>
    <w:rsid w:val="00325CCE"/>
    <w:rsid w:val="00325E2D"/>
    <w:rsid w:val="00325F0E"/>
    <w:rsid w:val="003263CE"/>
    <w:rsid w:val="00326EE7"/>
    <w:rsid w:val="00326FB5"/>
    <w:rsid w:val="0032756B"/>
    <w:rsid w:val="00327625"/>
    <w:rsid w:val="003278C9"/>
    <w:rsid w:val="00327932"/>
    <w:rsid w:val="003279D8"/>
    <w:rsid w:val="00327AC3"/>
    <w:rsid w:val="0033001B"/>
    <w:rsid w:val="003303EC"/>
    <w:rsid w:val="00330EBE"/>
    <w:rsid w:val="003315DC"/>
    <w:rsid w:val="003316A2"/>
    <w:rsid w:val="0033199E"/>
    <w:rsid w:val="00331D51"/>
    <w:rsid w:val="00331E1E"/>
    <w:rsid w:val="00331E78"/>
    <w:rsid w:val="00331F5B"/>
    <w:rsid w:val="00332167"/>
    <w:rsid w:val="003321AB"/>
    <w:rsid w:val="003325EE"/>
    <w:rsid w:val="003328B7"/>
    <w:rsid w:val="00332C1B"/>
    <w:rsid w:val="00332E0A"/>
    <w:rsid w:val="00333097"/>
    <w:rsid w:val="003330A1"/>
    <w:rsid w:val="00333503"/>
    <w:rsid w:val="00333824"/>
    <w:rsid w:val="0033383F"/>
    <w:rsid w:val="00333842"/>
    <w:rsid w:val="00333861"/>
    <w:rsid w:val="00333E25"/>
    <w:rsid w:val="00334063"/>
    <w:rsid w:val="00334565"/>
    <w:rsid w:val="003349CB"/>
    <w:rsid w:val="00334A54"/>
    <w:rsid w:val="00334CAE"/>
    <w:rsid w:val="00334E1E"/>
    <w:rsid w:val="00334E34"/>
    <w:rsid w:val="00334ED8"/>
    <w:rsid w:val="00334EFF"/>
    <w:rsid w:val="0033552D"/>
    <w:rsid w:val="0033562F"/>
    <w:rsid w:val="00335BEF"/>
    <w:rsid w:val="003365D4"/>
    <w:rsid w:val="00336690"/>
    <w:rsid w:val="00336F5D"/>
    <w:rsid w:val="00337126"/>
    <w:rsid w:val="00337789"/>
    <w:rsid w:val="00337AB2"/>
    <w:rsid w:val="00340317"/>
    <w:rsid w:val="003404C2"/>
    <w:rsid w:val="00340722"/>
    <w:rsid w:val="0034089C"/>
    <w:rsid w:val="003408D2"/>
    <w:rsid w:val="003415E2"/>
    <w:rsid w:val="00341876"/>
    <w:rsid w:val="003418B0"/>
    <w:rsid w:val="00341A6A"/>
    <w:rsid w:val="00341DCB"/>
    <w:rsid w:val="00342A4A"/>
    <w:rsid w:val="00342CC8"/>
    <w:rsid w:val="00343214"/>
    <w:rsid w:val="00343518"/>
    <w:rsid w:val="00343B82"/>
    <w:rsid w:val="00343CFC"/>
    <w:rsid w:val="003457A3"/>
    <w:rsid w:val="0034589C"/>
    <w:rsid w:val="00345B85"/>
    <w:rsid w:val="003462FF"/>
    <w:rsid w:val="0034653C"/>
    <w:rsid w:val="00346B1E"/>
    <w:rsid w:val="00346EB2"/>
    <w:rsid w:val="00346EC7"/>
    <w:rsid w:val="003479CD"/>
    <w:rsid w:val="003500EC"/>
    <w:rsid w:val="003503B7"/>
    <w:rsid w:val="00350695"/>
    <w:rsid w:val="00350932"/>
    <w:rsid w:val="00350A05"/>
    <w:rsid w:val="00350C0E"/>
    <w:rsid w:val="00350C3C"/>
    <w:rsid w:val="00350CAB"/>
    <w:rsid w:val="00350D48"/>
    <w:rsid w:val="00350DA4"/>
    <w:rsid w:val="00350F87"/>
    <w:rsid w:val="003514E3"/>
    <w:rsid w:val="0035176E"/>
    <w:rsid w:val="00351C19"/>
    <w:rsid w:val="00351EC5"/>
    <w:rsid w:val="003522D7"/>
    <w:rsid w:val="003523EF"/>
    <w:rsid w:val="003528D8"/>
    <w:rsid w:val="00352BE3"/>
    <w:rsid w:val="00352E34"/>
    <w:rsid w:val="00352F2D"/>
    <w:rsid w:val="003531ED"/>
    <w:rsid w:val="003537AD"/>
    <w:rsid w:val="003538F5"/>
    <w:rsid w:val="00353CB0"/>
    <w:rsid w:val="00353E7F"/>
    <w:rsid w:val="003541BB"/>
    <w:rsid w:val="003541C0"/>
    <w:rsid w:val="003543BF"/>
    <w:rsid w:val="003543D2"/>
    <w:rsid w:val="003544E5"/>
    <w:rsid w:val="0035467D"/>
    <w:rsid w:val="003547CA"/>
    <w:rsid w:val="00354A0B"/>
    <w:rsid w:val="00354A43"/>
    <w:rsid w:val="00354C36"/>
    <w:rsid w:val="00354FE1"/>
    <w:rsid w:val="0035581A"/>
    <w:rsid w:val="00355FC2"/>
    <w:rsid w:val="00356112"/>
    <w:rsid w:val="0035668E"/>
    <w:rsid w:val="0035675F"/>
    <w:rsid w:val="00356A25"/>
    <w:rsid w:val="00356DA9"/>
    <w:rsid w:val="00356F0D"/>
    <w:rsid w:val="00356F31"/>
    <w:rsid w:val="00357351"/>
    <w:rsid w:val="0036008B"/>
    <w:rsid w:val="00360B9A"/>
    <w:rsid w:val="00360E4B"/>
    <w:rsid w:val="00360FD6"/>
    <w:rsid w:val="003614C2"/>
    <w:rsid w:val="00362086"/>
    <w:rsid w:val="0036248E"/>
    <w:rsid w:val="003624F6"/>
    <w:rsid w:val="00362659"/>
    <w:rsid w:val="00362D7A"/>
    <w:rsid w:val="003630A7"/>
    <w:rsid w:val="00363B9D"/>
    <w:rsid w:val="00363BEF"/>
    <w:rsid w:val="00363C5C"/>
    <w:rsid w:val="0036406E"/>
    <w:rsid w:val="0036412F"/>
    <w:rsid w:val="003644C9"/>
    <w:rsid w:val="00364763"/>
    <w:rsid w:val="003648C5"/>
    <w:rsid w:val="00364D68"/>
    <w:rsid w:val="00364E32"/>
    <w:rsid w:val="00364E73"/>
    <w:rsid w:val="00365A78"/>
    <w:rsid w:val="00365B8C"/>
    <w:rsid w:val="00365F29"/>
    <w:rsid w:val="00366505"/>
    <w:rsid w:val="003665F4"/>
    <w:rsid w:val="00366641"/>
    <w:rsid w:val="00366A4B"/>
    <w:rsid w:val="00366BD4"/>
    <w:rsid w:val="0036758E"/>
    <w:rsid w:val="0036765B"/>
    <w:rsid w:val="00367922"/>
    <w:rsid w:val="00367A76"/>
    <w:rsid w:val="00367E09"/>
    <w:rsid w:val="0037018E"/>
    <w:rsid w:val="00370314"/>
    <w:rsid w:val="00370857"/>
    <w:rsid w:val="00370BBE"/>
    <w:rsid w:val="00370BC0"/>
    <w:rsid w:val="00370CC3"/>
    <w:rsid w:val="003711B8"/>
    <w:rsid w:val="003713A9"/>
    <w:rsid w:val="0037191C"/>
    <w:rsid w:val="00371E78"/>
    <w:rsid w:val="00371FCA"/>
    <w:rsid w:val="003722FA"/>
    <w:rsid w:val="003723EA"/>
    <w:rsid w:val="003727F8"/>
    <w:rsid w:val="003730A8"/>
    <w:rsid w:val="003730E6"/>
    <w:rsid w:val="00373128"/>
    <w:rsid w:val="00373C1C"/>
    <w:rsid w:val="00373D7A"/>
    <w:rsid w:val="00373F19"/>
    <w:rsid w:val="003740B1"/>
    <w:rsid w:val="00374198"/>
    <w:rsid w:val="00374392"/>
    <w:rsid w:val="00374A27"/>
    <w:rsid w:val="00374CC6"/>
    <w:rsid w:val="00374D36"/>
    <w:rsid w:val="00374F52"/>
    <w:rsid w:val="00375761"/>
    <w:rsid w:val="00375BA4"/>
    <w:rsid w:val="00375CA6"/>
    <w:rsid w:val="003760BA"/>
    <w:rsid w:val="0037613D"/>
    <w:rsid w:val="0037619D"/>
    <w:rsid w:val="003763B5"/>
    <w:rsid w:val="00376875"/>
    <w:rsid w:val="00376B41"/>
    <w:rsid w:val="00376D23"/>
    <w:rsid w:val="00377207"/>
    <w:rsid w:val="003772E6"/>
    <w:rsid w:val="00377352"/>
    <w:rsid w:val="003775CC"/>
    <w:rsid w:val="00377AE0"/>
    <w:rsid w:val="00377C0C"/>
    <w:rsid w:val="00377D67"/>
    <w:rsid w:val="00377FB6"/>
    <w:rsid w:val="0038082C"/>
    <w:rsid w:val="0038092D"/>
    <w:rsid w:val="00380B7C"/>
    <w:rsid w:val="00380C7A"/>
    <w:rsid w:val="00380E85"/>
    <w:rsid w:val="00380FA8"/>
    <w:rsid w:val="003814D7"/>
    <w:rsid w:val="00381698"/>
    <w:rsid w:val="003819BA"/>
    <w:rsid w:val="00381DD5"/>
    <w:rsid w:val="00382594"/>
    <w:rsid w:val="003826A5"/>
    <w:rsid w:val="00382764"/>
    <w:rsid w:val="00382B3A"/>
    <w:rsid w:val="00382D19"/>
    <w:rsid w:val="00382F66"/>
    <w:rsid w:val="00382FEE"/>
    <w:rsid w:val="0038333A"/>
    <w:rsid w:val="00383BDF"/>
    <w:rsid w:val="00383DC8"/>
    <w:rsid w:val="003843B2"/>
    <w:rsid w:val="00384515"/>
    <w:rsid w:val="003849CC"/>
    <w:rsid w:val="00384CFA"/>
    <w:rsid w:val="003851F3"/>
    <w:rsid w:val="003853CB"/>
    <w:rsid w:val="003858A3"/>
    <w:rsid w:val="00385C0C"/>
    <w:rsid w:val="00385DBE"/>
    <w:rsid w:val="00386047"/>
    <w:rsid w:val="00386123"/>
    <w:rsid w:val="003861FB"/>
    <w:rsid w:val="00386277"/>
    <w:rsid w:val="00386736"/>
    <w:rsid w:val="00386C64"/>
    <w:rsid w:val="003873E4"/>
    <w:rsid w:val="00387C09"/>
    <w:rsid w:val="00387D5F"/>
    <w:rsid w:val="0039021C"/>
    <w:rsid w:val="00390471"/>
    <w:rsid w:val="0039060B"/>
    <w:rsid w:val="00390811"/>
    <w:rsid w:val="00390815"/>
    <w:rsid w:val="00390A1C"/>
    <w:rsid w:val="00390A38"/>
    <w:rsid w:val="00390BA5"/>
    <w:rsid w:val="00390F43"/>
    <w:rsid w:val="00391726"/>
    <w:rsid w:val="003918CA"/>
    <w:rsid w:val="003919F2"/>
    <w:rsid w:val="00391BF0"/>
    <w:rsid w:val="00391C67"/>
    <w:rsid w:val="003926E3"/>
    <w:rsid w:val="003928AB"/>
    <w:rsid w:val="003929EF"/>
    <w:rsid w:val="00392AD9"/>
    <w:rsid w:val="00392C1D"/>
    <w:rsid w:val="00392D50"/>
    <w:rsid w:val="00392E05"/>
    <w:rsid w:val="00393248"/>
    <w:rsid w:val="00393356"/>
    <w:rsid w:val="00393715"/>
    <w:rsid w:val="0039389A"/>
    <w:rsid w:val="00393B5A"/>
    <w:rsid w:val="00393E69"/>
    <w:rsid w:val="003943C7"/>
    <w:rsid w:val="0039454A"/>
    <w:rsid w:val="0039478B"/>
    <w:rsid w:val="003949B5"/>
    <w:rsid w:val="00394BF2"/>
    <w:rsid w:val="00394CCB"/>
    <w:rsid w:val="00394E99"/>
    <w:rsid w:val="0039522C"/>
    <w:rsid w:val="00395373"/>
    <w:rsid w:val="00395D8E"/>
    <w:rsid w:val="0039613E"/>
    <w:rsid w:val="0039655C"/>
    <w:rsid w:val="00396757"/>
    <w:rsid w:val="00396B70"/>
    <w:rsid w:val="00396C47"/>
    <w:rsid w:val="00396E6F"/>
    <w:rsid w:val="003973CD"/>
    <w:rsid w:val="00397499"/>
    <w:rsid w:val="003974F4"/>
    <w:rsid w:val="003977F0"/>
    <w:rsid w:val="003979F6"/>
    <w:rsid w:val="00397BD5"/>
    <w:rsid w:val="00397CD4"/>
    <w:rsid w:val="00397E31"/>
    <w:rsid w:val="003A047B"/>
    <w:rsid w:val="003A0872"/>
    <w:rsid w:val="003A0917"/>
    <w:rsid w:val="003A0957"/>
    <w:rsid w:val="003A0B30"/>
    <w:rsid w:val="003A0D5F"/>
    <w:rsid w:val="003A0F1C"/>
    <w:rsid w:val="003A1072"/>
    <w:rsid w:val="003A10AA"/>
    <w:rsid w:val="003A11C6"/>
    <w:rsid w:val="003A1241"/>
    <w:rsid w:val="003A1E71"/>
    <w:rsid w:val="003A1F06"/>
    <w:rsid w:val="003A23FB"/>
    <w:rsid w:val="003A2699"/>
    <w:rsid w:val="003A26E2"/>
    <w:rsid w:val="003A2E5E"/>
    <w:rsid w:val="003A3074"/>
    <w:rsid w:val="003A3287"/>
    <w:rsid w:val="003A339D"/>
    <w:rsid w:val="003A3413"/>
    <w:rsid w:val="003A3526"/>
    <w:rsid w:val="003A3591"/>
    <w:rsid w:val="003A3D57"/>
    <w:rsid w:val="003A435B"/>
    <w:rsid w:val="003A436B"/>
    <w:rsid w:val="003A44D9"/>
    <w:rsid w:val="003A46AC"/>
    <w:rsid w:val="003A4880"/>
    <w:rsid w:val="003A4AC8"/>
    <w:rsid w:val="003A4CA1"/>
    <w:rsid w:val="003A5001"/>
    <w:rsid w:val="003A501F"/>
    <w:rsid w:val="003A556D"/>
    <w:rsid w:val="003A576C"/>
    <w:rsid w:val="003A58BD"/>
    <w:rsid w:val="003A58E6"/>
    <w:rsid w:val="003A5CAA"/>
    <w:rsid w:val="003A5CD5"/>
    <w:rsid w:val="003A5E20"/>
    <w:rsid w:val="003A5FDD"/>
    <w:rsid w:val="003A6243"/>
    <w:rsid w:val="003A6290"/>
    <w:rsid w:val="003A63B4"/>
    <w:rsid w:val="003A64EA"/>
    <w:rsid w:val="003A6874"/>
    <w:rsid w:val="003A698E"/>
    <w:rsid w:val="003A6CED"/>
    <w:rsid w:val="003A6D88"/>
    <w:rsid w:val="003A6E7F"/>
    <w:rsid w:val="003A759E"/>
    <w:rsid w:val="003A78BC"/>
    <w:rsid w:val="003A7988"/>
    <w:rsid w:val="003A7FCC"/>
    <w:rsid w:val="003A7FCD"/>
    <w:rsid w:val="003B011B"/>
    <w:rsid w:val="003B011D"/>
    <w:rsid w:val="003B022A"/>
    <w:rsid w:val="003B02D0"/>
    <w:rsid w:val="003B11B8"/>
    <w:rsid w:val="003B1240"/>
    <w:rsid w:val="003B14BA"/>
    <w:rsid w:val="003B1B79"/>
    <w:rsid w:val="003B1CB4"/>
    <w:rsid w:val="003B1EC5"/>
    <w:rsid w:val="003B20A2"/>
    <w:rsid w:val="003B2108"/>
    <w:rsid w:val="003B21D5"/>
    <w:rsid w:val="003B222D"/>
    <w:rsid w:val="003B2397"/>
    <w:rsid w:val="003B25CB"/>
    <w:rsid w:val="003B2601"/>
    <w:rsid w:val="003B26E5"/>
    <w:rsid w:val="003B28F3"/>
    <w:rsid w:val="003B2BC5"/>
    <w:rsid w:val="003B2E91"/>
    <w:rsid w:val="003B30B6"/>
    <w:rsid w:val="003B3195"/>
    <w:rsid w:val="003B3294"/>
    <w:rsid w:val="003B3606"/>
    <w:rsid w:val="003B3974"/>
    <w:rsid w:val="003B3B78"/>
    <w:rsid w:val="003B3C3A"/>
    <w:rsid w:val="003B3F53"/>
    <w:rsid w:val="003B401B"/>
    <w:rsid w:val="003B4207"/>
    <w:rsid w:val="003B422C"/>
    <w:rsid w:val="003B423C"/>
    <w:rsid w:val="003B43C4"/>
    <w:rsid w:val="003B43DB"/>
    <w:rsid w:val="003B465E"/>
    <w:rsid w:val="003B4C64"/>
    <w:rsid w:val="003B4D27"/>
    <w:rsid w:val="003B511D"/>
    <w:rsid w:val="003B5A5A"/>
    <w:rsid w:val="003B5A88"/>
    <w:rsid w:val="003B5B9C"/>
    <w:rsid w:val="003B5EF8"/>
    <w:rsid w:val="003B5FC2"/>
    <w:rsid w:val="003B6145"/>
    <w:rsid w:val="003B62C1"/>
    <w:rsid w:val="003B6314"/>
    <w:rsid w:val="003B6350"/>
    <w:rsid w:val="003B649C"/>
    <w:rsid w:val="003B67D7"/>
    <w:rsid w:val="003B6844"/>
    <w:rsid w:val="003B684F"/>
    <w:rsid w:val="003B70DD"/>
    <w:rsid w:val="003B7765"/>
    <w:rsid w:val="003B7AB3"/>
    <w:rsid w:val="003B7ED5"/>
    <w:rsid w:val="003C004A"/>
    <w:rsid w:val="003C01DC"/>
    <w:rsid w:val="003C036E"/>
    <w:rsid w:val="003C049B"/>
    <w:rsid w:val="003C0FAB"/>
    <w:rsid w:val="003C0FD1"/>
    <w:rsid w:val="003C120C"/>
    <w:rsid w:val="003C1436"/>
    <w:rsid w:val="003C1542"/>
    <w:rsid w:val="003C161B"/>
    <w:rsid w:val="003C19F8"/>
    <w:rsid w:val="003C1CD4"/>
    <w:rsid w:val="003C1FA8"/>
    <w:rsid w:val="003C20D6"/>
    <w:rsid w:val="003C22D3"/>
    <w:rsid w:val="003C26BE"/>
    <w:rsid w:val="003C2F05"/>
    <w:rsid w:val="003C338B"/>
    <w:rsid w:val="003C36DE"/>
    <w:rsid w:val="003C37F6"/>
    <w:rsid w:val="003C38C0"/>
    <w:rsid w:val="003C3A5D"/>
    <w:rsid w:val="003C3D25"/>
    <w:rsid w:val="003C3E58"/>
    <w:rsid w:val="003C4000"/>
    <w:rsid w:val="003C404B"/>
    <w:rsid w:val="003C4071"/>
    <w:rsid w:val="003C4349"/>
    <w:rsid w:val="003C443A"/>
    <w:rsid w:val="003C47EE"/>
    <w:rsid w:val="003C4B3B"/>
    <w:rsid w:val="003C4F19"/>
    <w:rsid w:val="003C5508"/>
    <w:rsid w:val="003C5570"/>
    <w:rsid w:val="003C56C9"/>
    <w:rsid w:val="003C5AFC"/>
    <w:rsid w:val="003C5C2C"/>
    <w:rsid w:val="003C5C88"/>
    <w:rsid w:val="003C5E16"/>
    <w:rsid w:val="003C615C"/>
    <w:rsid w:val="003C623F"/>
    <w:rsid w:val="003C62CD"/>
    <w:rsid w:val="003C62F9"/>
    <w:rsid w:val="003C648D"/>
    <w:rsid w:val="003C670F"/>
    <w:rsid w:val="003C6940"/>
    <w:rsid w:val="003C73D4"/>
    <w:rsid w:val="003C79D4"/>
    <w:rsid w:val="003C7AAF"/>
    <w:rsid w:val="003C7B37"/>
    <w:rsid w:val="003C7B86"/>
    <w:rsid w:val="003C7C6A"/>
    <w:rsid w:val="003D03A8"/>
    <w:rsid w:val="003D06DC"/>
    <w:rsid w:val="003D0719"/>
    <w:rsid w:val="003D07EC"/>
    <w:rsid w:val="003D0963"/>
    <w:rsid w:val="003D0A53"/>
    <w:rsid w:val="003D0D2A"/>
    <w:rsid w:val="003D1037"/>
    <w:rsid w:val="003D1228"/>
    <w:rsid w:val="003D143F"/>
    <w:rsid w:val="003D177F"/>
    <w:rsid w:val="003D1B59"/>
    <w:rsid w:val="003D1D2B"/>
    <w:rsid w:val="003D20CE"/>
    <w:rsid w:val="003D20F7"/>
    <w:rsid w:val="003D2131"/>
    <w:rsid w:val="003D2523"/>
    <w:rsid w:val="003D27E1"/>
    <w:rsid w:val="003D2C1A"/>
    <w:rsid w:val="003D2EAB"/>
    <w:rsid w:val="003D34B0"/>
    <w:rsid w:val="003D3700"/>
    <w:rsid w:val="003D3AD2"/>
    <w:rsid w:val="003D3C74"/>
    <w:rsid w:val="003D3F0E"/>
    <w:rsid w:val="003D3F5C"/>
    <w:rsid w:val="003D4C80"/>
    <w:rsid w:val="003D4D1D"/>
    <w:rsid w:val="003D4FE4"/>
    <w:rsid w:val="003D5034"/>
    <w:rsid w:val="003D5200"/>
    <w:rsid w:val="003D59D2"/>
    <w:rsid w:val="003D5F7B"/>
    <w:rsid w:val="003D6EA9"/>
    <w:rsid w:val="003D6F1B"/>
    <w:rsid w:val="003D70CA"/>
    <w:rsid w:val="003D7707"/>
    <w:rsid w:val="003D78E5"/>
    <w:rsid w:val="003D7BE4"/>
    <w:rsid w:val="003D7C33"/>
    <w:rsid w:val="003D7EDA"/>
    <w:rsid w:val="003E04BC"/>
    <w:rsid w:val="003E06BB"/>
    <w:rsid w:val="003E0E9A"/>
    <w:rsid w:val="003E0F65"/>
    <w:rsid w:val="003E0FC1"/>
    <w:rsid w:val="003E0FE8"/>
    <w:rsid w:val="003E12C9"/>
    <w:rsid w:val="003E142B"/>
    <w:rsid w:val="003E1615"/>
    <w:rsid w:val="003E1BFF"/>
    <w:rsid w:val="003E20C8"/>
    <w:rsid w:val="003E2235"/>
    <w:rsid w:val="003E22FB"/>
    <w:rsid w:val="003E2463"/>
    <w:rsid w:val="003E24B4"/>
    <w:rsid w:val="003E2774"/>
    <w:rsid w:val="003E2E16"/>
    <w:rsid w:val="003E2F9B"/>
    <w:rsid w:val="003E3473"/>
    <w:rsid w:val="003E39C3"/>
    <w:rsid w:val="003E3A5E"/>
    <w:rsid w:val="003E3A7A"/>
    <w:rsid w:val="003E3BF1"/>
    <w:rsid w:val="003E42C5"/>
    <w:rsid w:val="003E44FA"/>
    <w:rsid w:val="003E4592"/>
    <w:rsid w:val="003E471B"/>
    <w:rsid w:val="003E4B28"/>
    <w:rsid w:val="003E4F5A"/>
    <w:rsid w:val="003E54CA"/>
    <w:rsid w:val="003E5773"/>
    <w:rsid w:val="003E5A52"/>
    <w:rsid w:val="003E5AE5"/>
    <w:rsid w:val="003E5CFE"/>
    <w:rsid w:val="003E5E2E"/>
    <w:rsid w:val="003E5F4F"/>
    <w:rsid w:val="003E6116"/>
    <w:rsid w:val="003E6182"/>
    <w:rsid w:val="003E635D"/>
    <w:rsid w:val="003E6372"/>
    <w:rsid w:val="003E68FB"/>
    <w:rsid w:val="003E6C12"/>
    <w:rsid w:val="003E6D89"/>
    <w:rsid w:val="003E6E30"/>
    <w:rsid w:val="003E703B"/>
    <w:rsid w:val="003E7E4E"/>
    <w:rsid w:val="003F00C0"/>
    <w:rsid w:val="003F00E3"/>
    <w:rsid w:val="003F0161"/>
    <w:rsid w:val="003F017D"/>
    <w:rsid w:val="003F04AB"/>
    <w:rsid w:val="003F0601"/>
    <w:rsid w:val="003F0A23"/>
    <w:rsid w:val="003F0AF7"/>
    <w:rsid w:val="003F0E44"/>
    <w:rsid w:val="003F0EB4"/>
    <w:rsid w:val="003F0FE6"/>
    <w:rsid w:val="003F1659"/>
    <w:rsid w:val="003F1A11"/>
    <w:rsid w:val="003F1CEE"/>
    <w:rsid w:val="003F2268"/>
    <w:rsid w:val="003F2636"/>
    <w:rsid w:val="003F2AAB"/>
    <w:rsid w:val="003F2E36"/>
    <w:rsid w:val="003F3B28"/>
    <w:rsid w:val="003F3F31"/>
    <w:rsid w:val="003F416B"/>
    <w:rsid w:val="003F4215"/>
    <w:rsid w:val="003F426C"/>
    <w:rsid w:val="003F444C"/>
    <w:rsid w:val="003F48F8"/>
    <w:rsid w:val="003F4943"/>
    <w:rsid w:val="003F50F0"/>
    <w:rsid w:val="003F5829"/>
    <w:rsid w:val="003F589D"/>
    <w:rsid w:val="003F5C5C"/>
    <w:rsid w:val="003F5C81"/>
    <w:rsid w:val="003F5EA3"/>
    <w:rsid w:val="003F5F44"/>
    <w:rsid w:val="003F603D"/>
    <w:rsid w:val="003F6126"/>
    <w:rsid w:val="003F6819"/>
    <w:rsid w:val="003F6A5E"/>
    <w:rsid w:val="003F6AD3"/>
    <w:rsid w:val="003F6BFC"/>
    <w:rsid w:val="003F79C4"/>
    <w:rsid w:val="003F7AF7"/>
    <w:rsid w:val="003F7BFF"/>
    <w:rsid w:val="003F7C67"/>
    <w:rsid w:val="00400023"/>
    <w:rsid w:val="00400547"/>
    <w:rsid w:val="00400763"/>
    <w:rsid w:val="00400B51"/>
    <w:rsid w:val="004011F3"/>
    <w:rsid w:val="004012ED"/>
    <w:rsid w:val="0040147E"/>
    <w:rsid w:val="00401561"/>
    <w:rsid w:val="004016EA"/>
    <w:rsid w:val="00401931"/>
    <w:rsid w:val="00401B84"/>
    <w:rsid w:val="00401D7A"/>
    <w:rsid w:val="00401DA7"/>
    <w:rsid w:val="00401DDA"/>
    <w:rsid w:val="00401E13"/>
    <w:rsid w:val="00402005"/>
    <w:rsid w:val="0040228A"/>
    <w:rsid w:val="00402AC2"/>
    <w:rsid w:val="00402ECF"/>
    <w:rsid w:val="00402F33"/>
    <w:rsid w:val="00403439"/>
    <w:rsid w:val="004034F9"/>
    <w:rsid w:val="00403555"/>
    <w:rsid w:val="004038A8"/>
    <w:rsid w:val="004042E9"/>
    <w:rsid w:val="004042F9"/>
    <w:rsid w:val="0040447D"/>
    <w:rsid w:val="00404511"/>
    <w:rsid w:val="00404FBE"/>
    <w:rsid w:val="00405163"/>
    <w:rsid w:val="004051FC"/>
    <w:rsid w:val="00405A4B"/>
    <w:rsid w:val="00405A76"/>
    <w:rsid w:val="00405A7D"/>
    <w:rsid w:val="00406164"/>
    <w:rsid w:val="004066F7"/>
    <w:rsid w:val="004068BE"/>
    <w:rsid w:val="00406B64"/>
    <w:rsid w:val="00407032"/>
    <w:rsid w:val="004075B6"/>
    <w:rsid w:val="004077DA"/>
    <w:rsid w:val="00407BCB"/>
    <w:rsid w:val="00410090"/>
    <w:rsid w:val="00410496"/>
    <w:rsid w:val="00410677"/>
    <w:rsid w:val="004108CB"/>
    <w:rsid w:val="00410A07"/>
    <w:rsid w:val="00410C62"/>
    <w:rsid w:val="00410E3E"/>
    <w:rsid w:val="004113F2"/>
    <w:rsid w:val="00411D73"/>
    <w:rsid w:val="004120BD"/>
    <w:rsid w:val="004121FA"/>
    <w:rsid w:val="00412601"/>
    <w:rsid w:val="00412685"/>
    <w:rsid w:val="004126FE"/>
    <w:rsid w:val="004129A6"/>
    <w:rsid w:val="00412A45"/>
    <w:rsid w:val="00412E30"/>
    <w:rsid w:val="00412F21"/>
    <w:rsid w:val="004136FF"/>
    <w:rsid w:val="00413749"/>
    <w:rsid w:val="004137B5"/>
    <w:rsid w:val="004139CB"/>
    <w:rsid w:val="00413DF8"/>
    <w:rsid w:val="004140D5"/>
    <w:rsid w:val="0041431E"/>
    <w:rsid w:val="00414B3A"/>
    <w:rsid w:val="00415538"/>
    <w:rsid w:val="00415CD5"/>
    <w:rsid w:val="00416285"/>
    <w:rsid w:val="0041631F"/>
    <w:rsid w:val="004170C6"/>
    <w:rsid w:val="0041724A"/>
    <w:rsid w:val="00417470"/>
    <w:rsid w:val="004175B7"/>
    <w:rsid w:val="00417BB5"/>
    <w:rsid w:val="0042018B"/>
    <w:rsid w:val="004205CD"/>
    <w:rsid w:val="004206E0"/>
    <w:rsid w:val="00420952"/>
    <w:rsid w:val="00420AA6"/>
    <w:rsid w:val="00420E5B"/>
    <w:rsid w:val="004211BF"/>
    <w:rsid w:val="0042128A"/>
    <w:rsid w:val="0042146F"/>
    <w:rsid w:val="004214ED"/>
    <w:rsid w:val="00421613"/>
    <w:rsid w:val="004216F1"/>
    <w:rsid w:val="004216FD"/>
    <w:rsid w:val="00421843"/>
    <w:rsid w:val="00421A8C"/>
    <w:rsid w:val="00421C70"/>
    <w:rsid w:val="00421DA6"/>
    <w:rsid w:val="0042200E"/>
    <w:rsid w:val="00422295"/>
    <w:rsid w:val="004222E0"/>
    <w:rsid w:val="004227DB"/>
    <w:rsid w:val="004228DF"/>
    <w:rsid w:val="00422A4C"/>
    <w:rsid w:val="00422BCD"/>
    <w:rsid w:val="00422C9A"/>
    <w:rsid w:val="00422D6C"/>
    <w:rsid w:val="00422D82"/>
    <w:rsid w:val="0042320D"/>
    <w:rsid w:val="0042354F"/>
    <w:rsid w:val="0042406E"/>
    <w:rsid w:val="004240A0"/>
    <w:rsid w:val="004240DD"/>
    <w:rsid w:val="00424769"/>
    <w:rsid w:val="00424A54"/>
    <w:rsid w:val="00424CA5"/>
    <w:rsid w:val="00424F91"/>
    <w:rsid w:val="00425113"/>
    <w:rsid w:val="004259E8"/>
    <w:rsid w:val="00425B15"/>
    <w:rsid w:val="00425B61"/>
    <w:rsid w:val="0042600D"/>
    <w:rsid w:val="004262B6"/>
    <w:rsid w:val="00426435"/>
    <w:rsid w:val="0042688E"/>
    <w:rsid w:val="00426A8F"/>
    <w:rsid w:val="00426C66"/>
    <w:rsid w:val="00426F8D"/>
    <w:rsid w:val="00426FB6"/>
    <w:rsid w:val="00427156"/>
    <w:rsid w:val="0042719A"/>
    <w:rsid w:val="00427517"/>
    <w:rsid w:val="0043000A"/>
    <w:rsid w:val="004300AD"/>
    <w:rsid w:val="0043023E"/>
    <w:rsid w:val="004302DD"/>
    <w:rsid w:val="004304E7"/>
    <w:rsid w:val="00430B10"/>
    <w:rsid w:val="00430B2D"/>
    <w:rsid w:val="00430C87"/>
    <w:rsid w:val="00430E49"/>
    <w:rsid w:val="00430F01"/>
    <w:rsid w:val="004311D0"/>
    <w:rsid w:val="00431212"/>
    <w:rsid w:val="0043128B"/>
    <w:rsid w:val="0043132D"/>
    <w:rsid w:val="00431382"/>
    <w:rsid w:val="00431682"/>
    <w:rsid w:val="00431802"/>
    <w:rsid w:val="00431825"/>
    <w:rsid w:val="0043193C"/>
    <w:rsid w:val="00431A36"/>
    <w:rsid w:val="00431DEE"/>
    <w:rsid w:val="004323FD"/>
    <w:rsid w:val="00432BD1"/>
    <w:rsid w:val="00432D67"/>
    <w:rsid w:val="00433538"/>
    <w:rsid w:val="0043365D"/>
    <w:rsid w:val="00433709"/>
    <w:rsid w:val="004337EE"/>
    <w:rsid w:val="004338B3"/>
    <w:rsid w:val="0043392D"/>
    <w:rsid w:val="004339FA"/>
    <w:rsid w:val="00433AE9"/>
    <w:rsid w:val="00433CBB"/>
    <w:rsid w:val="00433EFF"/>
    <w:rsid w:val="00433F60"/>
    <w:rsid w:val="0043409F"/>
    <w:rsid w:val="00434289"/>
    <w:rsid w:val="0043474E"/>
    <w:rsid w:val="0043491E"/>
    <w:rsid w:val="00434A24"/>
    <w:rsid w:val="00434E92"/>
    <w:rsid w:val="00435040"/>
    <w:rsid w:val="00435220"/>
    <w:rsid w:val="0043582F"/>
    <w:rsid w:val="00435886"/>
    <w:rsid w:val="00435A3B"/>
    <w:rsid w:val="00435AB9"/>
    <w:rsid w:val="00436026"/>
    <w:rsid w:val="0043605C"/>
    <w:rsid w:val="00436212"/>
    <w:rsid w:val="00436431"/>
    <w:rsid w:val="00436449"/>
    <w:rsid w:val="004366B3"/>
    <w:rsid w:val="0043673D"/>
    <w:rsid w:val="00436778"/>
    <w:rsid w:val="00436968"/>
    <w:rsid w:val="00436FFC"/>
    <w:rsid w:val="004370C8"/>
    <w:rsid w:val="004373FF"/>
    <w:rsid w:val="00437A2D"/>
    <w:rsid w:val="00437BBC"/>
    <w:rsid w:val="00437D34"/>
    <w:rsid w:val="00437E07"/>
    <w:rsid w:val="0044009D"/>
    <w:rsid w:val="00440AB3"/>
    <w:rsid w:val="00440AFA"/>
    <w:rsid w:val="00441F4B"/>
    <w:rsid w:val="00441F95"/>
    <w:rsid w:val="004420DA"/>
    <w:rsid w:val="004422AC"/>
    <w:rsid w:val="004423DB"/>
    <w:rsid w:val="00442648"/>
    <w:rsid w:val="004427D4"/>
    <w:rsid w:val="00442B12"/>
    <w:rsid w:val="00442B17"/>
    <w:rsid w:val="00443081"/>
    <w:rsid w:val="00443083"/>
    <w:rsid w:val="004433C6"/>
    <w:rsid w:val="004433EC"/>
    <w:rsid w:val="0044342F"/>
    <w:rsid w:val="00443584"/>
    <w:rsid w:val="004438F8"/>
    <w:rsid w:val="00443A50"/>
    <w:rsid w:val="00443C46"/>
    <w:rsid w:val="004440B4"/>
    <w:rsid w:val="004440CF"/>
    <w:rsid w:val="00444417"/>
    <w:rsid w:val="004449BE"/>
    <w:rsid w:val="00446908"/>
    <w:rsid w:val="00446BEE"/>
    <w:rsid w:val="00446FD6"/>
    <w:rsid w:val="004471DC"/>
    <w:rsid w:val="00447317"/>
    <w:rsid w:val="00447378"/>
    <w:rsid w:val="004474E4"/>
    <w:rsid w:val="004479A7"/>
    <w:rsid w:val="00447E42"/>
    <w:rsid w:val="00450022"/>
    <w:rsid w:val="00450277"/>
    <w:rsid w:val="004506C6"/>
    <w:rsid w:val="00450C4A"/>
    <w:rsid w:val="00450E20"/>
    <w:rsid w:val="00451411"/>
    <w:rsid w:val="004518F0"/>
    <w:rsid w:val="00451925"/>
    <w:rsid w:val="00451A67"/>
    <w:rsid w:val="00451AAF"/>
    <w:rsid w:val="00451CC8"/>
    <w:rsid w:val="00451D75"/>
    <w:rsid w:val="00451F99"/>
    <w:rsid w:val="004524A7"/>
    <w:rsid w:val="00452528"/>
    <w:rsid w:val="00453687"/>
    <w:rsid w:val="00453BE9"/>
    <w:rsid w:val="00453E01"/>
    <w:rsid w:val="00454340"/>
    <w:rsid w:val="004544B1"/>
    <w:rsid w:val="004549A9"/>
    <w:rsid w:val="00454A2F"/>
    <w:rsid w:val="00454BC3"/>
    <w:rsid w:val="00454CD1"/>
    <w:rsid w:val="00454EAB"/>
    <w:rsid w:val="00454FB9"/>
    <w:rsid w:val="004555A8"/>
    <w:rsid w:val="004555C1"/>
    <w:rsid w:val="0045574A"/>
    <w:rsid w:val="00455AB5"/>
    <w:rsid w:val="00455B3C"/>
    <w:rsid w:val="00455D82"/>
    <w:rsid w:val="00455DE9"/>
    <w:rsid w:val="00455E9B"/>
    <w:rsid w:val="004562ED"/>
    <w:rsid w:val="004563DC"/>
    <w:rsid w:val="0045646C"/>
    <w:rsid w:val="0045652F"/>
    <w:rsid w:val="00456C0E"/>
    <w:rsid w:val="004572A6"/>
    <w:rsid w:val="00457636"/>
    <w:rsid w:val="00457915"/>
    <w:rsid w:val="00457D84"/>
    <w:rsid w:val="00457D8B"/>
    <w:rsid w:val="00457FCA"/>
    <w:rsid w:val="00460322"/>
    <w:rsid w:val="004603FD"/>
    <w:rsid w:val="00460638"/>
    <w:rsid w:val="00460907"/>
    <w:rsid w:val="00461087"/>
    <w:rsid w:val="004617EF"/>
    <w:rsid w:val="00461FA5"/>
    <w:rsid w:val="00462181"/>
    <w:rsid w:val="00462213"/>
    <w:rsid w:val="004624E9"/>
    <w:rsid w:val="00462784"/>
    <w:rsid w:val="00462E6C"/>
    <w:rsid w:val="004632F2"/>
    <w:rsid w:val="00463974"/>
    <w:rsid w:val="00463F77"/>
    <w:rsid w:val="00464068"/>
    <w:rsid w:val="004646CD"/>
    <w:rsid w:val="00464D7B"/>
    <w:rsid w:val="00465139"/>
    <w:rsid w:val="00465499"/>
    <w:rsid w:val="00465656"/>
    <w:rsid w:val="004656BA"/>
    <w:rsid w:val="00465D00"/>
    <w:rsid w:val="004660BE"/>
    <w:rsid w:val="004660D4"/>
    <w:rsid w:val="0046634D"/>
    <w:rsid w:val="004666D4"/>
    <w:rsid w:val="00466ACB"/>
    <w:rsid w:val="00466FC9"/>
    <w:rsid w:val="004670A3"/>
    <w:rsid w:val="0046746C"/>
    <w:rsid w:val="00467592"/>
    <w:rsid w:val="00467619"/>
    <w:rsid w:val="00467BF6"/>
    <w:rsid w:val="004700AC"/>
    <w:rsid w:val="0047051F"/>
    <w:rsid w:val="004706A5"/>
    <w:rsid w:val="00470719"/>
    <w:rsid w:val="00470798"/>
    <w:rsid w:val="004707FD"/>
    <w:rsid w:val="004709E8"/>
    <w:rsid w:val="00470AAF"/>
    <w:rsid w:val="00470BDE"/>
    <w:rsid w:val="00470D17"/>
    <w:rsid w:val="00471032"/>
    <w:rsid w:val="004713A9"/>
    <w:rsid w:val="0047150D"/>
    <w:rsid w:val="004715FF"/>
    <w:rsid w:val="004716CE"/>
    <w:rsid w:val="00471B23"/>
    <w:rsid w:val="00471B90"/>
    <w:rsid w:val="00471F26"/>
    <w:rsid w:val="0047249B"/>
    <w:rsid w:val="00472574"/>
    <w:rsid w:val="00472652"/>
    <w:rsid w:val="004726A9"/>
    <w:rsid w:val="004727B0"/>
    <w:rsid w:val="00472890"/>
    <w:rsid w:val="0047308F"/>
    <w:rsid w:val="00473422"/>
    <w:rsid w:val="00473832"/>
    <w:rsid w:val="00473A4D"/>
    <w:rsid w:val="00473E7D"/>
    <w:rsid w:val="00474003"/>
    <w:rsid w:val="004740BA"/>
    <w:rsid w:val="0047418E"/>
    <w:rsid w:val="00474318"/>
    <w:rsid w:val="004744D4"/>
    <w:rsid w:val="0047454F"/>
    <w:rsid w:val="00474E9B"/>
    <w:rsid w:val="00474FA3"/>
    <w:rsid w:val="0047504D"/>
    <w:rsid w:val="00475196"/>
    <w:rsid w:val="004757A9"/>
    <w:rsid w:val="00475A9D"/>
    <w:rsid w:val="0047654C"/>
    <w:rsid w:val="004766DE"/>
    <w:rsid w:val="00476B14"/>
    <w:rsid w:val="0047711C"/>
    <w:rsid w:val="004773F2"/>
    <w:rsid w:val="004775DC"/>
    <w:rsid w:val="00477615"/>
    <w:rsid w:val="00477CBD"/>
    <w:rsid w:val="00480009"/>
    <w:rsid w:val="004801C8"/>
    <w:rsid w:val="00480540"/>
    <w:rsid w:val="0048066A"/>
    <w:rsid w:val="004806A8"/>
    <w:rsid w:val="0048074F"/>
    <w:rsid w:val="00480BA0"/>
    <w:rsid w:val="00480C3B"/>
    <w:rsid w:val="00480E8D"/>
    <w:rsid w:val="00480FEC"/>
    <w:rsid w:val="00481003"/>
    <w:rsid w:val="00481068"/>
    <w:rsid w:val="004819A9"/>
    <w:rsid w:val="00481E18"/>
    <w:rsid w:val="00481FB2"/>
    <w:rsid w:val="00482097"/>
    <w:rsid w:val="00482547"/>
    <w:rsid w:val="0048261F"/>
    <w:rsid w:val="00482B20"/>
    <w:rsid w:val="00482BB3"/>
    <w:rsid w:val="00482CB8"/>
    <w:rsid w:val="00482D91"/>
    <w:rsid w:val="00482E6B"/>
    <w:rsid w:val="004830A9"/>
    <w:rsid w:val="00483156"/>
    <w:rsid w:val="004832A6"/>
    <w:rsid w:val="0048346F"/>
    <w:rsid w:val="0048348A"/>
    <w:rsid w:val="00483523"/>
    <w:rsid w:val="00483678"/>
    <w:rsid w:val="0048395E"/>
    <w:rsid w:val="00483DA7"/>
    <w:rsid w:val="00484687"/>
    <w:rsid w:val="00484BBD"/>
    <w:rsid w:val="00484DD3"/>
    <w:rsid w:val="00484E31"/>
    <w:rsid w:val="004852E5"/>
    <w:rsid w:val="00485739"/>
    <w:rsid w:val="00485749"/>
    <w:rsid w:val="00485CDB"/>
    <w:rsid w:val="00486184"/>
    <w:rsid w:val="00486354"/>
    <w:rsid w:val="00486491"/>
    <w:rsid w:val="004864F5"/>
    <w:rsid w:val="0048664C"/>
    <w:rsid w:val="00486684"/>
    <w:rsid w:val="004867C3"/>
    <w:rsid w:val="004868BA"/>
    <w:rsid w:val="00486F94"/>
    <w:rsid w:val="00487060"/>
    <w:rsid w:val="00487425"/>
    <w:rsid w:val="004874EB"/>
    <w:rsid w:val="00487634"/>
    <w:rsid w:val="0048769F"/>
    <w:rsid w:val="004876D9"/>
    <w:rsid w:val="00487879"/>
    <w:rsid w:val="00487A93"/>
    <w:rsid w:val="00487D5C"/>
    <w:rsid w:val="0049088B"/>
    <w:rsid w:val="00490D7D"/>
    <w:rsid w:val="00490DEA"/>
    <w:rsid w:val="0049113E"/>
    <w:rsid w:val="0049180E"/>
    <w:rsid w:val="00491850"/>
    <w:rsid w:val="00491CD7"/>
    <w:rsid w:val="00491EDF"/>
    <w:rsid w:val="00491FE8"/>
    <w:rsid w:val="0049252F"/>
    <w:rsid w:val="00492858"/>
    <w:rsid w:val="00492A7D"/>
    <w:rsid w:val="00492E2A"/>
    <w:rsid w:val="00492FBF"/>
    <w:rsid w:val="0049307F"/>
    <w:rsid w:val="0049344F"/>
    <w:rsid w:val="004934CE"/>
    <w:rsid w:val="00493A6F"/>
    <w:rsid w:val="00493B1A"/>
    <w:rsid w:val="00493BB7"/>
    <w:rsid w:val="00493CE7"/>
    <w:rsid w:val="004942E9"/>
    <w:rsid w:val="004953C7"/>
    <w:rsid w:val="004957F3"/>
    <w:rsid w:val="00495828"/>
    <w:rsid w:val="004958C5"/>
    <w:rsid w:val="00495985"/>
    <w:rsid w:val="00495CAC"/>
    <w:rsid w:val="0049613E"/>
    <w:rsid w:val="00496397"/>
    <w:rsid w:val="00496426"/>
    <w:rsid w:val="004967DD"/>
    <w:rsid w:val="00496912"/>
    <w:rsid w:val="00496A1E"/>
    <w:rsid w:val="00496B6F"/>
    <w:rsid w:val="00497591"/>
    <w:rsid w:val="0049772B"/>
    <w:rsid w:val="004977D1"/>
    <w:rsid w:val="004979D4"/>
    <w:rsid w:val="00497B6A"/>
    <w:rsid w:val="00497F9E"/>
    <w:rsid w:val="004A03EA"/>
    <w:rsid w:val="004A04C7"/>
    <w:rsid w:val="004A050A"/>
    <w:rsid w:val="004A06C7"/>
    <w:rsid w:val="004A089B"/>
    <w:rsid w:val="004A0AA2"/>
    <w:rsid w:val="004A0DBC"/>
    <w:rsid w:val="004A105B"/>
    <w:rsid w:val="004A13EE"/>
    <w:rsid w:val="004A19B1"/>
    <w:rsid w:val="004A1BE3"/>
    <w:rsid w:val="004A2068"/>
    <w:rsid w:val="004A20BB"/>
    <w:rsid w:val="004A2336"/>
    <w:rsid w:val="004A302A"/>
    <w:rsid w:val="004A319A"/>
    <w:rsid w:val="004A323C"/>
    <w:rsid w:val="004A369D"/>
    <w:rsid w:val="004A3748"/>
    <w:rsid w:val="004A38F9"/>
    <w:rsid w:val="004A39E5"/>
    <w:rsid w:val="004A3FD7"/>
    <w:rsid w:val="004A3FD9"/>
    <w:rsid w:val="004A439D"/>
    <w:rsid w:val="004A4594"/>
    <w:rsid w:val="004A49C0"/>
    <w:rsid w:val="004A4C74"/>
    <w:rsid w:val="004A4E3E"/>
    <w:rsid w:val="004A52CA"/>
    <w:rsid w:val="004A532F"/>
    <w:rsid w:val="004A53E9"/>
    <w:rsid w:val="004A5602"/>
    <w:rsid w:val="004A5A9D"/>
    <w:rsid w:val="004A5EA5"/>
    <w:rsid w:val="004A6225"/>
    <w:rsid w:val="004A65BB"/>
    <w:rsid w:val="004A674B"/>
    <w:rsid w:val="004A6D2C"/>
    <w:rsid w:val="004A6E8B"/>
    <w:rsid w:val="004A6FBC"/>
    <w:rsid w:val="004A7AF6"/>
    <w:rsid w:val="004A7C2A"/>
    <w:rsid w:val="004B0379"/>
    <w:rsid w:val="004B0805"/>
    <w:rsid w:val="004B08D9"/>
    <w:rsid w:val="004B0992"/>
    <w:rsid w:val="004B0A56"/>
    <w:rsid w:val="004B0D96"/>
    <w:rsid w:val="004B107C"/>
    <w:rsid w:val="004B10FB"/>
    <w:rsid w:val="004B130A"/>
    <w:rsid w:val="004B1468"/>
    <w:rsid w:val="004B171F"/>
    <w:rsid w:val="004B1BCD"/>
    <w:rsid w:val="004B1D2F"/>
    <w:rsid w:val="004B1DE3"/>
    <w:rsid w:val="004B1E2F"/>
    <w:rsid w:val="004B2C6C"/>
    <w:rsid w:val="004B32B7"/>
    <w:rsid w:val="004B35AA"/>
    <w:rsid w:val="004B38C7"/>
    <w:rsid w:val="004B3CC7"/>
    <w:rsid w:val="004B3FDC"/>
    <w:rsid w:val="004B40FD"/>
    <w:rsid w:val="004B420F"/>
    <w:rsid w:val="004B43B5"/>
    <w:rsid w:val="004B4421"/>
    <w:rsid w:val="004B4530"/>
    <w:rsid w:val="004B45C6"/>
    <w:rsid w:val="004B482D"/>
    <w:rsid w:val="004B4AB7"/>
    <w:rsid w:val="004B4E06"/>
    <w:rsid w:val="004B4E4F"/>
    <w:rsid w:val="004B4F09"/>
    <w:rsid w:val="004B4FD2"/>
    <w:rsid w:val="004B50CF"/>
    <w:rsid w:val="004B549D"/>
    <w:rsid w:val="004B5654"/>
    <w:rsid w:val="004B5F02"/>
    <w:rsid w:val="004B6097"/>
    <w:rsid w:val="004B632B"/>
    <w:rsid w:val="004B693D"/>
    <w:rsid w:val="004B6CF8"/>
    <w:rsid w:val="004B6E51"/>
    <w:rsid w:val="004B6F99"/>
    <w:rsid w:val="004B702C"/>
    <w:rsid w:val="004B71FB"/>
    <w:rsid w:val="004B772A"/>
    <w:rsid w:val="004B7739"/>
    <w:rsid w:val="004B7752"/>
    <w:rsid w:val="004B785C"/>
    <w:rsid w:val="004B7AC1"/>
    <w:rsid w:val="004B7B85"/>
    <w:rsid w:val="004B7E87"/>
    <w:rsid w:val="004B7F86"/>
    <w:rsid w:val="004C0093"/>
    <w:rsid w:val="004C00BD"/>
    <w:rsid w:val="004C0A59"/>
    <w:rsid w:val="004C0B75"/>
    <w:rsid w:val="004C1052"/>
    <w:rsid w:val="004C1CA8"/>
    <w:rsid w:val="004C220A"/>
    <w:rsid w:val="004C230B"/>
    <w:rsid w:val="004C2844"/>
    <w:rsid w:val="004C299A"/>
    <w:rsid w:val="004C2A76"/>
    <w:rsid w:val="004C2AFF"/>
    <w:rsid w:val="004C2B0E"/>
    <w:rsid w:val="004C2DB3"/>
    <w:rsid w:val="004C2E78"/>
    <w:rsid w:val="004C31BA"/>
    <w:rsid w:val="004C33B7"/>
    <w:rsid w:val="004C352E"/>
    <w:rsid w:val="004C35BF"/>
    <w:rsid w:val="004C392A"/>
    <w:rsid w:val="004C3DC6"/>
    <w:rsid w:val="004C4031"/>
    <w:rsid w:val="004C43C9"/>
    <w:rsid w:val="004C481F"/>
    <w:rsid w:val="004C4A77"/>
    <w:rsid w:val="004C4CE7"/>
    <w:rsid w:val="004C4E23"/>
    <w:rsid w:val="004C5049"/>
    <w:rsid w:val="004C5245"/>
    <w:rsid w:val="004C5294"/>
    <w:rsid w:val="004C545C"/>
    <w:rsid w:val="004C57CE"/>
    <w:rsid w:val="004C57DC"/>
    <w:rsid w:val="004C58AB"/>
    <w:rsid w:val="004C5D22"/>
    <w:rsid w:val="004C5E28"/>
    <w:rsid w:val="004C5F40"/>
    <w:rsid w:val="004C63BD"/>
    <w:rsid w:val="004C647B"/>
    <w:rsid w:val="004C64D9"/>
    <w:rsid w:val="004C66EE"/>
    <w:rsid w:val="004C6920"/>
    <w:rsid w:val="004C6CE6"/>
    <w:rsid w:val="004C7121"/>
    <w:rsid w:val="004C738F"/>
    <w:rsid w:val="004C73E7"/>
    <w:rsid w:val="004C743E"/>
    <w:rsid w:val="004C7555"/>
    <w:rsid w:val="004C7790"/>
    <w:rsid w:val="004C7E21"/>
    <w:rsid w:val="004C7E55"/>
    <w:rsid w:val="004D009B"/>
    <w:rsid w:val="004D0163"/>
    <w:rsid w:val="004D01D0"/>
    <w:rsid w:val="004D01F9"/>
    <w:rsid w:val="004D0699"/>
    <w:rsid w:val="004D0D93"/>
    <w:rsid w:val="004D1118"/>
    <w:rsid w:val="004D13B7"/>
    <w:rsid w:val="004D1402"/>
    <w:rsid w:val="004D1458"/>
    <w:rsid w:val="004D1650"/>
    <w:rsid w:val="004D1BC9"/>
    <w:rsid w:val="004D1CD7"/>
    <w:rsid w:val="004D214D"/>
    <w:rsid w:val="004D2270"/>
    <w:rsid w:val="004D22D5"/>
    <w:rsid w:val="004D22EB"/>
    <w:rsid w:val="004D230F"/>
    <w:rsid w:val="004D26A5"/>
    <w:rsid w:val="004D2B40"/>
    <w:rsid w:val="004D2C7D"/>
    <w:rsid w:val="004D335C"/>
    <w:rsid w:val="004D3417"/>
    <w:rsid w:val="004D3A69"/>
    <w:rsid w:val="004D431A"/>
    <w:rsid w:val="004D4787"/>
    <w:rsid w:val="004D4CCD"/>
    <w:rsid w:val="004D4E2E"/>
    <w:rsid w:val="004D5438"/>
    <w:rsid w:val="004D5466"/>
    <w:rsid w:val="004D54F4"/>
    <w:rsid w:val="004D5618"/>
    <w:rsid w:val="004D5642"/>
    <w:rsid w:val="004D56F9"/>
    <w:rsid w:val="004D593F"/>
    <w:rsid w:val="004D5B88"/>
    <w:rsid w:val="004D5BC1"/>
    <w:rsid w:val="004D5D8C"/>
    <w:rsid w:val="004D5EB6"/>
    <w:rsid w:val="004D5F04"/>
    <w:rsid w:val="004D61BD"/>
    <w:rsid w:val="004D63EF"/>
    <w:rsid w:val="004D6D6E"/>
    <w:rsid w:val="004D6E26"/>
    <w:rsid w:val="004D6EE8"/>
    <w:rsid w:val="004D731C"/>
    <w:rsid w:val="004D7701"/>
    <w:rsid w:val="004D7A37"/>
    <w:rsid w:val="004D7F3A"/>
    <w:rsid w:val="004E037C"/>
    <w:rsid w:val="004E074C"/>
    <w:rsid w:val="004E0A38"/>
    <w:rsid w:val="004E0B6A"/>
    <w:rsid w:val="004E0DA5"/>
    <w:rsid w:val="004E0DA6"/>
    <w:rsid w:val="004E1085"/>
    <w:rsid w:val="004E10C5"/>
    <w:rsid w:val="004E142F"/>
    <w:rsid w:val="004E1513"/>
    <w:rsid w:val="004E15D6"/>
    <w:rsid w:val="004E181A"/>
    <w:rsid w:val="004E18FD"/>
    <w:rsid w:val="004E1C69"/>
    <w:rsid w:val="004E1E6A"/>
    <w:rsid w:val="004E23E0"/>
    <w:rsid w:val="004E253E"/>
    <w:rsid w:val="004E2898"/>
    <w:rsid w:val="004E29E7"/>
    <w:rsid w:val="004E2BD4"/>
    <w:rsid w:val="004E30CE"/>
    <w:rsid w:val="004E369D"/>
    <w:rsid w:val="004E38E6"/>
    <w:rsid w:val="004E3E80"/>
    <w:rsid w:val="004E4007"/>
    <w:rsid w:val="004E4114"/>
    <w:rsid w:val="004E461C"/>
    <w:rsid w:val="004E4EA4"/>
    <w:rsid w:val="004E53B9"/>
    <w:rsid w:val="004E5596"/>
    <w:rsid w:val="004E577E"/>
    <w:rsid w:val="004E5E7D"/>
    <w:rsid w:val="004E65AA"/>
    <w:rsid w:val="004E66D8"/>
    <w:rsid w:val="004E6F0C"/>
    <w:rsid w:val="004E7280"/>
    <w:rsid w:val="004E7813"/>
    <w:rsid w:val="004E7980"/>
    <w:rsid w:val="004E7AA3"/>
    <w:rsid w:val="004E7C42"/>
    <w:rsid w:val="004E7E52"/>
    <w:rsid w:val="004F002E"/>
    <w:rsid w:val="004F00DF"/>
    <w:rsid w:val="004F03EF"/>
    <w:rsid w:val="004F06B2"/>
    <w:rsid w:val="004F0998"/>
    <w:rsid w:val="004F0D56"/>
    <w:rsid w:val="004F0E53"/>
    <w:rsid w:val="004F2772"/>
    <w:rsid w:val="004F281E"/>
    <w:rsid w:val="004F2B5C"/>
    <w:rsid w:val="004F2D5A"/>
    <w:rsid w:val="004F2EBE"/>
    <w:rsid w:val="004F355E"/>
    <w:rsid w:val="004F3581"/>
    <w:rsid w:val="004F3619"/>
    <w:rsid w:val="004F38C7"/>
    <w:rsid w:val="004F3AB8"/>
    <w:rsid w:val="004F4547"/>
    <w:rsid w:val="004F47F5"/>
    <w:rsid w:val="004F4BD0"/>
    <w:rsid w:val="004F4C2B"/>
    <w:rsid w:val="004F4CCF"/>
    <w:rsid w:val="004F4DBC"/>
    <w:rsid w:val="004F521A"/>
    <w:rsid w:val="004F524D"/>
    <w:rsid w:val="004F54BD"/>
    <w:rsid w:val="004F54C5"/>
    <w:rsid w:val="004F61E6"/>
    <w:rsid w:val="004F6510"/>
    <w:rsid w:val="004F6693"/>
    <w:rsid w:val="004F68C2"/>
    <w:rsid w:val="004F69BA"/>
    <w:rsid w:val="004F6DB4"/>
    <w:rsid w:val="004F70BD"/>
    <w:rsid w:val="004F756D"/>
    <w:rsid w:val="004F77FC"/>
    <w:rsid w:val="004F7A0B"/>
    <w:rsid w:val="0050055A"/>
    <w:rsid w:val="00500C29"/>
    <w:rsid w:val="00500F73"/>
    <w:rsid w:val="00501750"/>
    <w:rsid w:val="005018AE"/>
    <w:rsid w:val="00501A4B"/>
    <w:rsid w:val="00501C2E"/>
    <w:rsid w:val="00501CC6"/>
    <w:rsid w:val="00501E4E"/>
    <w:rsid w:val="005020CC"/>
    <w:rsid w:val="005021F0"/>
    <w:rsid w:val="0050242C"/>
    <w:rsid w:val="005025A1"/>
    <w:rsid w:val="005026BC"/>
    <w:rsid w:val="00502900"/>
    <w:rsid w:val="00502DB4"/>
    <w:rsid w:val="005031F0"/>
    <w:rsid w:val="00503A56"/>
    <w:rsid w:val="00503CBC"/>
    <w:rsid w:val="00503F30"/>
    <w:rsid w:val="005044CA"/>
    <w:rsid w:val="00504B23"/>
    <w:rsid w:val="00504B6B"/>
    <w:rsid w:val="00504BAA"/>
    <w:rsid w:val="00504C5F"/>
    <w:rsid w:val="00504DDA"/>
    <w:rsid w:val="00504E7B"/>
    <w:rsid w:val="00505282"/>
    <w:rsid w:val="005053FE"/>
    <w:rsid w:val="005054AA"/>
    <w:rsid w:val="00505EAB"/>
    <w:rsid w:val="00505F81"/>
    <w:rsid w:val="0050612A"/>
    <w:rsid w:val="0050634E"/>
    <w:rsid w:val="00506BBE"/>
    <w:rsid w:val="00506BFA"/>
    <w:rsid w:val="00506C88"/>
    <w:rsid w:val="005070FB"/>
    <w:rsid w:val="005077B0"/>
    <w:rsid w:val="00507BF8"/>
    <w:rsid w:val="00507BF9"/>
    <w:rsid w:val="00507E1A"/>
    <w:rsid w:val="00507F86"/>
    <w:rsid w:val="00510292"/>
    <w:rsid w:val="005109BE"/>
    <w:rsid w:val="00510A38"/>
    <w:rsid w:val="00510AEE"/>
    <w:rsid w:val="00510DF8"/>
    <w:rsid w:val="00510F9B"/>
    <w:rsid w:val="00511061"/>
    <w:rsid w:val="00511683"/>
    <w:rsid w:val="00511831"/>
    <w:rsid w:val="00511A02"/>
    <w:rsid w:val="00511A15"/>
    <w:rsid w:val="00511C9E"/>
    <w:rsid w:val="00511E6A"/>
    <w:rsid w:val="0051242A"/>
    <w:rsid w:val="0051256D"/>
    <w:rsid w:val="00512E84"/>
    <w:rsid w:val="0051305A"/>
    <w:rsid w:val="0051375B"/>
    <w:rsid w:val="005137BF"/>
    <w:rsid w:val="005139C3"/>
    <w:rsid w:val="00513F96"/>
    <w:rsid w:val="005141BE"/>
    <w:rsid w:val="00514563"/>
    <w:rsid w:val="00514722"/>
    <w:rsid w:val="00514CEF"/>
    <w:rsid w:val="00514E64"/>
    <w:rsid w:val="00514E6D"/>
    <w:rsid w:val="0051507F"/>
    <w:rsid w:val="00515086"/>
    <w:rsid w:val="0051518F"/>
    <w:rsid w:val="005152E6"/>
    <w:rsid w:val="00515347"/>
    <w:rsid w:val="0051566D"/>
    <w:rsid w:val="0051570B"/>
    <w:rsid w:val="00515BF8"/>
    <w:rsid w:val="005163B3"/>
    <w:rsid w:val="005169DA"/>
    <w:rsid w:val="00516B26"/>
    <w:rsid w:val="00517109"/>
    <w:rsid w:val="00517170"/>
    <w:rsid w:val="005172DE"/>
    <w:rsid w:val="00517692"/>
    <w:rsid w:val="0051792A"/>
    <w:rsid w:val="0051799C"/>
    <w:rsid w:val="005179C7"/>
    <w:rsid w:val="00517D16"/>
    <w:rsid w:val="00517E24"/>
    <w:rsid w:val="00520A8F"/>
    <w:rsid w:val="00520FCC"/>
    <w:rsid w:val="00521143"/>
    <w:rsid w:val="00521264"/>
    <w:rsid w:val="005213A1"/>
    <w:rsid w:val="005213CE"/>
    <w:rsid w:val="005215BE"/>
    <w:rsid w:val="005215F1"/>
    <w:rsid w:val="00521694"/>
    <w:rsid w:val="005219BB"/>
    <w:rsid w:val="005219C7"/>
    <w:rsid w:val="00522C19"/>
    <w:rsid w:val="00522D8D"/>
    <w:rsid w:val="00522E1B"/>
    <w:rsid w:val="00522FE6"/>
    <w:rsid w:val="00523216"/>
    <w:rsid w:val="0052373A"/>
    <w:rsid w:val="00523770"/>
    <w:rsid w:val="0052392F"/>
    <w:rsid w:val="00523996"/>
    <w:rsid w:val="0052399F"/>
    <w:rsid w:val="00523ABB"/>
    <w:rsid w:val="00523D03"/>
    <w:rsid w:val="00523FF0"/>
    <w:rsid w:val="005243C9"/>
    <w:rsid w:val="005245D0"/>
    <w:rsid w:val="00524CDE"/>
    <w:rsid w:val="00524E32"/>
    <w:rsid w:val="005252FD"/>
    <w:rsid w:val="005255D3"/>
    <w:rsid w:val="00525AEF"/>
    <w:rsid w:val="00525B5A"/>
    <w:rsid w:val="00525C5E"/>
    <w:rsid w:val="00525D79"/>
    <w:rsid w:val="00526066"/>
    <w:rsid w:val="00526404"/>
    <w:rsid w:val="005264A8"/>
    <w:rsid w:val="00526AA2"/>
    <w:rsid w:val="00526BF9"/>
    <w:rsid w:val="00526E4C"/>
    <w:rsid w:val="00526E76"/>
    <w:rsid w:val="00527074"/>
    <w:rsid w:val="00527134"/>
    <w:rsid w:val="005272CC"/>
    <w:rsid w:val="0052753E"/>
    <w:rsid w:val="0052797E"/>
    <w:rsid w:val="00527981"/>
    <w:rsid w:val="0053007C"/>
    <w:rsid w:val="00530179"/>
    <w:rsid w:val="005302B8"/>
    <w:rsid w:val="005302E7"/>
    <w:rsid w:val="00530B2E"/>
    <w:rsid w:val="0053109C"/>
    <w:rsid w:val="00531197"/>
    <w:rsid w:val="00531386"/>
    <w:rsid w:val="00531632"/>
    <w:rsid w:val="0053187F"/>
    <w:rsid w:val="00531E53"/>
    <w:rsid w:val="00531F80"/>
    <w:rsid w:val="00532118"/>
    <w:rsid w:val="0053247E"/>
    <w:rsid w:val="005326BE"/>
    <w:rsid w:val="005326D3"/>
    <w:rsid w:val="00532903"/>
    <w:rsid w:val="00532E42"/>
    <w:rsid w:val="0053301C"/>
    <w:rsid w:val="005331B0"/>
    <w:rsid w:val="00533326"/>
    <w:rsid w:val="00533727"/>
    <w:rsid w:val="00533B83"/>
    <w:rsid w:val="00533CD2"/>
    <w:rsid w:val="00533F2A"/>
    <w:rsid w:val="005340A6"/>
    <w:rsid w:val="005340ED"/>
    <w:rsid w:val="00534658"/>
    <w:rsid w:val="0053493B"/>
    <w:rsid w:val="00534ACB"/>
    <w:rsid w:val="00535026"/>
    <w:rsid w:val="00535B5D"/>
    <w:rsid w:val="0053603A"/>
    <w:rsid w:val="005360F2"/>
    <w:rsid w:val="00536153"/>
    <w:rsid w:val="005362E1"/>
    <w:rsid w:val="005362E9"/>
    <w:rsid w:val="00536870"/>
    <w:rsid w:val="00536CA0"/>
    <w:rsid w:val="00536DCA"/>
    <w:rsid w:val="00537157"/>
    <w:rsid w:val="005373C1"/>
    <w:rsid w:val="00537705"/>
    <w:rsid w:val="005377D0"/>
    <w:rsid w:val="00537B36"/>
    <w:rsid w:val="00537F21"/>
    <w:rsid w:val="005401F0"/>
    <w:rsid w:val="005402F7"/>
    <w:rsid w:val="00540537"/>
    <w:rsid w:val="00540A75"/>
    <w:rsid w:val="00540F09"/>
    <w:rsid w:val="00541202"/>
    <w:rsid w:val="005412A2"/>
    <w:rsid w:val="005412CB"/>
    <w:rsid w:val="005418C6"/>
    <w:rsid w:val="00541B60"/>
    <w:rsid w:val="00541BF8"/>
    <w:rsid w:val="00541F74"/>
    <w:rsid w:val="0054272A"/>
    <w:rsid w:val="00542AB7"/>
    <w:rsid w:val="00542ADC"/>
    <w:rsid w:val="00542BB3"/>
    <w:rsid w:val="0054323C"/>
    <w:rsid w:val="005435CF"/>
    <w:rsid w:val="0054367C"/>
    <w:rsid w:val="0054390E"/>
    <w:rsid w:val="00543C59"/>
    <w:rsid w:val="0054407B"/>
    <w:rsid w:val="0054529F"/>
    <w:rsid w:val="00545319"/>
    <w:rsid w:val="005458AC"/>
    <w:rsid w:val="00545EDE"/>
    <w:rsid w:val="00545F52"/>
    <w:rsid w:val="00545FB5"/>
    <w:rsid w:val="0054647E"/>
    <w:rsid w:val="005468EA"/>
    <w:rsid w:val="00546CB6"/>
    <w:rsid w:val="00546CFD"/>
    <w:rsid w:val="00546ED1"/>
    <w:rsid w:val="00546F58"/>
    <w:rsid w:val="0054703B"/>
    <w:rsid w:val="005470BA"/>
    <w:rsid w:val="0054757D"/>
    <w:rsid w:val="0054768B"/>
    <w:rsid w:val="00547881"/>
    <w:rsid w:val="00547909"/>
    <w:rsid w:val="00547DE4"/>
    <w:rsid w:val="005501EB"/>
    <w:rsid w:val="0055039C"/>
    <w:rsid w:val="005505F2"/>
    <w:rsid w:val="00550E7F"/>
    <w:rsid w:val="00550F7C"/>
    <w:rsid w:val="0055118B"/>
    <w:rsid w:val="00551467"/>
    <w:rsid w:val="00551482"/>
    <w:rsid w:val="0055169C"/>
    <w:rsid w:val="00551716"/>
    <w:rsid w:val="00551CEF"/>
    <w:rsid w:val="00551FC2"/>
    <w:rsid w:val="005520C8"/>
    <w:rsid w:val="005522DF"/>
    <w:rsid w:val="005527FC"/>
    <w:rsid w:val="00552DAE"/>
    <w:rsid w:val="0055344E"/>
    <w:rsid w:val="005534BA"/>
    <w:rsid w:val="00553655"/>
    <w:rsid w:val="00553DBA"/>
    <w:rsid w:val="00553EB0"/>
    <w:rsid w:val="0055401A"/>
    <w:rsid w:val="00554142"/>
    <w:rsid w:val="005541E7"/>
    <w:rsid w:val="005545A8"/>
    <w:rsid w:val="005548DD"/>
    <w:rsid w:val="00554A22"/>
    <w:rsid w:val="00554A37"/>
    <w:rsid w:val="00554CD8"/>
    <w:rsid w:val="00554D8E"/>
    <w:rsid w:val="00554FE1"/>
    <w:rsid w:val="005552E4"/>
    <w:rsid w:val="00555955"/>
    <w:rsid w:val="00555973"/>
    <w:rsid w:val="00555DA3"/>
    <w:rsid w:val="00556596"/>
    <w:rsid w:val="00556DCC"/>
    <w:rsid w:val="005577ED"/>
    <w:rsid w:val="005578BC"/>
    <w:rsid w:val="00557C2C"/>
    <w:rsid w:val="00557C86"/>
    <w:rsid w:val="00557CC9"/>
    <w:rsid w:val="00557CF5"/>
    <w:rsid w:val="00557D81"/>
    <w:rsid w:val="00557DB4"/>
    <w:rsid w:val="00557DF6"/>
    <w:rsid w:val="00560107"/>
    <w:rsid w:val="00560BA0"/>
    <w:rsid w:val="00560D09"/>
    <w:rsid w:val="00561A71"/>
    <w:rsid w:val="00561AD1"/>
    <w:rsid w:val="00561C93"/>
    <w:rsid w:val="00561EBC"/>
    <w:rsid w:val="00561F74"/>
    <w:rsid w:val="005621D7"/>
    <w:rsid w:val="00562207"/>
    <w:rsid w:val="00562605"/>
    <w:rsid w:val="005627A1"/>
    <w:rsid w:val="00562AAD"/>
    <w:rsid w:val="00562B40"/>
    <w:rsid w:val="00562B5B"/>
    <w:rsid w:val="00562E62"/>
    <w:rsid w:val="00563123"/>
    <w:rsid w:val="00563653"/>
    <w:rsid w:val="005639D0"/>
    <w:rsid w:val="00563A6B"/>
    <w:rsid w:val="00563E62"/>
    <w:rsid w:val="00563F25"/>
    <w:rsid w:val="0056478D"/>
    <w:rsid w:val="00564FAA"/>
    <w:rsid w:val="00564FD7"/>
    <w:rsid w:val="00565032"/>
    <w:rsid w:val="00565456"/>
    <w:rsid w:val="005657AA"/>
    <w:rsid w:val="00565AFA"/>
    <w:rsid w:val="00565EFD"/>
    <w:rsid w:val="00565F35"/>
    <w:rsid w:val="0056604F"/>
    <w:rsid w:val="005662F1"/>
    <w:rsid w:val="0056643F"/>
    <w:rsid w:val="005667E7"/>
    <w:rsid w:val="00566A57"/>
    <w:rsid w:val="00566D1D"/>
    <w:rsid w:val="00566E39"/>
    <w:rsid w:val="00566F53"/>
    <w:rsid w:val="00567462"/>
    <w:rsid w:val="00567600"/>
    <w:rsid w:val="00567873"/>
    <w:rsid w:val="00567C74"/>
    <w:rsid w:val="0057031D"/>
    <w:rsid w:val="005704E1"/>
    <w:rsid w:val="00570542"/>
    <w:rsid w:val="00570658"/>
    <w:rsid w:val="00570930"/>
    <w:rsid w:val="00570AF2"/>
    <w:rsid w:val="00570C83"/>
    <w:rsid w:val="00570F39"/>
    <w:rsid w:val="005710D8"/>
    <w:rsid w:val="005711B6"/>
    <w:rsid w:val="005712CB"/>
    <w:rsid w:val="005712CF"/>
    <w:rsid w:val="005713A1"/>
    <w:rsid w:val="00571550"/>
    <w:rsid w:val="00571733"/>
    <w:rsid w:val="005717FF"/>
    <w:rsid w:val="00571A92"/>
    <w:rsid w:val="00571FC2"/>
    <w:rsid w:val="00571FFF"/>
    <w:rsid w:val="00572032"/>
    <w:rsid w:val="00572133"/>
    <w:rsid w:val="005723F9"/>
    <w:rsid w:val="005724D4"/>
    <w:rsid w:val="00572610"/>
    <w:rsid w:val="00572713"/>
    <w:rsid w:val="00572AC0"/>
    <w:rsid w:val="00572B85"/>
    <w:rsid w:val="00572DBE"/>
    <w:rsid w:val="005732AD"/>
    <w:rsid w:val="005733C9"/>
    <w:rsid w:val="005734BD"/>
    <w:rsid w:val="0057361A"/>
    <w:rsid w:val="00573881"/>
    <w:rsid w:val="00573DDB"/>
    <w:rsid w:val="00573E81"/>
    <w:rsid w:val="00573F82"/>
    <w:rsid w:val="00573F8E"/>
    <w:rsid w:val="00573F96"/>
    <w:rsid w:val="0057498A"/>
    <w:rsid w:val="00574AF8"/>
    <w:rsid w:val="00574F2B"/>
    <w:rsid w:val="00575012"/>
    <w:rsid w:val="0057563C"/>
    <w:rsid w:val="005756A5"/>
    <w:rsid w:val="0057575E"/>
    <w:rsid w:val="005761A3"/>
    <w:rsid w:val="00576432"/>
    <w:rsid w:val="005764DA"/>
    <w:rsid w:val="0057689B"/>
    <w:rsid w:val="00576ACE"/>
    <w:rsid w:val="0057722F"/>
    <w:rsid w:val="00577489"/>
    <w:rsid w:val="00577796"/>
    <w:rsid w:val="00577C39"/>
    <w:rsid w:val="00580190"/>
    <w:rsid w:val="005804CB"/>
    <w:rsid w:val="005805BE"/>
    <w:rsid w:val="00580752"/>
    <w:rsid w:val="005810B6"/>
    <w:rsid w:val="00581794"/>
    <w:rsid w:val="00581EED"/>
    <w:rsid w:val="005820CC"/>
    <w:rsid w:val="005821EC"/>
    <w:rsid w:val="00582497"/>
    <w:rsid w:val="00582ED5"/>
    <w:rsid w:val="00582F1D"/>
    <w:rsid w:val="00582FDD"/>
    <w:rsid w:val="005831E5"/>
    <w:rsid w:val="005831F9"/>
    <w:rsid w:val="00583289"/>
    <w:rsid w:val="00583982"/>
    <w:rsid w:val="00583A53"/>
    <w:rsid w:val="00583C26"/>
    <w:rsid w:val="00583C3E"/>
    <w:rsid w:val="00583D7F"/>
    <w:rsid w:val="00584273"/>
    <w:rsid w:val="005846B6"/>
    <w:rsid w:val="0058494E"/>
    <w:rsid w:val="00584A36"/>
    <w:rsid w:val="00584B67"/>
    <w:rsid w:val="00584C40"/>
    <w:rsid w:val="00584CA5"/>
    <w:rsid w:val="00584D0B"/>
    <w:rsid w:val="00584EC8"/>
    <w:rsid w:val="00585538"/>
    <w:rsid w:val="00585964"/>
    <w:rsid w:val="005864DF"/>
    <w:rsid w:val="00586969"/>
    <w:rsid w:val="00587080"/>
    <w:rsid w:val="005871E5"/>
    <w:rsid w:val="00587453"/>
    <w:rsid w:val="0058754B"/>
    <w:rsid w:val="005876D1"/>
    <w:rsid w:val="005877A4"/>
    <w:rsid w:val="0058790F"/>
    <w:rsid w:val="00587E7F"/>
    <w:rsid w:val="00590320"/>
    <w:rsid w:val="0059032A"/>
    <w:rsid w:val="005903D6"/>
    <w:rsid w:val="0059046F"/>
    <w:rsid w:val="005904B2"/>
    <w:rsid w:val="005905AB"/>
    <w:rsid w:val="00590CB9"/>
    <w:rsid w:val="00590FFE"/>
    <w:rsid w:val="00591411"/>
    <w:rsid w:val="005916F2"/>
    <w:rsid w:val="00591E71"/>
    <w:rsid w:val="00592301"/>
    <w:rsid w:val="00592544"/>
    <w:rsid w:val="00592B52"/>
    <w:rsid w:val="00592D13"/>
    <w:rsid w:val="0059382A"/>
    <w:rsid w:val="005940E6"/>
    <w:rsid w:val="005944A6"/>
    <w:rsid w:val="005947AD"/>
    <w:rsid w:val="00594AE2"/>
    <w:rsid w:val="0059523A"/>
    <w:rsid w:val="00595683"/>
    <w:rsid w:val="005956AB"/>
    <w:rsid w:val="00595920"/>
    <w:rsid w:val="00595B2F"/>
    <w:rsid w:val="00596040"/>
    <w:rsid w:val="005960D1"/>
    <w:rsid w:val="005966E2"/>
    <w:rsid w:val="005969F9"/>
    <w:rsid w:val="00596D98"/>
    <w:rsid w:val="0059716C"/>
    <w:rsid w:val="00597544"/>
    <w:rsid w:val="00597C3C"/>
    <w:rsid w:val="00597E87"/>
    <w:rsid w:val="005A008A"/>
    <w:rsid w:val="005A0980"/>
    <w:rsid w:val="005A09E4"/>
    <w:rsid w:val="005A1061"/>
    <w:rsid w:val="005A13E9"/>
    <w:rsid w:val="005A16D5"/>
    <w:rsid w:val="005A1D0B"/>
    <w:rsid w:val="005A1D7A"/>
    <w:rsid w:val="005A2342"/>
    <w:rsid w:val="005A2690"/>
    <w:rsid w:val="005A2BC2"/>
    <w:rsid w:val="005A3725"/>
    <w:rsid w:val="005A38B2"/>
    <w:rsid w:val="005A3B01"/>
    <w:rsid w:val="005A3D64"/>
    <w:rsid w:val="005A489F"/>
    <w:rsid w:val="005A4A26"/>
    <w:rsid w:val="005A4DC6"/>
    <w:rsid w:val="005A507B"/>
    <w:rsid w:val="005A54B8"/>
    <w:rsid w:val="005A59C4"/>
    <w:rsid w:val="005A59CF"/>
    <w:rsid w:val="005A5C2B"/>
    <w:rsid w:val="005A5C67"/>
    <w:rsid w:val="005A60F8"/>
    <w:rsid w:val="005A620B"/>
    <w:rsid w:val="005A6290"/>
    <w:rsid w:val="005A6361"/>
    <w:rsid w:val="005A6984"/>
    <w:rsid w:val="005A6996"/>
    <w:rsid w:val="005A69D6"/>
    <w:rsid w:val="005A6B0A"/>
    <w:rsid w:val="005A6C72"/>
    <w:rsid w:val="005A6E4F"/>
    <w:rsid w:val="005A77A7"/>
    <w:rsid w:val="005A79AB"/>
    <w:rsid w:val="005A7CFD"/>
    <w:rsid w:val="005A7D48"/>
    <w:rsid w:val="005A7EA1"/>
    <w:rsid w:val="005B0493"/>
    <w:rsid w:val="005B04BB"/>
    <w:rsid w:val="005B0906"/>
    <w:rsid w:val="005B0BD6"/>
    <w:rsid w:val="005B0C31"/>
    <w:rsid w:val="005B0EA3"/>
    <w:rsid w:val="005B103D"/>
    <w:rsid w:val="005B1359"/>
    <w:rsid w:val="005B1485"/>
    <w:rsid w:val="005B16B5"/>
    <w:rsid w:val="005B1B79"/>
    <w:rsid w:val="005B1EDC"/>
    <w:rsid w:val="005B2493"/>
    <w:rsid w:val="005B26F9"/>
    <w:rsid w:val="005B29C3"/>
    <w:rsid w:val="005B31F8"/>
    <w:rsid w:val="005B3251"/>
    <w:rsid w:val="005B3433"/>
    <w:rsid w:val="005B3532"/>
    <w:rsid w:val="005B3916"/>
    <w:rsid w:val="005B3C30"/>
    <w:rsid w:val="005B3E7F"/>
    <w:rsid w:val="005B440D"/>
    <w:rsid w:val="005B4EE5"/>
    <w:rsid w:val="005B4FD2"/>
    <w:rsid w:val="005B4FF5"/>
    <w:rsid w:val="005B50DA"/>
    <w:rsid w:val="005B540C"/>
    <w:rsid w:val="005B5774"/>
    <w:rsid w:val="005B57A4"/>
    <w:rsid w:val="005B5C3B"/>
    <w:rsid w:val="005B5C51"/>
    <w:rsid w:val="005B5DF7"/>
    <w:rsid w:val="005B627E"/>
    <w:rsid w:val="005B64CC"/>
    <w:rsid w:val="005B6591"/>
    <w:rsid w:val="005B6A48"/>
    <w:rsid w:val="005B70B4"/>
    <w:rsid w:val="005B7312"/>
    <w:rsid w:val="005B7C4A"/>
    <w:rsid w:val="005B7C5F"/>
    <w:rsid w:val="005B7D96"/>
    <w:rsid w:val="005C0372"/>
    <w:rsid w:val="005C0840"/>
    <w:rsid w:val="005C106E"/>
    <w:rsid w:val="005C1E51"/>
    <w:rsid w:val="005C203A"/>
    <w:rsid w:val="005C23AB"/>
    <w:rsid w:val="005C2640"/>
    <w:rsid w:val="005C27A6"/>
    <w:rsid w:val="005C2A63"/>
    <w:rsid w:val="005C2D98"/>
    <w:rsid w:val="005C31DA"/>
    <w:rsid w:val="005C32B4"/>
    <w:rsid w:val="005C344E"/>
    <w:rsid w:val="005C346E"/>
    <w:rsid w:val="005C3497"/>
    <w:rsid w:val="005C35B6"/>
    <w:rsid w:val="005C3776"/>
    <w:rsid w:val="005C3839"/>
    <w:rsid w:val="005C3FB6"/>
    <w:rsid w:val="005C428C"/>
    <w:rsid w:val="005C45E5"/>
    <w:rsid w:val="005C497E"/>
    <w:rsid w:val="005C4F35"/>
    <w:rsid w:val="005C50FA"/>
    <w:rsid w:val="005C5305"/>
    <w:rsid w:val="005C5463"/>
    <w:rsid w:val="005C5728"/>
    <w:rsid w:val="005C5A70"/>
    <w:rsid w:val="005C5C0D"/>
    <w:rsid w:val="005C6685"/>
    <w:rsid w:val="005C686B"/>
    <w:rsid w:val="005C6B99"/>
    <w:rsid w:val="005C6BED"/>
    <w:rsid w:val="005C6F69"/>
    <w:rsid w:val="005C7560"/>
    <w:rsid w:val="005C7895"/>
    <w:rsid w:val="005C794F"/>
    <w:rsid w:val="005C7BA2"/>
    <w:rsid w:val="005C7D5B"/>
    <w:rsid w:val="005C7DDB"/>
    <w:rsid w:val="005C7EB6"/>
    <w:rsid w:val="005C7F55"/>
    <w:rsid w:val="005D013A"/>
    <w:rsid w:val="005D055E"/>
    <w:rsid w:val="005D083F"/>
    <w:rsid w:val="005D09EB"/>
    <w:rsid w:val="005D0C78"/>
    <w:rsid w:val="005D0F7E"/>
    <w:rsid w:val="005D1206"/>
    <w:rsid w:val="005D12D9"/>
    <w:rsid w:val="005D1369"/>
    <w:rsid w:val="005D16C6"/>
    <w:rsid w:val="005D1741"/>
    <w:rsid w:val="005D17C2"/>
    <w:rsid w:val="005D18E0"/>
    <w:rsid w:val="005D19F5"/>
    <w:rsid w:val="005D19FF"/>
    <w:rsid w:val="005D224C"/>
    <w:rsid w:val="005D23A2"/>
    <w:rsid w:val="005D2510"/>
    <w:rsid w:val="005D2535"/>
    <w:rsid w:val="005D265E"/>
    <w:rsid w:val="005D2669"/>
    <w:rsid w:val="005D2D50"/>
    <w:rsid w:val="005D31A4"/>
    <w:rsid w:val="005D31AE"/>
    <w:rsid w:val="005D34F6"/>
    <w:rsid w:val="005D3564"/>
    <w:rsid w:val="005D387F"/>
    <w:rsid w:val="005D3935"/>
    <w:rsid w:val="005D39B5"/>
    <w:rsid w:val="005D39BF"/>
    <w:rsid w:val="005D39D5"/>
    <w:rsid w:val="005D3B5F"/>
    <w:rsid w:val="005D40DB"/>
    <w:rsid w:val="005D4286"/>
    <w:rsid w:val="005D45BB"/>
    <w:rsid w:val="005D46AF"/>
    <w:rsid w:val="005D47D9"/>
    <w:rsid w:val="005D4861"/>
    <w:rsid w:val="005D4F0F"/>
    <w:rsid w:val="005D5001"/>
    <w:rsid w:val="005D5382"/>
    <w:rsid w:val="005D5528"/>
    <w:rsid w:val="005D5776"/>
    <w:rsid w:val="005D5AF7"/>
    <w:rsid w:val="005D605B"/>
    <w:rsid w:val="005D63E1"/>
    <w:rsid w:val="005D64E7"/>
    <w:rsid w:val="005D65D0"/>
    <w:rsid w:val="005D69D9"/>
    <w:rsid w:val="005D6A48"/>
    <w:rsid w:val="005D6C31"/>
    <w:rsid w:val="005D6DC8"/>
    <w:rsid w:val="005D7D4D"/>
    <w:rsid w:val="005D7F8F"/>
    <w:rsid w:val="005E029C"/>
    <w:rsid w:val="005E0494"/>
    <w:rsid w:val="005E08E2"/>
    <w:rsid w:val="005E0A65"/>
    <w:rsid w:val="005E137B"/>
    <w:rsid w:val="005E16E9"/>
    <w:rsid w:val="005E198C"/>
    <w:rsid w:val="005E1B37"/>
    <w:rsid w:val="005E1C64"/>
    <w:rsid w:val="005E1D7B"/>
    <w:rsid w:val="005E200E"/>
    <w:rsid w:val="005E2197"/>
    <w:rsid w:val="005E2528"/>
    <w:rsid w:val="005E2765"/>
    <w:rsid w:val="005E284D"/>
    <w:rsid w:val="005E2AF7"/>
    <w:rsid w:val="005E313F"/>
    <w:rsid w:val="005E322F"/>
    <w:rsid w:val="005E34E1"/>
    <w:rsid w:val="005E3A87"/>
    <w:rsid w:val="005E3C67"/>
    <w:rsid w:val="005E3CCA"/>
    <w:rsid w:val="005E4022"/>
    <w:rsid w:val="005E44CF"/>
    <w:rsid w:val="005E4564"/>
    <w:rsid w:val="005E465A"/>
    <w:rsid w:val="005E4866"/>
    <w:rsid w:val="005E4F5C"/>
    <w:rsid w:val="005E50C0"/>
    <w:rsid w:val="005E54B4"/>
    <w:rsid w:val="005E5AA4"/>
    <w:rsid w:val="005E5CA0"/>
    <w:rsid w:val="005E5D68"/>
    <w:rsid w:val="005E605E"/>
    <w:rsid w:val="005E63BF"/>
    <w:rsid w:val="005E690D"/>
    <w:rsid w:val="005E6D9E"/>
    <w:rsid w:val="005E6FEE"/>
    <w:rsid w:val="005E7306"/>
    <w:rsid w:val="005F00E5"/>
    <w:rsid w:val="005F0289"/>
    <w:rsid w:val="005F0331"/>
    <w:rsid w:val="005F04B1"/>
    <w:rsid w:val="005F084B"/>
    <w:rsid w:val="005F08EB"/>
    <w:rsid w:val="005F0929"/>
    <w:rsid w:val="005F0CB2"/>
    <w:rsid w:val="005F0EAF"/>
    <w:rsid w:val="005F0F05"/>
    <w:rsid w:val="005F0FFF"/>
    <w:rsid w:val="005F12C3"/>
    <w:rsid w:val="005F159B"/>
    <w:rsid w:val="005F1714"/>
    <w:rsid w:val="005F1872"/>
    <w:rsid w:val="005F1EF4"/>
    <w:rsid w:val="005F1F6A"/>
    <w:rsid w:val="005F21AF"/>
    <w:rsid w:val="005F21E6"/>
    <w:rsid w:val="005F2811"/>
    <w:rsid w:val="005F2FCE"/>
    <w:rsid w:val="005F309F"/>
    <w:rsid w:val="005F350E"/>
    <w:rsid w:val="005F3CA8"/>
    <w:rsid w:val="005F3D93"/>
    <w:rsid w:val="005F4442"/>
    <w:rsid w:val="005F46BA"/>
    <w:rsid w:val="005F51A9"/>
    <w:rsid w:val="005F53C2"/>
    <w:rsid w:val="005F57CB"/>
    <w:rsid w:val="005F5AD5"/>
    <w:rsid w:val="005F5EF6"/>
    <w:rsid w:val="005F6173"/>
    <w:rsid w:val="005F6520"/>
    <w:rsid w:val="005F6948"/>
    <w:rsid w:val="005F6ABF"/>
    <w:rsid w:val="005F7247"/>
    <w:rsid w:val="005F7384"/>
    <w:rsid w:val="005F755F"/>
    <w:rsid w:val="005F7AE6"/>
    <w:rsid w:val="005F7B82"/>
    <w:rsid w:val="005F7F23"/>
    <w:rsid w:val="005F7F24"/>
    <w:rsid w:val="00600252"/>
    <w:rsid w:val="00600413"/>
    <w:rsid w:val="00600802"/>
    <w:rsid w:val="006009D1"/>
    <w:rsid w:val="00601420"/>
    <w:rsid w:val="0060160E"/>
    <w:rsid w:val="006019FB"/>
    <w:rsid w:val="00601D97"/>
    <w:rsid w:val="00601DB6"/>
    <w:rsid w:val="00601ED9"/>
    <w:rsid w:val="0060217D"/>
    <w:rsid w:val="00602BF9"/>
    <w:rsid w:val="0060328E"/>
    <w:rsid w:val="0060329E"/>
    <w:rsid w:val="006037B0"/>
    <w:rsid w:val="0060391C"/>
    <w:rsid w:val="00603ACC"/>
    <w:rsid w:val="00603CB2"/>
    <w:rsid w:val="0060402B"/>
    <w:rsid w:val="006045D2"/>
    <w:rsid w:val="0060492D"/>
    <w:rsid w:val="00604CA3"/>
    <w:rsid w:val="006052D5"/>
    <w:rsid w:val="0060573B"/>
    <w:rsid w:val="0060576F"/>
    <w:rsid w:val="006057EB"/>
    <w:rsid w:val="0060598E"/>
    <w:rsid w:val="00605D5C"/>
    <w:rsid w:val="00605DD6"/>
    <w:rsid w:val="00605F1F"/>
    <w:rsid w:val="0060617E"/>
    <w:rsid w:val="00606904"/>
    <w:rsid w:val="00606E3D"/>
    <w:rsid w:val="00606F91"/>
    <w:rsid w:val="00606FD7"/>
    <w:rsid w:val="00607036"/>
    <w:rsid w:val="0060732D"/>
    <w:rsid w:val="006078A8"/>
    <w:rsid w:val="0060792B"/>
    <w:rsid w:val="00607D9C"/>
    <w:rsid w:val="0061013C"/>
    <w:rsid w:val="0061081C"/>
    <w:rsid w:val="00610CC9"/>
    <w:rsid w:val="0061119D"/>
    <w:rsid w:val="00611365"/>
    <w:rsid w:val="0061172C"/>
    <w:rsid w:val="00611857"/>
    <w:rsid w:val="0061195A"/>
    <w:rsid w:val="00612122"/>
    <w:rsid w:val="00612765"/>
    <w:rsid w:val="00612809"/>
    <w:rsid w:val="00612E0D"/>
    <w:rsid w:val="006131C2"/>
    <w:rsid w:val="006135CC"/>
    <w:rsid w:val="00613858"/>
    <w:rsid w:val="00613956"/>
    <w:rsid w:val="00614109"/>
    <w:rsid w:val="00614208"/>
    <w:rsid w:val="0061478E"/>
    <w:rsid w:val="00614947"/>
    <w:rsid w:val="00614956"/>
    <w:rsid w:val="00614B8E"/>
    <w:rsid w:val="00614C04"/>
    <w:rsid w:val="006151E2"/>
    <w:rsid w:val="00615361"/>
    <w:rsid w:val="00615501"/>
    <w:rsid w:val="00615654"/>
    <w:rsid w:val="00615B0C"/>
    <w:rsid w:val="00615F80"/>
    <w:rsid w:val="0061632B"/>
    <w:rsid w:val="00616672"/>
    <w:rsid w:val="00616705"/>
    <w:rsid w:val="006168D0"/>
    <w:rsid w:val="006170F6"/>
    <w:rsid w:val="006175B7"/>
    <w:rsid w:val="0061777B"/>
    <w:rsid w:val="00617C63"/>
    <w:rsid w:val="00617C95"/>
    <w:rsid w:val="00617D99"/>
    <w:rsid w:val="00617EDC"/>
    <w:rsid w:val="00617F04"/>
    <w:rsid w:val="00617FB5"/>
    <w:rsid w:val="0062036E"/>
    <w:rsid w:val="00620656"/>
    <w:rsid w:val="006207D7"/>
    <w:rsid w:val="00620984"/>
    <w:rsid w:val="00620A81"/>
    <w:rsid w:val="00620BBF"/>
    <w:rsid w:val="00620D1F"/>
    <w:rsid w:val="00620F04"/>
    <w:rsid w:val="006213CE"/>
    <w:rsid w:val="0062151F"/>
    <w:rsid w:val="0062155A"/>
    <w:rsid w:val="006215BE"/>
    <w:rsid w:val="00621672"/>
    <w:rsid w:val="0062175E"/>
    <w:rsid w:val="0062186D"/>
    <w:rsid w:val="0062189A"/>
    <w:rsid w:val="00621B3D"/>
    <w:rsid w:val="00621DDE"/>
    <w:rsid w:val="00621E1E"/>
    <w:rsid w:val="0062216C"/>
    <w:rsid w:val="00622B96"/>
    <w:rsid w:val="00622DA6"/>
    <w:rsid w:val="00622FB4"/>
    <w:rsid w:val="00622FEE"/>
    <w:rsid w:val="006232F9"/>
    <w:rsid w:val="0062335C"/>
    <w:rsid w:val="00623733"/>
    <w:rsid w:val="00623965"/>
    <w:rsid w:val="00623B27"/>
    <w:rsid w:val="00623D05"/>
    <w:rsid w:val="00623E2E"/>
    <w:rsid w:val="00623FC7"/>
    <w:rsid w:val="006240EC"/>
    <w:rsid w:val="00624856"/>
    <w:rsid w:val="006249C3"/>
    <w:rsid w:val="00624A5E"/>
    <w:rsid w:val="00624ADC"/>
    <w:rsid w:val="00624AFD"/>
    <w:rsid w:val="00624C3B"/>
    <w:rsid w:val="00625490"/>
    <w:rsid w:val="006256E6"/>
    <w:rsid w:val="006259DD"/>
    <w:rsid w:val="00625BF5"/>
    <w:rsid w:val="00625C17"/>
    <w:rsid w:val="0062602A"/>
    <w:rsid w:val="0062662F"/>
    <w:rsid w:val="00626886"/>
    <w:rsid w:val="0062694C"/>
    <w:rsid w:val="00626D67"/>
    <w:rsid w:val="00627032"/>
    <w:rsid w:val="0062708B"/>
    <w:rsid w:val="006274A9"/>
    <w:rsid w:val="00630059"/>
    <w:rsid w:val="0063023B"/>
    <w:rsid w:val="006307AA"/>
    <w:rsid w:val="00630902"/>
    <w:rsid w:val="00630987"/>
    <w:rsid w:val="00630BA5"/>
    <w:rsid w:val="00630E9F"/>
    <w:rsid w:val="00630EF1"/>
    <w:rsid w:val="00631046"/>
    <w:rsid w:val="006318BE"/>
    <w:rsid w:val="00631E4E"/>
    <w:rsid w:val="00631E9B"/>
    <w:rsid w:val="00631EA4"/>
    <w:rsid w:val="00632137"/>
    <w:rsid w:val="006325A8"/>
    <w:rsid w:val="0063299D"/>
    <w:rsid w:val="00632CBE"/>
    <w:rsid w:val="00632D1D"/>
    <w:rsid w:val="00632DF3"/>
    <w:rsid w:val="00632F70"/>
    <w:rsid w:val="0063337A"/>
    <w:rsid w:val="0063374A"/>
    <w:rsid w:val="00633C75"/>
    <w:rsid w:val="00633D5C"/>
    <w:rsid w:val="006341DD"/>
    <w:rsid w:val="0063427B"/>
    <w:rsid w:val="006342EA"/>
    <w:rsid w:val="006345EF"/>
    <w:rsid w:val="006346BA"/>
    <w:rsid w:val="0063475E"/>
    <w:rsid w:val="00634988"/>
    <w:rsid w:val="00634FC2"/>
    <w:rsid w:val="00635000"/>
    <w:rsid w:val="00635033"/>
    <w:rsid w:val="00635598"/>
    <w:rsid w:val="00635777"/>
    <w:rsid w:val="00635E59"/>
    <w:rsid w:val="00636113"/>
    <w:rsid w:val="006361E5"/>
    <w:rsid w:val="006362F5"/>
    <w:rsid w:val="006367F8"/>
    <w:rsid w:val="00636AE2"/>
    <w:rsid w:val="00636D40"/>
    <w:rsid w:val="00636E3E"/>
    <w:rsid w:val="006371E5"/>
    <w:rsid w:val="006376EF"/>
    <w:rsid w:val="00637B57"/>
    <w:rsid w:val="00637C90"/>
    <w:rsid w:val="00637EC3"/>
    <w:rsid w:val="00637FC4"/>
    <w:rsid w:val="00640495"/>
    <w:rsid w:val="006404D8"/>
    <w:rsid w:val="00640637"/>
    <w:rsid w:val="006409AB"/>
    <w:rsid w:val="00640AA4"/>
    <w:rsid w:val="00640BE4"/>
    <w:rsid w:val="00640E39"/>
    <w:rsid w:val="0064117C"/>
    <w:rsid w:val="00641180"/>
    <w:rsid w:val="0064124A"/>
    <w:rsid w:val="00641C20"/>
    <w:rsid w:val="00641E5C"/>
    <w:rsid w:val="00642012"/>
    <w:rsid w:val="00642372"/>
    <w:rsid w:val="00642809"/>
    <w:rsid w:val="00642994"/>
    <w:rsid w:val="006431EB"/>
    <w:rsid w:val="006433D5"/>
    <w:rsid w:val="00643411"/>
    <w:rsid w:val="00643733"/>
    <w:rsid w:val="00643B62"/>
    <w:rsid w:val="00644084"/>
    <w:rsid w:val="00644130"/>
    <w:rsid w:val="00644498"/>
    <w:rsid w:val="006444B6"/>
    <w:rsid w:val="006446D0"/>
    <w:rsid w:val="00644763"/>
    <w:rsid w:val="0064489A"/>
    <w:rsid w:val="006449BD"/>
    <w:rsid w:val="00644C86"/>
    <w:rsid w:val="00644E22"/>
    <w:rsid w:val="0064506B"/>
    <w:rsid w:val="0064508B"/>
    <w:rsid w:val="006451A2"/>
    <w:rsid w:val="00645240"/>
    <w:rsid w:val="0064524B"/>
    <w:rsid w:val="006454B6"/>
    <w:rsid w:val="006455FC"/>
    <w:rsid w:val="0064564C"/>
    <w:rsid w:val="00645711"/>
    <w:rsid w:val="00645A68"/>
    <w:rsid w:val="006460B7"/>
    <w:rsid w:val="00646546"/>
    <w:rsid w:val="00646987"/>
    <w:rsid w:val="00646A63"/>
    <w:rsid w:val="00646F2E"/>
    <w:rsid w:val="00647068"/>
    <w:rsid w:val="00647455"/>
    <w:rsid w:val="006474BE"/>
    <w:rsid w:val="006478F0"/>
    <w:rsid w:val="00647C5F"/>
    <w:rsid w:val="00647E9B"/>
    <w:rsid w:val="006506EB"/>
    <w:rsid w:val="0065082A"/>
    <w:rsid w:val="00650E5E"/>
    <w:rsid w:val="00651081"/>
    <w:rsid w:val="00651133"/>
    <w:rsid w:val="006518EF"/>
    <w:rsid w:val="00651B1D"/>
    <w:rsid w:val="00651CC5"/>
    <w:rsid w:val="00651F1B"/>
    <w:rsid w:val="00652167"/>
    <w:rsid w:val="00652185"/>
    <w:rsid w:val="00652555"/>
    <w:rsid w:val="00652720"/>
    <w:rsid w:val="006529A6"/>
    <w:rsid w:val="00652A1C"/>
    <w:rsid w:val="00652DA5"/>
    <w:rsid w:val="00653041"/>
    <w:rsid w:val="00653103"/>
    <w:rsid w:val="0065336A"/>
    <w:rsid w:val="006535D0"/>
    <w:rsid w:val="00653654"/>
    <w:rsid w:val="006538DD"/>
    <w:rsid w:val="00653B71"/>
    <w:rsid w:val="00653BF8"/>
    <w:rsid w:val="00654978"/>
    <w:rsid w:val="006549C2"/>
    <w:rsid w:val="00654AAE"/>
    <w:rsid w:val="00654C38"/>
    <w:rsid w:val="00654C86"/>
    <w:rsid w:val="00654CC1"/>
    <w:rsid w:val="00654D5D"/>
    <w:rsid w:val="00654FD4"/>
    <w:rsid w:val="00654FF0"/>
    <w:rsid w:val="006551ED"/>
    <w:rsid w:val="0065536E"/>
    <w:rsid w:val="006557ED"/>
    <w:rsid w:val="0065588B"/>
    <w:rsid w:val="00655A43"/>
    <w:rsid w:val="00655B1E"/>
    <w:rsid w:val="00655EAE"/>
    <w:rsid w:val="00655F23"/>
    <w:rsid w:val="006565F2"/>
    <w:rsid w:val="006569AD"/>
    <w:rsid w:val="00656C84"/>
    <w:rsid w:val="00657274"/>
    <w:rsid w:val="006572BC"/>
    <w:rsid w:val="00657E3C"/>
    <w:rsid w:val="00657EA7"/>
    <w:rsid w:val="00657ED3"/>
    <w:rsid w:val="006603C5"/>
    <w:rsid w:val="00660A0B"/>
    <w:rsid w:val="00660BD0"/>
    <w:rsid w:val="00660C27"/>
    <w:rsid w:val="00660D3B"/>
    <w:rsid w:val="00661293"/>
    <w:rsid w:val="0066134B"/>
    <w:rsid w:val="00661560"/>
    <w:rsid w:val="00661792"/>
    <w:rsid w:val="00661FD1"/>
    <w:rsid w:val="00662081"/>
    <w:rsid w:val="00662960"/>
    <w:rsid w:val="00662C33"/>
    <w:rsid w:val="00662DB7"/>
    <w:rsid w:val="00663154"/>
    <w:rsid w:val="0066347F"/>
    <w:rsid w:val="00663847"/>
    <w:rsid w:val="0066390C"/>
    <w:rsid w:val="00663B67"/>
    <w:rsid w:val="0066445F"/>
    <w:rsid w:val="00664783"/>
    <w:rsid w:val="006650CE"/>
    <w:rsid w:val="0066517F"/>
    <w:rsid w:val="006653BD"/>
    <w:rsid w:val="00665542"/>
    <w:rsid w:val="00665C12"/>
    <w:rsid w:val="00666647"/>
    <w:rsid w:val="00666657"/>
    <w:rsid w:val="006666A5"/>
    <w:rsid w:val="00666A4F"/>
    <w:rsid w:val="00666AB3"/>
    <w:rsid w:val="00666C22"/>
    <w:rsid w:val="00666C38"/>
    <w:rsid w:val="00667114"/>
    <w:rsid w:val="00667273"/>
    <w:rsid w:val="006700FC"/>
    <w:rsid w:val="006702CD"/>
    <w:rsid w:val="00670D6B"/>
    <w:rsid w:val="00670DE1"/>
    <w:rsid w:val="006716AD"/>
    <w:rsid w:val="00671A5F"/>
    <w:rsid w:val="00671E99"/>
    <w:rsid w:val="00671ED2"/>
    <w:rsid w:val="0067201C"/>
    <w:rsid w:val="0067213F"/>
    <w:rsid w:val="006723E1"/>
    <w:rsid w:val="006726D5"/>
    <w:rsid w:val="00672846"/>
    <w:rsid w:val="0067294C"/>
    <w:rsid w:val="00672AF2"/>
    <w:rsid w:val="0067311F"/>
    <w:rsid w:val="00673208"/>
    <w:rsid w:val="006733F1"/>
    <w:rsid w:val="00673740"/>
    <w:rsid w:val="00673752"/>
    <w:rsid w:val="00673910"/>
    <w:rsid w:val="00673B66"/>
    <w:rsid w:val="00673DF6"/>
    <w:rsid w:val="00673F39"/>
    <w:rsid w:val="006747FD"/>
    <w:rsid w:val="006748E9"/>
    <w:rsid w:val="00674A46"/>
    <w:rsid w:val="00675406"/>
    <w:rsid w:val="006755A7"/>
    <w:rsid w:val="006757AE"/>
    <w:rsid w:val="00675992"/>
    <w:rsid w:val="00675EA8"/>
    <w:rsid w:val="00675F12"/>
    <w:rsid w:val="00676123"/>
    <w:rsid w:val="006768F9"/>
    <w:rsid w:val="006769C9"/>
    <w:rsid w:val="00677046"/>
    <w:rsid w:val="006771A3"/>
    <w:rsid w:val="0067733B"/>
    <w:rsid w:val="00677384"/>
    <w:rsid w:val="0067759B"/>
    <w:rsid w:val="00677739"/>
    <w:rsid w:val="00677781"/>
    <w:rsid w:val="00677830"/>
    <w:rsid w:val="00680157"/>
    <w:rsid w:val="006801C0"/>
    <w:rsid w:val="006802E9"/>
    <w:rsid w:val="00680583"/>
    <w:rsid w:val="0068087E"/>
    <w:rsid w:val="00680A38"/>
    <w:rsid w:val="00680D94"/>
    <w:rsid w:val="00680F35"/>
    <w:rsid w:val="0068127D"/>
    <w:rsid w:val="006814BF"/>
    <w:rsid w:val="006817A6"/>
    <w:rsid w:val="00681F30"/>
    <w:rsid w:val="00682049"/>
    <w:rsid w:val="00682AB9"/>
    <w:rsid w:val="00682E25"/>
    <w:rsid w:val="00682F0C"/>
    <w:rsid w:val="006831E0"/>
    <w:rsid w:val="00683288"/>
    <w:rsid w:val="006837A8"/>
    <w:rsid w:val="00683A41"/>
    <w:rsid w:val="00683ACA"/>
    <w:rsid w:val="00683B33"/>
    <w:rsid w:val="00683C3D"/>
    <w:rsid w:val="00683DFE"/>
    <w:rsid w:val="00683F1E"/>
    <w:rsid w:val="00684037"/>
    <w:rsid w:val="006841C2"/>
    <w:rsid w:val="00684327"/>
    <w:rsid w:val="006843B0"/>
    <w:rsid w:val="006844B5"/>
    <w:rsid w:val="00684843"/>
    <w:rsid w:val="006849D0"/>
    <w:rsid w:val="00684D80"/>
    <w:rsid w:val="00684E22"/>
    <w:rsid w:val="00684E5A"/>
    <w:rsid w:val="0068524C"/>
    <w:rsid w:val="0068544C"/>
    <w:rsid w:val="00685746"/>
    <w:rsid w:val="006858DE"/>
    <w:rsid w:val="006860D7"/>
    <w:rsid w:val="00686373"/>
    <w:rsid w:val="0068664E"/>
    <w:rsid w:val="00686881"/>
    <w:rsid w:val="00686B8F"/>
    <w:rsid w:val="00687131"/>
    <w:rsid w:val="006874F1"/>
    <w:rsid w:val="006875CA"/>
    <w:rsid w:val="006879A6"/>
    <w:rsid w:val="00687A42"/>
    <w:rsid w:val="00687D32"/>
    <w:rsid w:val="00687F6D"/>
    <w:rsid w:val="00687FC1"/>
    <w:rsid w:val="00687FE3"/>
    <w:rsid w:val="006900FC"/>
    <w:rsid w:val="00690173"/>
    <w:rsid w:val="006904A6"/>
    <w:rsid w:val="00690502"/>
    <w:rsid w:val="00690748"/>
    <w:rsid w:val="00690793"/>
    <w:rsid w:val="00690987"/>
    <w:rsid w:val="00690A31"/>
    <w:rsid w:val="00690E39"/>
    <w:rsid w:val="00690EFD"/>
    <w:rsid w:val="00690F52"/>
    <w:rsid w:val="0069147E"/>
    <w:rsid w:val="0069171B"/>
    <w:rsid w:val="0069182A"/>
    <w:rsid w:val="00691860"/>
    <w:rsid w:val="006918E8"/>
    <w:rsid w:val="0069194C"/>
    <w:rsid w:val="00691F9D"/>
    <w:rsid w:val="006921E1"/>
    <w:rsid w:val="006928CF"/>
    <w:rsid w:val="00692F35"/>
    <w:rsid w:val="00693911"/>
    <w:rsid w:val="00693E7C"/>
    <w:rsid w:val="00694115"/>
    <w:rsid w:val="00694845"/>
    <w:rsid w:val="00694E3D"/>
    <w:rsid w:val="006953DB"/>
    <w:rsid w:val="006960D9"/>
    <w:rsid w:val="0069653C"/>
    <w:rsid w:val="00696A18"/>
    <w:rsid w:val="00696CC2"/>
    <w:rsid w:val="00696D00"/>
    <w:rsid w:val="00696D9F"/>
    <w:rsid w:val="00696E87"/>
    <w:rsid w:val="00696EEE"/>
    <w:rsid w:val="0069726A"/>
    <w:rsid w:val="0069788A"/>
    <w:rsid w:val="00697A1D"/>
    <w:rsid w:val="00697A5B"/>
    <w:rsid w:val="00697D0D"/>
    <w:rsid w:val="00697EAB"/>
    <w:rsid w:val="006A01DB"/>
    <w:rsid w:val="006A06E7"/>
    <w:rsid w:val="006A07BE"/>
    <w:rsid w:val="006A087D"/>
    <w:rsid w:val="006A0907"/>
    <w:rsid w:val="006A0C6B"/>
    <w:rsid w:val="006A1238"/>
    <w:rsid w:val="006A1466"/>
    <w:rsid w:val="006A14CF"/>
    <w:rsid w:val="006A180B"/>
    <w:rsid w:val="006A1AE8"/>
    <w:rsid w:val="006A1B5C"/>
    <w:rsid w:val="006A1B81"/>
    <w:rsid w:val="006A21FC"/>
    <w:rsid w:val="006A2366"/>
    <w:rsid w:val="006A25E7"/>
    <w:rsid w:val="006A26FB"/>
    <w:rsid w:val="006A27D0"/>
    <w:rsid w:val="006A290A"/>
    <w:rsid w:val="006A2D1C"/>
    <w:rsid w:val="006A2E7E"/>
    <w:rsid w:val="006A2F35"/>
    <w:rsid w:val="006A3264"/>
    <w:rsid w:val="006A32CD"/>
    <w:rsid w:val="006A34C3"/>
    <w:rsid w:val="006A35DE"/>
    <w:rsid w:val="006A36A7"/>
    <w:rsid w:val="006A3886"/>
    <w:rsid w:val="006A39C9"/>
    <w:rsid w:val="006A4326"/>
    <w:rsid w:val="006A4B79"/>
    <w:rsid w:val="006A5012"/>
    <w:rsid w:val="006A52BE"/>
    <w:rsid w:val="006A54DC"/>
    <w:rsid w:val="006A55B2"/>
    <w:rsid w:val="006A5EB7"/>
    <w:rsid w:val="006A5F19"/>
    <w:rsid w:val="006A64FD"/>
    <w:rsid w:val="006A66D5"/>
    <w:rsid w:val="006A6739"/>
    <w:rsid w:val="006A688E"/>
    <w:rsid w:val="006A693F"/>
    <w:rsid w:val="006A69C0"/>
    <w:rsid w:val="006A6D48"/>
    <w:rsid w:val="006A71AB"/>
    <w:rsid w:val="006A76E3"/>
    <w:rsid w:val="006A7CCF"/>
    <w:rsid w:val="006A7F48"/>
    <w:rsid w:val="006B0117"/>
    <w:rsid w:val="006B0199"/>
    <w:rsid w:val="006B01FE"/>
    <w:rsid w:val="006B022D"/>
    <w:rsid w:val="006B037D"/>
    <w:rsid w:val="006B0385"/>
    <w:rsid w:val="006B0414"/>
    <w:rsid w:val="006B0842"/>
    <w:rsid w:val="006B09BC"/>
    <w:rsid w:val="006B0BE3"/>
    <w:rsid w:val="006B0DAB"/>
    <w:rsid w:val="006B0FD0"/>
    <w:rsid w:val="006B12D9"/>
    <w:rsid w:val="006B1325"/>
    <w:rsid w:val="006B1553"/>
    <w:rsid w:val="006B1567"/>
    <w:rsid w:val="006B1640"/>
    <w:rsid w:val="006B1708"/>
    <w:rsid w:val="006B198B"/>
    <w:rsid w:val="006B1BCA"/>
    <w:rsid w:val="006B1E30"/>
    <w:rsid w:val="006B20FE"/>
    <w:rsid w:val="006B2595"/>
    <w:rsid w:val="006B2682"/>
    <w:rsid w:val="006B2683"/>
    <w:rsid w:val="006B2B88"/>
    <w:rsid w:val="006B2D63"/>
    <w:rsid w:val="006B2D8A"/>
    <w:rsid w:val="006B30D4"/>
    <w:rsid w:val="006B3333"/>
    <w:rsid w:val="006B340C"/>
    <w:rsid w:val="006B34E5"/>
    <w:rsid w:val="006B3A61"/>
    <w:rsid w:val="006B3E39"/>
    <w:rsid w:val="006B40F3"/>
    <w:rsid w:val="006B4464"/>
    <w:rsid w:val="006B4584"/>
    <w:rsid w:val="006B46C6"/>
    <w:rsid w:val="006B480B"/>
    <w:rsid w:val="006B4908"/>
    <w:rsid w:val="006B4946"/>
    <w:rsid w:val="006B4964"/>
    <w:rsid w:val="006B554D"/>
    <w:rsid w:val="006B566D"/>
    <w:rsid w:val="006B582F"/>
    <w:rsid w:val="006B5DA6"/>
    <w:rsid w:val="006B5F82"/>
    <w:rsid w:val="006B60F7"/>
    <w:rsid w:val="006B6498"/>
    <w:rsid w:val="006B6857"/>
    <w:rsid w:val="006B6938"/>
    <w:rsid w:val="006B6982"/>
    <w:rsid w:val="006B6A42"/>
    <w:rsid w:val="006B6AA9"/>
    <w:rsid w:val="006B6DFD"/>
    <w:rsid w:val="006B6EBF"/>
    <w:rsid w:val="006B7882"/>
    <w:rsid w:val="006C000B"/>
    <w:rsid w:val="006C08A2"/>
    <w:rsid w:val="006C0B15"/>
    <w:rsid w:val="006C0E5E"/>
    <w:rsid w:val="006C0FC3"/>
    <w:rsid w:val="006C1243"/>
    <w:rsid w:val="006C12FB"/>
    <w:rsid w:val="006C153E"/>
    <w:rsid w:val="006C1746"/>
    <w:rsid w:val="006C1B6D"/>
    <w:rsid w:val="006C1E64"/>
    <w:rsid w:val="006C20B4"/>
    <w:rsid w:val="006C214B"/>
    <w:rsid w:val="006C2219"/>
    <w:rsid w:val="006C227D"/>
    <w:rsid w:val="006C25D0"/>
    <w:rsid w:val="006C28BF"/>
    <w:rsid w:val="006C2996"/>
    <w:rsid w:val="006C2B1A"/>
    <w:rsid w:val="006C2CD4"/>
    <w:rsid w:val="006C2E23"/>
    <w:rsid w:val="006C2FAC"/>
    <w:rsid w:val="006C3222"/>
    <w:rsid w:val="006C35A0"/>
    <w:rsid w:val="006C3658"/>
    <w:rsid w:val="006C394B"/>
    <w:rsid w:val="006C3DBE"/>
    <w:rsid w:val="006C3FEC"/>
    <w:rsid w:val="006C40A4"/>
    <w:rsid w:val="006C4129"/>
    <w:rsid w:val="006C43C7"/>
    <w:rsid w:val="006C4910"/>
    <w:rsid w:val="006C4B6C"/>
    <w:rsid w:val="006C4D7B"/>
    <w:rsid w:val="006C4D8F"/>
    <w:rsid w:val="006C4F71"/>
    <w:rsid w:val="006C579C"/>
    <w:rsid w:val="006C584C"/>
    <w:rsid w:val="006C595D"/>
    <w:rsid w:val="006C5F75"/>
    <w:rsid w:val="006C66BD"/>
    <w:rsid w:val="006C6776"/>
    <w:rsid w:val="006C6AA7"/>
    <w:rsid w:val="006C6C4B"/>
    <w:rsid w:val="006C6FF8"/>
    <w:rsid w:val="006C70CC"/>
    <w:rsid w:val="006C71E4"/>
    <w:rsid w:val="006C73A9"/>
    <w:rsid w:val="006C7428"/>
    <w:rsid w:val="006C74B0"/>
    <w:rsid w:val="006C75BB"/>
    <w:rsid w:val="006C775D"/>
    <w:rsid w:val="006C7986"/>
    <w:rsid w:val="006C7B86"/>
    <w:rsid w:val="006D00A6"/>
    <w:rsid w:val="006D00AE"/>
    <w:rsid w:val="006D0500"/>
    <w:rsid w:val="006D0B14"/>
    <w:rsid w:val="006D1623"/>
    <w:rsid w:val="006D1868"/>
    <w:rsid w:val="006D1B0B"/>
    <w:rsid w:val="006D2446"/>
    <w:rsid w:val="006D283B"/>
    <w:rsid w:val="006D29FC"/>
    <w:rsid w:val="006D2A09"/>
    <w:rsid w:val="006D2BBA"/>
    <w:rsid w:val="006D2F44"/>
    <w:rsid w:val="006D3060"/>
    <w:rsid w:val="006D3559"/>
    <w:rsid w:val="006D38A2"/>
    <w:rsid w:val="006D3AD8"/>
    <w:rsid w:val="006D3BEB"/>
    <w:rsid w:val="006D3D1E"/>
    <w:rsid w:val="006D3D7F"/>
    <w:rsid w:val="006D3F7E"/>
    <w:rsid w:val="006D4019"/>
    <w:rsid w:val="006D4126"/>
    <w:rsid w:val="006D4541"/>
    <w:rsid w:val="006D4673"/>
    <w:rsid w:val="006D47AF"/>
    <w:rsid w:val="006D50CB"/>
    <w:rsid w:val="006D518D"/>
    <w:rsid w:val="006D5362"/>
    <w:rsid w:val="006D58E9"/>
    <w:rsid w:val="006D5B3F"/>
    <w:rsid w:val="006D5B66"/>
    <w:rsid w:val="006D5D86"/>
    <w:rsid w:val="006D5EC8"/>
    <w:rsid w:val="006D5F11"/>
    <w:rsid w:val="006D6116"/>
    <w:rsid w:val="006D63D8"/>
    <w:rsid w:val="006D68EF"/>
    <w:rsid w:val="006D6A41"/>
    <w:rsid w:val="006D6DA2"/>
    <w:rsid w:val="006D6F91"/>
    <w:rsid w:val="006D723A"/>
    <w:rsid w:val="006D7278"/>
    <w:rsid w:val="006D7482"/>
    <w:rsid w:val="006D7499"/>
    <w:rsid w:val="006D74CB"/>
    <w:rsid w:val="006D7FE0"/>
    <w:rsid w:val="006E01A7"/>
    <w:rsid w:val="006E0228"/>
    <w:rsid w:val="006E02B7"/>
    <w:rsid w:val="006E05F7"/>
    <w:rsid w:val="006E0701"/>
    <w:rsid w:val="006E0B07"/>
    <w:rsid w:val="006E0D96"/>
    <w:rsid w:val="006E0F91"/>
    <w:rsid w:val="006E1243"/>
    <w:rsid w:val="006E17A3"/>
    <w:rsid w:val="006E17B8"/>
    <w:rsid w:val="006E1B3F"/>
    <w:rsid w:val="006E1B53"/>
    <w:rsid w:val="006E1CC9"/>
    <w:rsid w:val="006E1DFB"/>
    <w:rsid w:val="006E2055"/>
    <w:rsid w:val="006E223B"/>
    <w:rsid w:val="006E2856"/>
    <w:rsid w:val="006E291B"/>
    <w:rsid w:val="006E2E8C"/>
    <w:rsid w:val="006E3554"/>
    <w:rsid w:val="006E35F7"/>
    <w:rsid w:val="006E39FA"/>
    <w:rsid w:val="006E43C7"/>
    <w:rsid w:val="006E4665"/>
    <w:rsid w:val="006E478D"/>
    <w:rsid w:val="006E49EF"/>
    <w:rsid w:val="006E4AC5"/>
    <w:rsid w:val="006E4E75"/>
    <w:rsid w:val="006E4F5F"/>
    <w:rsid w:val="006E4FB4"/>
    <w:rsid w:val="006E5160"/>
    <w:rsid w:val="006E5370"/>
    <w:rsid w:val="006E54EC"/>
    <w:rsid w:val="006E5881"/>
    <w:rsid w:val="006E58D6"/>
    <w:rsid w:val="006E59F2"/>
    <w:rsid w:val="006E5C52"/>
    <w:rsid w:val="006E5E83"/>
    <w:rsid w:val="006E6085"/>
    <w:rsid w:val="006E64B3"/>
    <w:rsid w:val="006E6B3B"/>
    <w:rsid w:val="006E6F4A"/>
    <w:rsid w:val="006E6F67"/>
    <w:rsid w:val="006E7030"/>
    <w:rsid w:val="006E7578"/>
    <w:rsid w:val="006E7625"/>
    <w:rsid w:val="006E77EA"/>
    <w:rsid w:val="006E7A39"/>
    <w:rsid w:val="006E7ABA"/>
    <w:rsid w:val="006E7EB0"/>
    <w:rsid w:val="006F00A3"/>
    <w:rsid w:val="006F03AB"/>
    <w:rsid w:val="006F0925"/>
    <w:rsid w:val="006F09C6"/>
    <w:rsid w:val="006F113C"/>
    <w:rsid w:val="006F114A"/>
    <w:rsid w:val="006F150E"/>
    <w:rsid w:val="006F17E4"/>
    <w:rsid w:val="006F184A"/>
    <w:rsid w:val="006F1CD8"/>
    <w:rsid w:val="006F1ECE"/>
    <w:rsid w:val="006F1FED"/>
    <w:rsid w:val="006F2546"/>
    <w:rsid w:val="006F2605"/>
    <w:rsid w:val="006F278B"/>
    <w:rsid w:val="006F30BE"/>
    <w:rsid w:val="006F32A1"/>
    <w:rsid w:val="006F3337"/>
    <w:rsid w:val="006F3482"/>
    <w:rsid w:val="006F35E1"/>
    <w:rsid w:val="006F38C6"/>
    <w:rsid w:val="006F39A3"/>
    <w:rsid w:val="006F3BE2"/>
    <w:rsid w:val="006F3ED2"/>
    <w:rsid w:val="006F3EFF"/>
    <w:rsid w:val="006F405B"/>
    <w:rsid w:val="006F40E1"/>
    <w:rsid w:val="006F4578"/>
    <w:rsid w:val="006F462D"/>
    <w:rsid w:val="006F495B"/>
    <w:rsid w:val="006F4B25"/>
    <w:rsid w:val="006F4BCD"/>
    <w:rsid w:val="006F4C32"/>
    <w:rsid w:val="006F4D2C"/>
    <w:rsid w:val="006F5199"/>
    <w:rsid w:val="006F51BB"/>
    <w:rsid w:val="006F531B"/>
    <w:rsid w:val="006F59C0"/>
    <w:rsid w:val="006F5A80"/>
    <w:rsid w:val="006F60F9"/>
    <w:rsid w:val="006F626E"/>
    <w:rsid w:val="006F6314"/>
    <w:rsid w:val="006F6496"/>
    <w:rsid w:val="006F6700"/>
    <w:rsid w:val="006F6749"/>
    <w:rsid w:val="006F676F"/>
    <w:rsid w:val="006F68F9"/>
    <w:rsid w:val="006F6982"/>
    <w:rsid w:val="006F6A2F"/>
    <w:rsid w:val="006F7206"/>
    <w:rsid w:val="006F749D"/>
    <w:rsid w:val="006F7822"/>
    <w:rsid w:val="006F79FD"/>
    <w:rsid w:val="006F7DBA"/>
    <w:rsid w:val="006F7FE8"/>
    <w:rsid w:val="0070000B"/>
    <w:rsid w:val="00700951"/>
    <w:rsid w:val="00700970"/>
    <w:rsid w:val="00700C2C"/>
    <w:rsid w:val="0070165B"/>
    <w:rsid w:val="007016DC"/>
    <w:rsid w:val="00701D7C"/>
    <w:rsid w:val="007024A7"/>
    <w:rsid w:val="00702817"/>
    <w:rsid w:val="00702C06"/>
    <w:rsid w:val="00702F17"/>
    <w:rsid w:val="0070334D"/>
    <w:rsid w:val="00703856"/>
    <w:rsid w:val="00703883"/>
    <w:rsid w:val="00703E2F"/>
    <w:rsid w:val="00704195"/>
    <w:rsid w:val="00704223"/>
    <w:rsid w:val="007044A6"/>
    <w:rsid w:val="007044BD"/>
    <w:rsid w:val="0070498F"/>
    <w:rsid w:val="007049DD"/>
    <w:rsid w:val="00704A6A"/>
    <w:rsid w:val="00704E2C"/>
    <w:rsid w:val="00705018"/>
    <w:rsid w:val="0070501F"/>
    <w:rsid w:val="00705033"/>
    <w:rsid w:val="0070529B"/>
    <w:rsid w:val="007052B1"/>
    <w:rsid w:val="007052C0"/>
    <w:rsid w:val="0070531C"/>
    <w:rsid w:val="0070547E"/>
    <w:rsid w:val="00705573"/>
    <w:rsid w:val="00705836"/>
    <w:rsid w:val="007058E4"/>
    <w:rsid w:val="007059CA"/>
    <w:rsid w:val="00705A32"/>
    <w:rsid w:val="00705CD7"/>
    <w:rsid w:val="00705D6E"/>
    <w:rsid w:val="007061B6"/>
    <w:rsid w:val="00706201"/>
    <w:rsid w:val="007062D5"/>
    <w:rsid w:val="00706350"/>
    <w:rsid w:val="00706661"/>
    <w:rsid w:val="007067C3"/>
    <w:rsid w:val="007069D6"/>
    <w:rsid w:val="00706A24"/>
    <w:rsid w:val="00706B05"/>
    <w:rsid w:val="0070716C"/>
    <w:rsid w:val="00707352"/>
    <w:rsid w:val="007077E0"/>
    <w:rsid w:val="007079BD"/>
    <w:rsid w:val="00707BE8"/>
    <w:rsid w:val="00707BEA"/>
    <w:rsid w:val="00707DA7"/>
    <w:rsid w:val="00710008"/>
    <w:rsid w:val="00710066"/>
    <w:rsid w:val="00710220"/>
    <w:rsid w:val="0071055D"/>
    <w:rsid w:val="00710647"/>
    <w:rsid w:val="007106FB"/>
    <w:rsid w:val="007109E5"/>
    <w:rsid w:val="00710F3A"/>
    <w:rsid w:val="007116E8"/>
    <w:rsid w:val="0071186A"/>
    <w:rsid w:val="007119BA"/>
    <w:rsid w:val="00711ADE"/>
    <w:rsid w:val="00711CCE"/>
    <w:rsid w:val="00712246"/>
    <w:rsid w:val="0071235D"/>
    <w:rsid w:val="00712DC0"/>
    <w:rsid w:val="00712F35"/>
    <w:rsid w:val="00713746"/>
    <w:rsid w:val="00713769"/>
    <w:rsid w:val="007139DB"/>
    <w:rsid w:val="00713BBB"/>
    <w:rsid w:val="00713BC4"/>
    <w:rsid w:val="00713C28"/>
    <w:rsid w:val="00713DC8"/>
    <w:rsid w:val="00713DF5"/>
    <w:rsid w:val="00714670"/>
    <w:rsid w:val="00714A0F"/>
    <w:rsid w:val="00714CFE"/>
    <w:rsid w:val="007151EA"/>
    <w:rsid w:val="00715492"/>
    <w:rsid w:val="007155DA"/>
    <w:rsid w:val="00715A15"/>
    <w:rsid w:val="00715EED"/>
    <w:rsid w:val="00716005"/>
    <w:rsid w:val="007162C4"/>
    <w:rsid w:val="00716659"/>
    <w:rsid w:val="0071674D"/>
    <w:rsid w:val="0071696C"/>
    <w:rsid w:val="00716C19"/>
    <w:rsid w:val="00717260"/>
    <w:rsid w:val="00717851"/>
    <w:rsid w:val="00717864"/>
    <w:rsid w:val="0071799D"/>
    <w:rsid w:val="007179BB"/>
    <w:rsid w:val="00717B65"/>
    <w:rsid w:val="00717C08"/>
    <w:rsid w:val="00717C37"/>
    <w:rsid w:val="00717DC3"/>
    <w:rsid w:val="007200E5"/>
    <w:rsid w:val="007205C8"/>
    <w:rsid w:val="00720838"/>
    <w:rsid w:val="00720842"/>
    <w:rsid w:val="00720AE2"/>
    <w:rsid w:val="00720C81"/>
    <w:rsid w:val="00721119"/>
    <w:rsid w:val="00721A15"/>
    <w:rsid w:val="00721EEC"/>
    <w:rsid w:val="0072291E"/>
    <w:rsid w:val="0072313F"/>
    <w:rsid w:val="0072324F"/>
    <w:rsid w:val="007232D4"/>
    <w:rsid w:val="00723585"/>
    <w:rsid w:val="007235D3"/>
    <w:rsid w:val="00723AEA"/>
    <w:rsid w:val="007240FB"/>
    <w:rsid w:val="007242DA"/>
    <w:rsid w:val="007245C0"/>
    <w:rsid w:val="00724905"/>
    <w:rsid w:val="00724B69"/>
    <w:rsid w:val="00724CCD"/>
    <w:rsid w:val="00724DBE"/>
    <w:rsid w:val="00725479"/>
    <w:rsid w:val="007254CD"/>
    <w:rsid w:val="00725505"/>
    <w:rsid w:val="007255C4"/>
    <w:rsid w:val="00725644"/>
    <w:rsid w:val="007257D5"/>
    <w:rsid w:val="00725813"/>
    <w:rsid w:val="00725843"/>
    <w:rsid w:val="00725BE2"/>
    <w:rsid w:val="007261ED"/>
    <w:rsid w:val="00726510"/>
    <w:rsid w:val="00726869"/>
    <w:rsid w:val="007268B0"/>
    <w:rsid w:val="0072692B"/>
    <w:rsid w:val="00726DDA"/>
    <w:rsid w:val="00726FDE"/>
    <w:rsid w:val="0072716E"/>
    <w:rsid w:val="00727770"/>
    <w:rsid w:val="007277EE"/>
    <w:rsid w:val="00727A5D"/>
    <w:rsid w:val="00727C3D"/>
    <w:rsid w:val="00727FB1"/>
    <w:rsid w:val="00730191"/>
    <w:rsid w:val="0073083B"/>
    <w:rsid w:val="007308FF"/>
    <w:rsid w:val="00730985"/>
    <w:rsid w:val="007309B0"/>
    <w:rsid w:val="00730D9F"/>
    <w:rsid w:val="00730E92"/>
    <w:rsid w:val="00730F07"/>
    <w:rsid w:val="00731103"/>
    <w:rsid w:val="007312FE"/>
    <w:rsid w:val="0073184E"/>
    <w:rsid w:val="0073190A"/>
    <w:rsid w:val="00731C38"/>
    <w:rsid w:val="00731FF8"/>
    <w:rsid w:val="007321BA"/>
    <w:rsid w:val="00732A4C"/>
    <w:rsid w:val="00732D89"/>
    <w:rsid w:val="00732F8A"/>
    <w:rsid w:val="0073348E"/>
    <w:rsid w:val="0073362D"/>
    <w:rsid w:val="00733967"/>
    <w:rsid w:val="00733A2D"/>
    <w:rsid w:val="00733CBE"/>
    <w:rsid w:val="00733F3E"/>
    <w:rsid w:val="00733FB6"/>
    <w:rsid w:val="007342EF"/>
    <w:rsid w:val="00734539"/>
    <w:rsid w:val="00734C57"/>
    <w:rsid w:val="007353F4"/>
    <w:rsid w:val="00735556"/>
    <w:rsid w:val="00735BEA"/>
    <w:rsid w:val="00735D06"/>
    <w:rsid w:val="00735DB9"/>
    <w:rsid w:val="00735E76"/>
    <w:rsid w:val="00735E98"/>
    <w:rsid w:val="00735F78"/>
    <w:rsid w:val="00736348"/>
    <w:rsid w:val="0073640F"/>
    <w:rsid w:val="00736625"/>
    <w:rsid w:val="00736912"/>
    <w:rsid w:val="007370DE"/>
    <w:rsid w:val="007372C5"/>
    <w:rsid w:val="00737431"/>
    <w:rsid w:val="0073746B"/>
    <w:rsid w:val="0073758D"/>
    <w:rsid w:val="007377F5"/>
    <w:rsid w:val="00740037"/>
    <w:rsid w:val="00740321"/>
    <w:rsid w:val="00740600"/>
    <w:rsid w:val="007408D4"/>
    <w:rsid w:val="00740F8C"/>
    <w:rsid w:val="00741036"/>
    <w:rsid w:val="00741486"/>
    <w:rsid w:val="007415CE"/>
    <w:rsid w:val="00741767"/>
    <w:rsid w:val="007418E1"/>
    <w:rsid w:val="0074218C"/>
    <w:rsid w:val="007421AA"/>
    <w:rsid w:val="00742849"/>
    <w:rsid w:val="00742AA7"/>
    <w:rsid w:val="007432D4"/>
    <w:rsid w:val="007433ED"/>
    <w:rsid w:val="007434CA"/>
    <w:rsid w:val="00743507"/>
    <w:rsid w:val="00743E1A"/>
    <w:rsid w:val="00744033"/>
    <w:rsid w:val="00744336"/>
    <w:rsid w:val="007444A7"/>
    <w:rsid w:val="00744B00"/>
    <w:rsid w:val="00744BF0"/>
    <w:rsid w:val="00745774"/>
    <w:rsid w:val="00745BD4"/>
    <w:rsid w:val="00745C4C"/>
    <w:rsid w:val="00745C8D"/>
    <w:rsid w:val="00746166"/>
    <w:rsid w:val="0074641A"/>
    <w:rsid w:val="007471BA"/>
    <w:rsid w:val="007472D1"/>
    <w:rsid w:val="0074731A"/>
    <w:rsid w:val="007475CB"/>
    <w:rsid w:val="00747C1F"/>
    <w:rsid w:val="00747CDF"/>
    <w:rsid w:val="00747F3E"/>
    <w:rsid w:val="007502A4"/>
    <w:rsid w:val="00750330"/>
    <w:rsid w:val="007503DB"/>
    <w:rsid w:val="007504A0"/>
    <w:rsid w:val="00750630"/>
    <w:rsid w:val="00750651"/>
    <w:rsid w:val="007506F1"/>
    <w:rsid w:val="00750816"/>
    <w:rsid w:val="00750C8A"/>
    <w:rsid w:val="00750DF5"/>
    <w:rsid w:val="007514C7"/>
    <w:rsid w:val="007516F7"/>
    <w:rsid w:val="00751986"/>
    <w:rsid w:val="00751C26"/>
    <w:rsid w:val="00751D23"/>
    <w:rsid w:val="00751E8E"/>
    <w:rsid w:val="00752877"/>
    <w:rsid w:val="007531AC"/>
    <w:rsid w:val="007534E5"/>
    <w:rsid w:val="007536FF"/>
    <w:rsid w:val="007539A7"/>
    <w:rsid w:val="007539C5"/>
    <w:rsid w:val="00753A6D"/>
    <w:rsid w:val="00754875"/>
    <w:rsid w:val="00754915"/>
    <w:rsid w:val="00754965"/>
    <w:rsid w:val="00754BC4"/>
    <w:rsid w:val="00755155"/>
    <w:rsid w:val="00755326"/>
    <w:rsid w:val="00755543"/>
    <w:rsid w:val="00755659"/>
    <w:rsid w:val="007557D1"/>
    <w:rsid w:val="00755EC3"/>
    <w:rsid w:val="00756347"/>
    <w:rsid w:val="0075661F"/>
    <w:rsid w:val="007569D1"/>
    <w:rsid w:val="00756A5E"/>
    <w:rsid w:val="00756BA6"/>
    <w:rsid w:val="00756D26"/>
    <w:rsid w:val="00756FC6"/>
    <w:rsid w:val="007571FD"/>
    <w:rsid w:val="00757DDF"/>
    <w:rsid w:val="00757DF9"/>
    <w:rsid w:val="007602B7"/>
    <w:rsid w:val="00760580"/>
    <w:rsid w:val="007605A1"/>
    <w:rsid w:val="0076069C"/>
    <w:rsid w:val="00760908"/>
    <w:rsid w:val="00760CC2"/>
    <w:rsid w:val="0076114C"/>
    <w:rsid w:val="007612A9"/>
    <w:rsid w:val="007619EF"/>
    <w:rsid w:val="00761AB7"/>
    <w:rsid w:val="00761C62"/>
    <w:rsid w:val="00761CAD"/>
    <w:rsid w:val="00761D05"/>
    <w:rsid w:val="00761DE2"/>
    <w:rsid w:val="0076202B"/>
    <w:rsid w:val="007621DD"/>
    <w:rsid w:val="0076270C"/>
    <w:rsid w:val="00762787"/>
    <w:rsid w:val="00762852"/>
    <w:rsid w:val="00762933"/>
    <w:rsid w:val="00762B63"/>
    <w:rsid w:val="007630D0"/>
    <w:rsid w:val="007634D8"/>
    <w:rsid w:val="00763944"/>
    <w:rsid w:val="00763DA5"/>
    <w:rsid w:val="00763EA1"/>
    <w:rsid w:val="00763EC0"/>
    <w:rsid w:val="00764147"/>
    <w:rsid w:val="00764445"/>
    <w:rsid w:val="00764D21"/>
    <w:rsid w:val="00764F3A"/>
    <w:rsid w:val="00764F70"/>
    <w:rsid w:val="00764FED"/>
    <w:rsid w:val="00765186"/>
    <w:rsid w:val="0076526B"/>
    <w:rsid w:val="007653E5"/>
    <w:rsid w:val="0076553C"/>
    <w:rsid w:val="00765975"/>
    <w:rsid w:val="00765B71"/>
    <w:rsid w:val="00765CA2"/>
    <w:rsid w:val="00765DA6"/>
    <w:rsid w:val="00765DEC"/>
    <w:rsid w:val="007663B4"/>
    <w:rsid w:val="00766736"/>
    <w:rsid w:val="00766E47"/>
    <w:rsid w:val="00767234"/>
    <w:rsid w:val="00767654"/>
    <w:rsid w:val="0076771F"/>
    <w:rsid w:val="007677FC"/>
    <w:rsid w:val="00767888"/>
    <w:rsid w:val="007678E0"/>
    <w:rsid w:val="00767A50"/>
    <w:rsid w:val="00767CA7"/>
    <w:rsid w:val="00767D8F"/>
    <w:rsid w:val="00770590"/>
    <w:rsid w:val="007707AC"/>
    <w:rsid w:val="00770BB7"/>
    <w:rsid w:val="00770E7F"/>
    <w:rsid w:val="00771179"/>
    <w:rsid w:val="0077135D"/>
    <w:rsid w:val="00771830"/>
    <w:rsid w:val="00771944"/>
    <w:rsid w:val="00771F4C"/>
    <w:rsid w:val="00772278"/>
    <w:rsid w:val="007725C6"/>
    <w:rsid w:val="00772F50"/>
    <w:rsid w:val="00773794"/>
    <w:rsid w:val="00773A23"/>
    <w:rsid w:val="00773C9B"/>
    <w:rsid w:val="007743A3"/>
    <w:rsid w:val="00774659"/>
    <w:rsid w:val="00774996"/>
    <w:rsid w:val="00774D94"/>
    <w:rsid w:val="00774DF0"/>
    <w:rsid w:val="00775566"/>
    <w:rsid w:val="007756DC"/>
    <w:rsid w:val="00775AA2"/>
    <w:rsid w:val="00775CF0"/>
    <w:rsid w:val="00776394"/>
    <w:rsid w:val="00776CBA"/>
    <w:rsid w:val="00776F0D"/>
    <w:rsid w:val="00776F5B"/>
    <w:rsid w:val="00776F93"/>
    <w:rsid w:val="0077713E"/>
    <w:rsid w:val="007771F8"/>
    <w:rsid w:val="0077731B"/>
    <w:rsid w:val="00777395"/>
    <w:rsid w:val="00777620"/>
    <w:rsid w:val="0077786E"/>
    <w:rsid w:val="007778F2"/>
    <w:rsid w:val="00777925"/>
    <w:rsid w:val="00777D42"/>
    <w:rsid w:val="007809C8"/>
    <w:rsid w:val="00780E5C"/>
    <w:rsid w:val="00780F99"/>
    <w:rsid w:val="00780FBB"/>
    <w:rsid w:val="0078105D"/>
    <w:rsid w:val="007811E3"/>
    <w:rsid w:val="00781541"/>
    <w:rsid w:val="0078186B"/>
    <w:rsid w:val="007818B8"/>
    <w:rsid w:val="00781A3E"/>
    <w:rsid w:val="00781B11"/>
    <w:rsid w:val="00782B98"/>
    <w:rsid w:val="00782CC8"/>
    <w:rsid w:val="00782D8A"/>
    <w:rsid w:val="00783700"/>
    <w:rsid w:val="0078376F"/>
    <w:rsid w:val="007837EB"/>
    <w:rsid w:val="0078396B"/>
    <w:rsid w:val="00783D57"/>
    <w:rsid w:val="007849FE"/>
    <w:rsid w:val="00784E80"/>
    <w:rsid w:val="00785351"/>
    <w:rsid w:val="00786258"/>
    <w:rsid w:val="00786461"/>
    <w:rsid w:val="00786982"/>
    <w:rsid w:val="00786CBA"/>
    <w:rsid w:val="00786F7F"/>
    <w:rsid w:val="00787197"/>
    <w:rsid w:val="007874A1"/>
    <w:rsid w:val="0078760E"/>
    <w:rsid w:val="00787A63"/>
    <w:rsid w:val="00787CD2"/>
    <w:rsid w:val="00790035"/>
    <w:rsid w:val="00790042"/>
    <w:rsid w:val="007904E1"/>
    <w:rsid w:val="00790716"/>
    <w:rsid w:val="00790829"/>
    <w:rsid w:val="00790C33"/>
    <w:rsid w:val="00790D4B"/>
    <w:rsid w:val="007911F1"/>
    <w:rsid w:val="00791444"/>
    <w:rsid w:val="0079159A"/>
    <w:rsid w:val="00791937"/>
    <w:rsid w:val="00791B3A"/>
    <w:rsid w:val="007920EB"/>
    <w:rsid w:val="007923B6"/>
    <w:rsid w:val="0079271C"/>
    <w:rsid w:val="00792776"/>
    <w:rsid w:val="00792874"/>
    <w:rsid w:val="00792D76"/>
    <w:rsid w:val="0079332E"/>
    <w:rsid w:val="00793439"/>
    <w:rsid w:val="00793D2F"/>
    <w:rsid w:val="00793DFE"/>
    <w:rsid w:val="00794078"/>
    <w:rsid w:val="00794922"/>
    <w:rsid w:val="007949A9"/>
    <w:rsid w:val="00794AB0"/>
    <w:rsid w:val="00794BBA"/>
    <w:rsid w:val="00794D80"/>
    <w:rsid w:val="00794D91"/>
    <w:rsid w:val="00794EF8"/>
    <w:rsid w:val="007950A7"/>
    <w:rsid w:val="0079518E"/>
    <w:rsid w:val="007951EC"/>
    <w:rsid w:val="00795643"/>
    <w:rsid w:val="007957B9"/>
    <w:rsid w:val="00795999"/>
    <w:rsid w:val="00795AF8"/>
    <w:rsid w:val="00795B28"/>
    <w:rsid w:val="00796361"/>
    <w:rsid w:val="007965A7"/>
    <w:rsid w:val="0079661C"/>
    <w:rsid w:val="007966CC"/>
    <w:rsid w:val="007967A7"/>
    <w:rsid w:val="007967E0"/>
    <w:rsid w:val="00796B33"/>
    <w:rsid w:val="00796DB3"/>
    <w:rsid w:val="00797E7A"/>
    <w:rsid w:val="007A04C2"/>
    <w:rsid w:val="007A06AF"/>
    <w:rsid w:val="007A099E"/>
    <w:rsid w:val="007A0E36"/>
    <w:rsid w:val="007A0E74"/>
    <w:rsid w:val="007A1253"/>
    <w:rsid w:val="007A128B"/>
    <w:rsid w:val="007A1314"/>
    <w:rsid w:val="007A136F"/>
    <w:rsid w:val="007A1A20"/>
    <w:rsid w:val="007A1E67"/>
    <w:rsid w:val="007A21ED"/>
    <w:rsid w:val="007A222B"/>
    <w:rsid w:val="007A22DF"/>
    <w:rsid w:val="007A295B"/>
    <w:rsid w:val="007A29AA"/>
    <w:rsid w:val="007A2A00"/>
    <w:rsid w:val="007A2C72"/>
    <w:rsid w:val="007A2CDD"/>
    <w:rsid w:val="007A2D2C"/>
    <w:rsid w:val="007A2F21"/>
    <w:rsid w:val="007A31E1"/>
    <w:rsid w:val="007A32F8"/>
    <w:rsid w:val="007A3387"/>
    <w:rsid w:val="007A3604"/>
    <w:rsid w:val="007A372F"/>
    <w:rsid w:val="007A3A2F"/>
    <w:rsid w:val="007A3BB0"/>
    <w:rsid w:val="007A3C00"/>
    <w:rsid w:val="007A3D32"/>
    <w:rsid w:val="007A3DBE"/>
    <w:rsid w:val="007A4088"/>
    <w:rsid w:val="007A425C"/>
    <w:rsid w:val="007A42DF"/>
    <w:rsid w:val="007A43D3"/>
    <w:rsid w:val="007A4902"/>
    <w:rsid w:val="007A4B31"/>
    <w:rsid w:val="007A4C9F"/>
    <w:rsid w:val="007A5086"/>
    <w:rsid w:val="007A5142"/>
    <w:rsid w:val="007A5252"/>
    <w:rsid w:val="007A544A"/>
    <w:rsid w:val="007A559E"/>
    <w:rsid w:val="007A5E75"/>
    <w:rsid w:val="007A5F21"/>
    <w:rsid w:val="007A679A"/>
    <w:rsid w:val="007A6E06"/>
    <w:rsid w:val="007A6FD3"/>
    <w:rsid w:val="007A72AA"/>
    <w:rsid w:val="007A758F"/>
    <w:rsid w:val="007A77E9"/>
    <w:rsid w:val="007A7A40"/>
    <w:rsid w:val="007A7AC3"/>
    <w:rsid w:val="007A7E7D"/>
    <w:rsid w:val="007A7ECE"/>
    <w:rsid w:val="007B0004"/>
    <w:rsid w:val="007B00E1"/>
    <w:rsid w:val="007B045C"/>
    <w:rsid w:val="007B09BA"/>
    <w:rsid w:val="007B0C23"/>
    <w:rsid w:val="007B0D2F"/>
    <w:rsid w:val="007B118A"/>
    <w:rsid w:val="007B1292"/>
    <w:rsid w:val="007B1401"/>
    <w:rsid w:val="007B1625"/>
    <w:rsid w:val="007B1727"/>
    <w:rsid w:val="007B1A34"/>
    <w:rsid w:val="007B1BB5"/>
    <w:rsid w:val="007B1C25"/>
    <w:rsid w:val="007B1E0C"/>
    <w:rsid w:val="007B2354"/>
    <w:rsid w:val="007B254B"/>
    <w:rsid w:val="007B259E"/>
    <w:rsid w:val="007B2884"/>
    <w:rsid w:val="007B2A9F"/>
    <w:rsid w:val="007B2B07"/>
    <w:rsid w:val="007B311F"/>
    <w:rsid w:val="007B3151"/>
    <w:rsid w:val="007B34AB"/>
    <w:rsid w:val="007B35D8"/>
    <w:rsid w:val="007B3776"/>
    <w:rsid w:val="007B3B78"/>
    <w:rsid w:val="007B418D"/>
    <w:rsid w:val="007B43A1"/>
    <w:rsid w:val="007B44FE"/>
    <w:rsid w:val="007B4A05"/>
    <w:rsid w:val="007B4D14"/>
    <w:rsid w:val="007B4D49"/>
    <w:rsid w:val="007B4F73"/>
    <w:rsid w:val="007B572B"/>
    <w:rsid w:val="007B5DF7"/>
    <w:rsid w:val="007B5E3F"/>
    <w:rsid w:val="007B6360"/>
    <w:rsid w:val="007B6434"/>
    <w:rsid w:val="007B6B8B"/>
    <w:rsid w:val="007B6DAC"/>
    <w:rsid w:val="007B7041"/>
    <w:rsid w:val="007B744C"/>
    <w:rsid w:val="007B77FD"/>
    <w:rsid w:val="007B79A0"/>
    <w:rsid w:val="007B7BE6"/>
    <w:rsid w:val="007B7C53"/>
    <w:rsid w:val="007B7C83"/>
    <w:rsid w:val="007B7CC1"/>
    <w:rsid w:val="007B7CD9"/>
    <w:rsid w:val="007B7DC1"/>
    <w:rsid w:val="007B7E4E"/>
    <w:rsid w:val="007B7EF6"/>
    <w:rsid w:val="007B7F77"/>
    <w:rsid w:val="007C05C2"/>
    <w:rsid w:val="007C05E8"/>
    <w:rsid w:val="007C06A4"/>
    <w:rsid w:val="007C0E6A"/>
    <w:rsid w:val="007C0EDD"/>
    <w:rsid w:val="007C1096"/>
    <w:rsid w:val="007C1223"/>
    <w:rsid w:val="007C12FB"/>
    <w:rsid w:val="007C1329"/>
    <w:rsid w:val="007C14AB"/>
    <w:rsid w:val="007C1828"/>
    <w:rsid w:val="007C1C4D"/>
    <w:rsid w:val="007C1E60"/>
    <w:rsid w:val="007C1F8E"/>
    <w:rsid w:val="007C2659"/>
    <w:rsid w:val="007C2D81"/>
    <w:rsid w:val="007C305C"/>
    <w:rsid w:val="007C3272"/>
    <w:rsid w:val="007C32C3"/>
    <w:rsid w:val="007C39ED"/>
    <w:rsid w:val="007C3BF8"/>
    <w:rsid w:val="007C3EC5"/>
    <w:rsid w:val="007C3F6E"/>
    <w:rsid w:val="007C3F94"/>
    <w:rsid w:val="007C49BA"/>
    <w:rsid w:val="007C4CA3"/>
    <w:rsid w:val="007C4E56"/>
    <w:rsid w:val="007C54F6"/>
    <w:rsid w:val="007C57E9"/>
    <w:rsid w:val="007C5870"/>
    <w:rsid w:val="007C588F"/>
    <w:rsid w:val="007C58C7"/>
    <w:rsid w:val="007C5B1D"/>
    <w:rsid w:val="007C5B8E"/>
    <w:rsid w:val="007C5FAB"/>
    <w:rsid w:val="007C6172"/>
    <w:rsid w:val="007C61C5"/>
    <w:rsid w:val="007C63DF"/>
    <w:rsid w:val="007C65CB"/>
    <w:rsid w:val="007C6768"/>
    <w:rsid w:val="007C67AB"/>
    <w:rsid w:val="007C69C9"/>
    <w:rsid w:val="007C6A58"/>
    <w:rsid w:val="007C6B84"/>
    <w:rsid w:val="007C6C79"/>
    <w:rsid w:val="007C6FE0"/>
    <w:rsid w:val="007C7754"/>
    <w:rsid w:val="007C775D"/>
    <w:rsid w:val="007C7A2C"/>
    <w:rsid w:val="007C7B37"/>
    <w:rsid w:val="007C7C6C"/>
    <w:rsid w:val="007C7E4D"/>
    <w:rsid w:val="007D01EE"/>
    <w:rsid w:val="007D03C3"/>
    <w:rsid w:val="007D0457"/>
    <w:rsid w:val="007D0578"/>
    <w:rsid w:val="007D0755"/>
    <w:rsid w:val="007D07E7"/>
    <w:rsid w:val="007D1359"/>
    <w:rsid w:val="007D152D"/>
    <w:rsid w:val="007D19AB"/>
    <w:rsid w:val="007D1BFE"/>
    <w:rsid w:val="007D1DC7"/>
    <w:rsid w:val="007D1FF9"/>
    <w:rsid w:val="007D297B"/>
    <w:rsid w:val="007D2A9A"/>
    <w:rsid w:val="007D2CF6"/>
    <w:rsid w:val="007D2E6C"/>
    <w:rsid w:val="007D2F38"/>
    <w:rsid w:val="007D3094"/>
    <w:rsid w:val="007D310E"/>
    <w:rsid w:val="007D3627"/>
    <w:rsid w:val="007D37D6"/>
    <w:rsid w:val="007D3F19"/>
    <w:rsid w:val="007D41BC"/>
    <w:rsid w:val="007D440D"/>
    <w:rsid w:val="007D4880"/>
    <w:rsid w:val="007D48A4"/>
    <w:rsid w:val="007D4B17"/>
    <w:rsid w:val="007D4D20"/>
    <w:rsid w:val="007D4D67"/>
    <w:rsid w:val="007D4FC4"/>
    <w:rsid w:val="007D500B"/>
    <w:rsid w:val="007D50A2"/>
    <w:rsid w:val="007D5348"/>
    <w:rsid w:val="007D5360"/>
    <w:rsid w:val="007D55F7"/>
    <w:rsid w:val="007D59E8"/>
    <w:rsid w:val="007D5B9C"/>
    <w:rsid w:val="007D5F0B"/>
    <w:rsid w:val="007D604C"/>
    <w:rsid w:val="007D6122"/>
    <w:rsid w:val="007D661D"/>
    <w:rsid w:val="007D66EB"/>
    <w:rsid w:val="007D66FA"/>
    <w:rsid w:val="007D68FE"/>
    <w:rsid w:val="007D6953"/>
    <w:rsid w:val="007D69E6"/>
    <w:rsid w:val="007D6BAD"/>
    <w:rsid w:val="007D6C7C"/>
    <w:rsid w:val="007D6DB1"/>
    <w:rsid w:val="007D6E36"/>
    <w:rsid w:val="007D7347"/>
    <w:rsid w:val="007E00F9"/>
    <w:rsid w:val="007E0110"/>
    <w:rsid w:val="007E04A0"/>
    <w:rsid w:val="007E0598"/>
    <w:rsid w:val="007E05DE"/>
    <w:rsid w:val="007E06C7"/>
    <w:rsid w:val="007E090F"/>
    <w:rsid w:val="007E0DA3"/>
    <w:rsid w:val="007E0DE8"/>
    <w:rsid w:val="007E0F9A"/>
    <w:rsid w:val="007E1118"/>
    <w:rsid w:val="007E112D"/>
    <w:rsid w:val="007E1385"/>
    <w:rsid w:val="007E162C"/>
    <w:rsid w:val="007E16EE"/>
    <w:rsid w:val="007E1749"/>
    <w:rsid w:val="007E1835"/>
    <w:rsid w:val="007E1872"/>
    <w:rsid w:val="007E22C2"/>
    <w:rsid w:val="007E2339"/>
    <w:rsid w:val="007E2907"/>
    <w:rsid w:val="007E2BEB"/>
    <w:rsid w:val="007E3015"/>
    <w:rsid w:val="007E32A7"/>
    <w:rsid w:val="007E3597"/>
    <w:rsid w:val="007E35C5"/>
    <w:rsid w:val="007E379A"/>
    <w:rsid w:val="007E37A3"/>
    <w:rsid w:val="007E393B"/>
    <w:rsid w:val="007E3A6C"/>
    <w:rsid w:val="007E3C03"/>
    <w:rsid w:val="007E3DB2"/>
    <w:rsid w:val="007E44E4"/>
    <w:rsid w:val="007E453C"/>
    <w:rsid w:val="007E4642"/>
    <w:rsid w:val="007E495B"/>
    <w:rsid w:val="007E530D"/>
    <w:rsid w:val="007E54F4"/>
    <w:rsid w:val="007E56AC"/>
    <w:rsid w:val="007E5A11"/>
    <w:rsid w:val="007E5A9F"/>
    <w:rsid w:val="007E5DF5"/>
    <w:rsid w:val="007E6556"/>
    <w:rsid w:val="007E68C9"/>
    <w:rsid w:val="007E6900"/>
    <w:rsid w:val="007E6AF2"/>
    <w:rsid w:val="007E6D2A"/>
    <w:rsid w:val="007E7124"/>
    <w:rsid w:val="007E7191"/>
    <w:rsid w:val="007E72A1"/>
    <w:rsid w:val="007E72B0"/>
    <w:rsid w:val="007E76DE"/>
    <w:rsid w:val="007E78F3"/>
    <w:rsid w:val="007E7ACE"/>
    <w:rsid w:val="007E7B5E"/>
    <w:rsid w:val="007F0140"/>
    <w:rsid w:val="007F03DD"/>
    <w:rsid w:val="007F0414"/>
    <w:rsid w:val="007F0627"/>
    <w:rsid w:val="007F0897"/>
    <w:rsid w:val="007F0B81"/>
    <w:rsid w:val="007F0D7F"/>
    <w:rsid w:val="007F0E5F"/>
    <w:rsid w:val="007F1077"/>
    <w:rsid w:val="007F113E"/>
    <w:rsid w:val="007F12B3"/>
    <w:rsid w:val="007F1B30"/>
    <w:rsid w:val="007F1E04"/>
    <w:rsid w:val="007F2001"/>
    <w:rsid w:val="007F237E"/>
    <w:rsid w:val="007F238D"/>
    <w:rsid w:val="007F2490"/>
    <w:rsid w:val="007F2722"/>
    <w:rsid w:val="007F2C31"/>
    <w:rsid w:val="007F2DBC"/>
    <w:rsid w:val="007F2F63"/>
    <w:rsid w:val="007F33DE"/>
    <w:rsid w:val="007F341F"/>
    <w:rsid w:val="007F348E"/>
    <w:rsid w:val="007F34C0"/>
    <w:rsid w:val="007F361A"/>
    <w:rsid w:val="007F3864"/>
    <w:rsid w:val="007F3A50"/>
    <w:rsid w:val="007F43BF"/>
    <w:rsid w:val="007F4754"/>
    <w:rsid w:val="007F4CB2"/>
    <w:rsid w:val="007F4ED3"/>
    <w:rsid w:val="007F4F0A"/>
    <w:rsid w:val="007F4F54"/>
    <w:rsid w:val="007F56B4"/>
    <w:rsid w:val="007F586B"/>
    <w:rsid w:val="007F5B72"/>
    <w:rsid w:val="007F5CAC"/>
    <w:rsid w:val="007F5EDA"/>
    <w:rsid w:val="007F61BA"/>
    <w:rsid w:val="007F6435"/>
    <w:rsid w:val="007F6555"/>
    <w:rsid w:val="007F65D4"/>
    <w:rsid w:val="007F6671"/>
    <w:rsid w:val="007F69FF"/>
    <w:rsid w:val="007F6CFC"/>
    <w:rsid w:val="007F7337"/>
    <w:rsid w:val="007F75A4"/>
    <w:rsid w:val="007F787A"/>
    <w:rsid w:val="007F7A2B"/>
    <w:rsid w:val="007F7B6B"/>
    <w:rsid w:val="007F7E73"/>
    <w:rsid w:val="0080050E"/>
    <w:rsid w:val="00800774"/>
    <w:rsid w:val="00801728"/>
    <w:rsid w:val="0080197C"/>
    <w:rsid w:val="0080199B"/>
    <w:rsid w:val="00801D75"/>
    <w:rsid w:val="00801E07"/>
    <w:rsid w:val="00801E48"/>
    <w:rsid w:val="00801EEC"/>
    <w:rsid w:val="0080242E"/>
    <w:rsid w:val="0080266C"/>
    <w:rsid w:val="00802815"/>
    <w:rsid w:val="00802816"/>
    <w:rsid w:val="00802B44"/>
    <w:rsid w:val="00802BD4"/>
    <w:rsid w:val="0080326F"/>
    <w:rsid w:val="008033E9"/>
    <w:rsid w:val="0080358D"/>
    <w:rsid w:val="008036EE"/>
    <w:rsid w:val="00803D4A"/>
    <w:rsid w:val="008045A1"/>
    <w:rsid w:val="00804858"/>
    <w:rsid w:val="008049A3"/>
    <w:rsid w:val="008049D1"/>
    <w:rsid w:val="00804A18"/>
    <w:rsid w:val="00804AC3"/>
    <w:rsid w:val="00804B38"/>
    <w:rsid w:val="00804B6D"/>
    <w:rsid w:val="00804BCA"/>
    <w:rsid w:val="00804C27"/>
    <w:rsid w:val="00804DA6"/>
    <w:rsid w:val="00804E27"/>
    <w:rsid w:val="00805418"/>
    <w:rsid w:val="008057D9"/>
    <w:rsid w:val="00805A33"/>
    <w:rsid w:val="00805FF0"/>
    <w:rsid w:val="0080602B"/>
    <w:rsid w:val="0080604D"/>
    <w:rsid w:val="00806063"/>
    <w:rsid w:val="008064D6"/>
    <w:rsid w:val="00806A81"/>
    <w:rsid w:val="00806E20"/>
    <w:rsid w:val="00806FAA"/>
    <w:rsid w:val="008070B8"/>
    <w:rsid w:val="00807251"/>
    <w:rsid w:val="00807433"/>
    <w:rsid w:val="00807C46"/>
    <w:rsid w:val="00807F41"/>
    <w:rsid w:val="0081006C"/>
    <w:rsid w:val="0081013E"/>
    <w:rsid w:val="00810168"/>
    <w:rsid w:val="008103E8"/>
    <w:rsid w:val="00810527"/>
    <w:rsid w:val="00810565"/>
    <w:rsid w:val="00810600"/>
    <w:rsid w:val="00810AC4"/>
    <w:rsid w:val="00810EC8"/>
    <w:rsid w:val="008113C6"/>
    <w:rsid w:val="0081146B"/>
    <w:rsid w:val="00811F9E"/>
    <w:rsid w:val="008120AD"/>
    <w:rsid w:val="00812216"/>
    <w:rsid w:val="0081229A"/>
    <w:rsid w:val="008122D6"/>
    <w:rsid w:val="00812488"/>
    <w:rsid w:val="0081255D"/>
    <w:rsid w:val="00812C1B"/>
    <w:rsid w:val="00812C36"/>
    <w:rsid w:val="0081380F"/>
    <w:rsid w:val="0081388A"/>
    <w:rsid w:val="00813B67"/>
    <w:rsid w:val="00813BEE"/>
    <w:rsid w:val="00813EED"/>
    <w:rsid w:val="00813F18"/>
    <w:rsid w:val="00813F20"/>
    <w:rsid w:val="008148BC"/>
    <w:rsid w:val="0081490E"/>
    <w:rsid w:val="00814C9B"/>
    <w:rsid w:val="00814E05"/>
    <w:rsid w:val="00814E56"/>
    <w:rsid w:val="00815614"/>
    <w:rsid w:val="00815886"/>
    <w:rsid w:val="008159B5"/>
    <w:rsid w:val="00815A14"/>
    <w:rsid w:val="00815A44"/>
    <w:rsid w:val="00816102"/>
    <w:rsid w:val="00816551"/>
    <w:rsid w:val="00816677"/>
    <w:rsid w:val="00816DBE"/>
    <w:rsid w:val="00816FCD"/>
    <w:rsid w:val="00817005"/>
    <w:rsid w:val="00817047"/>
    <w:rsid w:val="008174F8"/>
    <w:rsid w:val="00817526"/>
    <w:rsid w:val="00817609"/>
    <w:rsid w:val="00817793"/>
    <w:rsid w:val="00817E52"/>
    <w:rsid w:val="00820158"/>
    <w:rsid w:val="00820190"/>
    <w:rsid w:val="00820362"/>
    <w:rsid w:val="0082089A"/>
    <w:rsid w:val="0082093C"/>
    <w:rsid w:val="00820A8A"/>
    <w:rsid w:val="00820DD1"/>
    <w:rsid w:val="00820E0E"/>
    <w:rsid w:val="00820FCC"/>
    <w:rsid w:val="00821296"/>
    <w:rsid w:val="00821443"/>
    <w:rsid w:val="00821514"/>
    <w:rsid w:val="008217CD"/>
    <w:rsid w:val="008218EB"/>
    <w:rsid w:val="00821C79"/>
    <w:rsid w:val="00821E66"/>
    <w:rsid w:val="00822179"/>
    <w:rsid w:val="00822402"/>
    <w:rsid w:val="0082259B"/>
    <w:rsid w:val="00822633"/>
    <w:rsid w:val="00822901"/>
    <w:rsid w:val="00822C68"/>
    <w:rsid w:val="00823105"/>
    <w:rsid w:val="0082346A"/>
    <w:rsid w:val="008238B1"/>
    <w:rsid w:val="00823E07"/>
    <w:rsid w:val="0082425B"/>
    <w:rsid w:val="0082431F"/>
    <w:rsid w:val="00824915"/>
    <w:rsid w:val="00824972"/>
    <w:rsid w:val="00824CC5"/>
    <w:rsid w:val="00824E03"/>
    <w:rsid w:val="0082506C"/>
    <w:rsid w:val="00825597"/>
    <w:rsid w:val="0082586A"/>
    <w:rsid w:val="00825A03"/>
    <w:rsid w:val="00825B47"/>
    <w:rsid w:val="0082611B"/>
    <w:rsid w:val="00826444"/>
    <w:rsid w:val="00826445"/>
    <w:rsid w:val="008265AF"/>
    <w:rsid w:val="0082670B"/>
    <w:rsid w:val="00826930"/>
    <w:rsid w:val="00826B19"/>
    <w:rsid w:val="00826D99"/>
    <w:rsid w:val="00826DF2"/>
    <w:rsid w:val="00827412"/>
    <w:rsid w:val="0082752C"/>
    <w:rsid w:val="00827BE5"/>
    <w:rsid w:val="0083051A"/>
    <w:rsid w:val="008306D2"/>
    <w:rsid w:val="008308D2"/>
    <w:rsid w:val="00830B9E"/>
    <w:rsid w:val="008313DB"/>
    <w:rsid w:val="00831668"/>
    <w:rsid w:val="0083175F"/>
    <w:rsid w:val="00831815"/>
    <w:rsid w:val="008319C1"/>
    <w:rsid w:val="00831AE4"/>
    <w:rsid w:val="00831CCA"/>
    <w:rsid w:val="00831F48"/>
    <w:rsid w:val="0083264D"/>
    <w:rsid w:val="00832BC9"/>
    <w:rsid w:val="00832FB7"/>
    <w:rsid w:val="0083325F"/>
    <w:rsid w:val="00833315"/>
    <w:rsid w:val="00833476"/>
    <w:rsid w:val="008338EB"/>
    <w:rsid w:val="00833A33"/>
    <w:rsid w:val="00833D64"/>
    <w:rsid w:val="00833F27"/>
    <w:rsid w:val="00833F84"/>
    <w:rsid w:val="0083445E"/>
    <w:rsid w:val="00834713"/>
    <w:rsid w:val="008348EA"/>
    <w:rsid w:val="00834A55"/>
    <w:rsid w:val="00834B83"/>
    <w:rsid w:val="00834CAE"/>
    <w:rsid w:val="0083542B"/>
    <w:rsid w:val="0083630D"/>
    <w:rsid w:val="008367B6"/>
    <w:rsid w:val="0083687B"/>
    <w:rsid w:val="00836890"/>
    <w:rsid w:val="00836FA5"/>
    <w:rsid w:val="00837398"/>
    <w:rsid w:val="00837437"/>
    <w:rsid w:val="008376FE"/>
    <w:rsid w:val="00837A3B"/>
    <w:rsid w:val="00837D1D"/>
    <w:rsid w:val="00837E6C"/>
    <w:rsid w:val="00840181"/>
    <w:rsid w:val="0084031E"/>
    <w:rsid w:val="00840612"/>
    <w:rsid w:val="0084061B"/>
    <w:rsid w:val="00840914"/>
    <w:rsid w:val="00841107"/>
    <w:rsid w:val="0084160D"/>
    <w:rsid w:val="0084176A"/>
    <w:rsid w:val="00841AAD"/>
    <w:rsid w:val="00841BEE"/>
    <w:rsid w:val="00841F2E"/>
    <w:rsid w:val="008420A5"/>
    <w:rsid w:val="00842205"/>
    <w:rsid w:val="008422D9"/>
    <w:rsid w:val="00842872"/>
    <w:rsid w:val="008429B8"/>
    <w:rsid w:val="00842FC5"/>
    <w:rsid w:val="008432BB"/>
    <w:rsid w:val="008433E6"/>
    <w:rsid w:val="0084371A"/>
    <w:rsid w:val="00843768"/>
    <w:rsid w:val="0084379E"/>
    <w:rsid w:val="00843936"/>
    <w:rsid w:val="00843AC3"/>
    <w:rsid w:val="00843C91"/>
    <w:rsid w:val="0084438A"/>
    <w:rsid w:val="0084458F"/>
    <w:rsid w:val="00844A4B"/>
    <w:rsid w:val="00844B6A"/>
    <w:rsid w:val="00845325"/>
    <w:rsid w:val="008456A8"/>
    <w:rsid w:val="008458F2"/>
    <w:rsid w:val="00845C74"/>
    <w:rsid w:val="008460A4"/>
    <w:rsid w:val="00846338"/>
    <w:rsid w:val="00846730"/>
    <w:rsid w:val="00846AE4"/>
    <w:rsid w:val="00846C3F"/>
    <w:rsid w:val="008472CD"/>
    <w:rsid w:val="008474DA"/>
    <w:rsid w:val="0084775F"/>
    <w:rsid w:val="00847785"/>
    <w:rsid w:val="008479BA"/>
    <w:rsid w:val="00847C61"/>
    <w:rsid w:val="008503F8"/>
    <w:rsid w:val="0085045F"/>
    <w:rsid w:val="0085062C"/>
    <w:rsid w:val="00850ABF"/>
    <w:rsid w:val="008514DA"/>
    <w:rsid w:val="008517C8"/>
    <w:rsid w:val="00851E79"/>
    <w:rsid w:val="00852643"/>
    <w:rsid w:val="00852B42"/>
    <w:rsid w:val="00852BEF"/>
    <w:rsid w:val="008530C0"/>
    <w:rsid w:val="0085312C"/>
    <w:rsid w:val="0085337F"/>
    <w:rsid w:val="00853C40"/>
    <w:rsid w:val="00853E15"/>
    <w:rsid w:val="00853FC1"/>
    <w:rsid w:val="00854023"/>
    <w:rsid w:val="0085403C"/>
    <w:rsid w:val="008541ED"/>
    <w:rsid w:val="0085425E"/>
    <w:rsid w:val="00854413"/>
    <w:rsid w:val="008546A3"/>
    <w:rsid w:val="00854AAF"/>
    <w:rsid w:val="00854CF6"/>
    <w:rsid w:val="008552FE"/>
    <w:rsid w:val="008553B4"/>
    <w:rsid w:val="0085566B"/>
    <w:rsid w:val="0085598A"/>
    <w:rsid w:val="00855BA6"/>
    <w:rsid w:val="00855BB3"/>
    <w:rsid w:val="00855C66"/>
    <w:rsid w:val="00855D5D"/>
    <w:rsid w:val="00855E40"/>
    <w:rsid w:val="00855E84"/>
    <w:rsid w:val="00855F0D"/>
    <w:rsid w:val="00855F97"/>
    <w:rsid w:val="00856635"/>
    <w:rsid w:val="008568E7"/>
    <w:rsid w:val="00856C93"/>
    <w:rsid w:val="00856E22"/>
    <w:rsid w:val="00856FB5"/>
    <w:rsid w:val="00856FDC"/>
    <w:rsid w:val="008571E0"/>
    <w:rsid w:val="008575C5"/>
    <w:rsid w:val="0085762B"/>
    <w:rsid w:val="00857A94"/>
    <w:rsid w:val="00857B3A"/>
    <w:rsid w:val="00857D84"/>
    <w:rsid w:val="00860013"/>
    <w:rsid w:val="00860551"/>
    <w:rsid w:val="00860900"/>
    <w:rsid w:val="00860A8F"/>
    <w:rsid w:val="00860F34"/>
    <w:rsid w:val="008610A9"/>
    <w:rsid w:val="00861728"/>
    <w:rsid w:val="00861833"/>
    <w:rsid w:val="008619E9"/>
    <w:rsid w:val="00861B92"/>
    <w:rsid w:val="00861D98"/>
    <w:rsid w:val="00861E35"/>
    <w:rsid w:val="008620D0"/>
    <w:rsid w:val="0086247A"/>
    <w:rsid w:val="008629F2"/>
    <w:rsid w:val="00862B23"/>
    <w:rsid w:val="00862CCE"/>
    <w:rsid w:val="008635F6"/>
    <w:rsid w:val="008638BB"/>
    <w:rsid w:val="00863BA4"/>
    <w:rsid w:val="00863E13"/>
    <w:rsid w:val="00863F01"/>
    <w:rsid w:val="00863FD7"/>
    <w:rsid w:val="0086440A"/>
    <w:rsid w:val="00864488"/>
    <w:rsid w:val="00864C2A"/>
    <w:rsid w:val="0086506D"/>
    <w:rsid w:val="00865647"/>
    <w:rsid w:val="00865C50"/>
    <w:rsid w:val="00865D0B"/>
    <w:rsid w:val="00865F9A"/>
    <w:rsid w:val="00865FC8"/>
    <w:rsid w:val="00866159"/>
    <w:rsid w:val="008663D9"/>
    <w:rsid w:val="008664D8"/>
    <w:rsid w:val="00866976"/>
    <w:rsid w:val="00866A01"/>
    <w:rsid w:val="00866EF8"/>
    <w:rsid w:val="00866F05"/>
    <w:rsid w:val="00866F14"/>
    <w:rsid w:val="00867054"/>
    <w:rsid w:val="00867244"/>
    <w:rsid w:val="0086732E"/>
    <w:rsid w:val="00867D51"/>
    <w:rsid w:val="00867D98"/>
    <w:rsid w:val="00867DAF"/>
    <w:rsid w:val="008702E7"/>
    <w:rsid w:val="0087052A"/>
    <w:rsid w:val="00870E64"/>
    <w:rsid w:val="00870F5D"/>
    <w:rsid w:val="00870FDD"/>
    <w:rsid w:val="00871263"/>
    <w:rsid w:val="00871332"/>
    <w:rsid w:val="008716A5"/>
    <w:rsid w:val="00871AA2"/>
    <w:rsid w:val="00871BE8"/>
    <w:rsid w:val="00871D52"/>
    <w:rsid w:val="00871E35"/>
    <w:rsid w:val="008722C0"/>
    <w:rsid w:val="00872361"/>
    <w:rsid w:val="008723D8"/>
    <w:rsid w:val="00872D81"/>
    <w:rsid w:val="00872F0C"/>
    <w:rsid w:val="0087317A"/>
    <w:rsid w:val="008732F6"/>
    <w:rsid w:val="00873502"/>
    <w:rsid w:val="0087353F"/>
    <w:rsid w:val="008736AE"/>
    <w:rsid w:val="00873810"/>
    <w:rsid w:val="008739D6"/>
    <w:rsid w:val="00873D2A"/>
    <w:rsid w:val="00873D42"/>
    <w:rsid w:val="00873F75"/>
    <w:rsid w:val="00874303"/>
    <w:rsid w:val="008757CE"/>
    <w:rsid w:val="00875D21"/>
    <w:rsid w:val="00875D25"/>
    <w:rsid w:val="00875DDB"/>
    <w:rsid w:val="0087623B"/>
    <w:rsid w:val="008764D1"/>
    <w:rsid w:val="0087686C"/>
    <w:rsid w:val="00876996"/>
    <w:rsid w:val="00876A06"/>
    <w:rsid w:val="00876A25"/>
    <w:rsid w:val="00876C6A"/>
    <w:rsid w:val="00876F86"/>
    <w:rsid w:val="0087729F"/>
    <w:rsid w:val="008775D5"/>
    <w:rsid w:val="0087766E"/>
    <w:rsid w:val="00877927"/>
    <w:rsid w:val="0087795D"/>
    <w:rsid w:val="00877BC2"/>
    <w:rsid w:val="00877BE8"/>
    <w:rsid w:val="00877C10"/>
    <w:rsid w:val="00880038"/>
    <w:rsid w:val="00880318"/>
    <w:rsid w:val="00880AC4"/>
    <w:rsid w:val="00880D3D"/>
    <w:rsid w:val="00880E60"/>
    <w:rsid w:val="00880EB3"/>
    <w:rsid w:val="008810B8"/>
    <w:rsid w:val="0088139F"/>
    <w:rsid w:val="0088146A"/>
    <w:rsid w:val="008814FB"/>
    <w:rsid w:val="008815C9"/>
    <w:rsid w:val="00881862"/>
    <w:rsid w:val="00881B46"/>
    <w:rsid w:val="00881BB4"/>
    <w:rsid w:val="00881BCD"/>
    <w:rsid w:val="00881C4E"/>
    <w:rsid w:val="00881E14"/>
    <w:rsid w:val="00881E1D"/>
    <w:rsid w:val="008824B6"/>
    <w:rsid w:val="008825ED"/>
    <w:rsid w:val="0088342D"/>
    <w:rsid w:val="0088344A"/>
    <w:rsid w:val="008835D2"/>
    <w:rsid w:val="00883D17"/>
    <w:rsid w:val="00883FEB"/>
    <w:rsid w:val="008844AF"/>
    <w:rsid w:val="00884A9F"/>
    <w:rsid w:val="00884DF3"/>
    <w:rsid w:val="00884E30"/>
    <w:rsid w:val="00884F6A"/>
    <w:rsid w:val="00885131"/>
    <w:rsid w:val="0088521A"/>
    <w:rsid w:val="00885C7A"/>
    <w:rsid w:val="00885E23"/>
    <w:rsid w:val="00886165"/>
    <w:rsid w:val="0088635C"/>
    <w:rsid w:val="0088645A"/>
    <w:rsid w:val="0088655E"/>
    <w:rsid w:val="0088661B"/>
    <w:rsid w:val="0088695D"/>
    <w:rsid w:val="008869B1"/>
    <w:rsid w:val="00886CF7"/>
    <w:rsid w:val="00886D5A"/>
    <w:rsid w:val="00886F8F"/>
    <w:rsid w:val="008870E8"/>
    <w:rsid w:val="008871CE"/>
    <w:rsid w:val="0088763A"/>
    <w:rsid w:val="00887723"/>
    <w:rsid w:val="008878F4"/>
    <w:rsid w:val="00887ACB"/>
    <w:rsid w:val="00887BE6"/>
    <w:rsid w:val="00887F8E"/>
    <w:rsid w:val="008902EF"/>
    <w:rsid w:val="00890CE2"/>
    <w:rsid w:val="008912FA"/>
    <w:rsid w:val="0089189C"/>
    <w:rsid w:val="008919E6"/>
    <w:rsid w:val="00891C28"/>
    <w:rsid w:val="0089242C"/>
    <w:rsid w:val="008924A1"/>
    <w:rsid w:val="0089264E"/>
    <w:rsid w:val="00892B11"/>
    <w:rsid w:val="00892CCE"/>
    <w:rsid w:val="00892DDD"/>
    <w:rsid w:val="00892E3D"/>
    <w:rsid w:val="0089310D"/>
    <w:rsid w:val="00893156"/>
    <w:rsid w:val="0089316A"/>
    <w:rsid w:val="00893FCF"/>
    <w:rsid w:val="008941D3"/>
    <w:rsid w:val="00894866"/>
    <w:rsid w:val="00894894"/>
    <w:rsid w:val="008948A8"/>
    <w:rsid w:val="00895067"/>
    <w:rsid w:val="008953F9"/>
    <w:rsid w:val="0089593F"/>
    <w:rsid w:val="00895BE4"/>
    <w:rsid w:val="00895FD1"/>
    <w:rsid w:val="00896188"/>
    <w:rsid w:val="00896325"/>
    <w:rsid w:val="008969E9"/>
    <w:rsid w:val="00896CEE"/>
    <w:rsid w:val="00896DF2"/>
    <w:rsid w:val="00896EED"/>
    <w:rsid w:val="00897698"/>
    <w:rsid w:val="0089773B"/>
    <w:rsid w:val="00897931"/>
    <w:rsid w:val="00897F42"/>
    <w:rsid w:val="008A0891"/>
    <w:rsid w:val="008A0A12"/>
    <w:rsid w:val="008A0C93"/>
    <w:rsid w:val="008A0CA5"/>
    <w:rsid w:val="008A0F70"/>
    <w:rsid w:val="008A11DA"/>
    <w:rsid w:val="008A1324"/>
    <w:rsid w:val="008A1772"/>
    <w:rsid w:val="008A1A18"/>
    <w:rsid w:val="008A1B27"/>
    <w:rsid w:val="008A1D4D"/>
    <w:rsid w:val="008A1F7D"/>
    <w:rsid w:val="008A2298"/>
    <w:rsid w:val="008A2A26"/>
    <w:rsid w:val="008A2A32"/>
    <w:rsid w:val="008A3167"/>
    <w:rsid w:val="008A3679"/>
    <w:rsid w:val="008A38FE"/>
    <w:rsid w:val="008A3B9B"/>
    <w:rsid w:val="008A3FAF"/>
    <w:rsid w:val="008A429B"/>
    <w:rsid w:val="008A485A"/>
    <w:rsid w:val="008A5002"/>
    <w:rsid w:val="008A546F"/>
    <w:rsid w:val="008A5C60"/>
    <w:rsid w:val="008A5D0E"/>
    <w:rsid w:val="008A61AF"/>
    <w:rsid w:val="008A7773"/>
    <w:rsid w:val="008A77F9"/>
    <w:rsid w:val="008A7E07"/>
    <w:rsid w:val="008B0392"/>
    <w:rsid w:val="008B03B7"/>
    <w:rsid w:val="008B07B8"/>
    <w:rsid w:val="008B0A4D"/>
    <w:rsid w:val="008B0B2D"/>
    <w:rsid w:val="008B0DC4"/>
    <w:rsid w:val="008B10E8"/>
    <w:rsid w:val="008B1200"/>
    <w:rsid w:val="008B12A6"/>
    <w:rsid w:val="008B130F"/>
    <w:rsid w:val="008B1425"/>
    <w:rsid w:val="008B1739"/>
    <w:rsid w:val="008B187B"/>
    <w:rsid w:val="008B1951"/>
    <w:rsid w:val="008B1F80"/>
    <w:rsid w:val="008B22E6"/>
    <w:rsid w:val="008B2313"/>
    <w:rsid w:val="008B2524"/>
    <w:rsid w:val="008B2909"/>
    <w:rsid w:val="008B294D"/>
    <w:rsid w:val="008B29B4"/>
    <w:rsid w:val="008B2DB4"/>
    <w:rsid w:val="008B30DE"/>
    <w:rsid w:val="008B33A5"/>
    <w:rsid w:val="008B35AB"/>
    <w:rsid w:val="008B39DC"/>
    <w:rsid w:val="008B3A1A"/>
    <w:rsid w:val="008B3AAD"/>
    <w:rsid w:val="008B3CE1"/>
    <w:rsid w:val="008B3FE2"/>
    <w:rsid w:val="008B4094"/>
    <w:rsid w:val="008B41B8"/>
    <w:rsid w:val="008B4211"/>
    <w:rsid w:val="008B42BF"/>
    <w:rsid w:val="008B450A"/>
    <w:rsid w:val="008B477B"/>
    <w:rsid w:val="008B4789"/>
    <w:rsid w:val="008B48FE"/>
    <w:rsid w:val="008B4BB3"/>
    <w:rsid w:val="008B4E01"/>
    <w:rsid w:val="008B5A5C"/>
    <w:rsid w:val="008B5ADD"/>
    <w:rsid w:val="008B62BA"/>
    <w:rsid w:val="008B6AC7"/>
    <w:rsid w:val="008B6B58"/>
    <w:rsid w:val="008B6FA3"/>
    <w:rsid w:val="008B78C3"/>
    <w:rsid w:val="008B7D27"/>
    <w:rsid w:val="008C0069"/>
    <w:rsid w:val="008C0633"/>
    <w:rsid w:val="008C083A"/>
    <w:rsid w:val="008C0A26"/>
    <w:rsid w:val="008C0C6E"/>
    <w:rsid w:val="008C0DFB"/>
    <w:rsid w:val="008C0F02"/>
    <w:rsid w:val="008C0F16"/>
    <w:rsid w:val="008C10AF"/>
    <w:rsid w:val="008C149D"/>
    <w:rsid w:val="008C1A9C"/>
    <w:rsid w:val="008C1AEB"/>
    <w:rsid w:val="008C1B5B"/>
    <w:rsid w:val="008C22A4"/>
    <w:rsid w:val="008C22B5"/>
    <w:rsid w:val="008C23C6"/>
    <w:rsid w:val="008C250D"/>
    <w:rsid w:val="008C2C58"/>
    <w:rsid w:val="008C2EA0"/>
    <w:rsid w:val="008C3022"/>
    <w:rsid w:val="008C3040"/>
    <w:rsid w:val="008C33E6"/>
    <w:rsid w:val="008C3590"/>
    <w:rsid w:val="008C3629"/>
    <w:rsid w:val="008C37BB"/>
    <w:rsid w:val="008C3966"/>
    <w:rsid w:val="008C4097"/>
    <w:rsid w:val="008C411C"/>
    <w:rsid w:val="008C44B9"/>
    <w:rsid w:val="008C464D"/>
    <w:rsid w:val="008C48D3"/>
    <w:rsid w:val="008C4C31"/>
    <w:rsid w:val="008C4D68"/>
    <w:rsid w:val="008C51AC"/>
    <w:rsid w:val="008C524F"/>
    <w:rsid w:val="008C52C2"/>
    <w:rsid w:val="008C565D"/>
    <w:rsid w:val="008C5747"/>
    <w:rsid w:val="008C57DC"/>
    <w:rsid w:val="008C5E96"/>
    <w:rsid w:val="008C63B3"/>
    <w:rsid w:val="008C648F"/>
    <w:rsid w:val="008C663E"/>
    <w:rsid w:val="008C6902"/>
    <w:rsid w:val="008C6AA0"/>
    <w:rsid w:val="008C6FC0"/>
    <w:rsid w:val="008C78B4"/>
    <w:rsid w:val="008C78C4"/>
    <w:rsid w:val="008C7AF4"/>
    <w:rsid w:val="008C7E89"/>
    <w:rsid w:val="008D00B3"/>
    <w:rsid w:val="008D02CD"/>
    <w:rsid w:val="008D0AEA"/>
    <w:rsid w:val="008D0AEF"/>
    <w:rsid w:val="008D0C35"/>
    <w:rsid w:val="008D0F3D"/>
    <w:rsid w:val="008D13B9"/>
    <w:rsid w:val="008D13FC"/>
    <w:rsid w:val="008D175E"/>
    <w:rsid w:val="008D17C1"/>
    <w:rsid w:val="008D1D41"/>
    <w:rsid w:val="008D2179"/>
    <w:rsid w:val="008D21BF"/>
    <w:rsid w:val="008D2400"/>
    <w:rsid w:val="008D26F7"/>
    <w:rsid w:val="008D2BFA"/>
    <w:rsid w:val="008D2CFB"/>
    <w:rsid w:val="008D33B8"/>
    <w:rsid w:val="008D3446"/>
    <w:rsid w:val="008D3551"/>
    <w:rsid w:val="008D3604"/>
    <w:rsid w:val="008D3786"/>
    <w:rsid w:val="008D38EE"/>
    <w:rsid w:val="008D3B68"/>
    <w:rsid w:val="008D3DA7"/>
    <w:rsid w:val="008D4136"/>
    <w:rsid w:val="008D413F"/>
    <w:rsid w:val="008D43C9"/>
    <w:rsid w:val="008D474F"/>
    <w:rsid w:val="008D4888"/>
    <w:rsid w:val="008D4A0E"/>
    <w:rsid w:val="008D4A19"/>
    <w:rsid w:val="008D4B5E"/>
    <w:rsid w:val="008D525F"/>
    <w:rsid w:val="008D5AC0"/>
    <w:rsid w:val="008D5BFB"/>
    <w:rsid w:val="008D6013"/>
    <w:rsid w:val="008D626D"/>
    <w:rsid w:val="008D64B2"/>
    <w:rsid w:val="008D6616"/>
    <w:rsid w:val="008D664A"/>
    <w:rsid w:val="008D67AE"/>
    <w:rsid w:val="008D6932"/>
    <w:rsid w:val="008D6B82"/>
    <w:rsid w:val="008D7001"/>
    <w:rsid w:val="008D7360"/>
    <w:rsid w:val="008D7EAF"/>
    <w:rsid w:val="008E00D8"/>
    <w:rsid w:val="008E032E"/>
    <w:rsid w:val="008E04DC"/>
    <w:rsid w:val="008E04E3"/>
    <w:rsid w:val="008E0812"/>
    <w:rsid w:val="008E0982"/>
    <w:rsid w:val="008E0C5B"/>
    <w:rsid w:val="008E0EB5"/>
    <w:rsid w:val="008E10D4"/>
    <w:rsid w:val="008E113F"/>
    <w:rsid w:val="008E12D0"/>
    <w:rsid w:val="008E1319"/>
    <w:rsid w:val="008E1ABA"/>
    <w:rsid w:val="008E1D8B"/>
    <w:rsid w:val="008E1E93"/>
    <w:rsid w:val="008E1E96"/>
    <w:rsid w:val="008E2394"/>
    <w:rsid w:val="008E23C1"/>
    <w:rsid w:val="008E23FB"/>
    <w:rsid w:val="008E26D0"/>
    <w:rsid w:val="008E2C47"/>
    <w:rsid w:val="008E2D87"/>
    <w:rsid w:val="008E380C"/>
    <w:rsid w:val="008E393E"/>
    <w:rsid w:val="008E3B4B"/>
    <w:rsid w:val="008E3BA8"/>
    <w:rsid w:val="008E3F7D"/>
    <w:rsid w:val="008E4049"/>
    <w:rsid w:val="008E4437"/>
    <w:rsid w:val="008E4578"/>
    <w:rsid w:val="008E49E3"/>
    <w:rsid w:val="008E4AF6"/>
    <w:rsid w:val="008E4B09"/>
    <w:rsid w:val="008E4F14"/>
    <w:rsid w:val="008E4F48"/>
    <w:rsid w:val="008E5B1B"/>
    <w:rsid w:val="008E5EE5"/>
    <w:rsid w:val="008E62A5"/>
    <w:rsid w:val="008E6502"/>
    <w:rsid w:val="008E65FE"/>
    <w:rsid w:val="008E6C14"/>
    <w:rsid w:val="008E6CD0"/>
    <w:rsid w:val="008E7288"/>
    <w:rsid w:val="008E75A6"/>
    <w:rsid w:val="008E7C06"/>
    <w:rsid w:val="008E7C55"/>
    <w:rsid w:val="008F01FE"/>
    <w:rsid w:val="008F028C"/>
    <w:rsid w:val="008F0292"/>
    <w:rsid w:val="008F04A2"/>
    <w:rsid w:val="008F05A4"/>
    <w:rsid w:val="008F0D30"/>
    <w:rsid w:val="008F0E08"/>
    <w:rsid w:val="008F0F1E"/>
    <w:rsid w:val="008F10AF"/>
    <w:rsid w:val="008F12C2"/>
    <w:rsid w:val="008F1B7A"/>
    <w:rsid w:val="008F1FAF"/>
    <w:rsid w:val="008F215F"/>
    <w:rsid w:val="008F27D1"/>
    <w:rsid w:val="008F299B"/>
    <w:rsid w:val="008F2DB6"/>
    <w:rsid w:val="008F2DDD"/>
    <w:rsid w:val="008F2E5D"/>
    <w:rsid w:val="008F3135"/>
    <w:rsid w:val="008F34BF"/>
    <w:rsid w:val="008F36A5"/>
    <w:rsid w:val="008F3887"/>
    <w:rsid w:val="008F39A5"/>
    <w:rsid w:val="008F3AA1"/>
    <w:rsid w:val="008F4269"/>
    <w:rsid w:val="008F43A8"/>
    <w:rsid w:val="008F478E"/>
    <w:rsid w:val="008F47CD"/>
    <w:rsid w:val="008F558A"/>
    <w:rsid w:val="008F5743"/>
    <w:rsid w:val="008F5E30"/>
    <w:rsid w:val="008F63AD"/>
    <w:rsid w:val="008F6454"/>
    <w:rsid w:val="008F68FA"/>
    <w:rsid w:val="008F6CD0"/>
    <w:rsid w:val="008F6E6A"/>
    <w:rsid w:val="008F6F03"/>
    <w:rsid w:val="008F7025"/>
    <w:rsid w:val="008F73FA"/>
    <w:rsid w:val="008F7628"/>
    <w:rsid w:val="008F7D10"/>
    <w:rsid w:val="008F7F9A"/>
    <w:rsid w:val="00900331"/>
    <w:rsid w:val="0090038C"/>
    <w:rsid w:val="00900752"/>
    <w:rsid w:val="009008B8"/>
    <w:rsid w:val="00900D1A"/>
    <w:rsid w:val="00900FA1"/>
    <w:rsid w:val="00901016"/>
    <w:rsid w:val="0090121C"/>
    <w:rsid w:val="009012CA"/>
    <w:rsid w:val="00901303"/>
    <w:rsid w:val="00901373"/>
    <w:rsid w:val="0090139F"/>
    <w:rsid w:val="00901911"/>
    <w:rsid w:val="00901C8C"/>
    <w:rsid w:val="00901F90"/>
    <w:rsid w:val="00902283"/>
    <w:rsid w:val="009023C0"/>
    <w:rsid w:val="009023E7"/>
    <w:rsid w:val="0090244F"/>
    <w:rsid w:val="00902731"/>
    <w:rsid w:val="009027FD"/>
    <w:rsid w:val="0090289E"/>
    <w:rsid w:val="00902B72"/>
    <w:rsid w:val="00902F2B"/>
    <w:rsid w:val="00902F30"/>
    <w:rsid w:val="00903061"/>
    <w:rsid w:val="0090306B"/>
    <w:rsid w:val="00903839"/>
    <w:rsid w:val="00903C75"/>
    <w:rsid w:val="00903D68"/>
    <w:rsid w:val="00903F90"/>
    <w:rsid w:val="00904494"/>
    <w:rsid w:val="00904815"/>
    <w:rsid w:val="00904C89"/>
    <w:rsid w:val="009051E8"/>
    <w:rsid w:val="0090544E"/>
    <w:rsid w:val="009054A8"/>
    <w:rsid w:val="009057AC"/>
    <w:rsid w:val="00905E4C"/>
    <w:rsid w:val="009062F2"/>
    <w:rsid w:val="00906437"/>
    <w:rsid w:val="009065A4"/>
    <w:rsid w:val="009066FD"/>
    <w:rsid w:val="0090689C"/>
    <w:rsid w:val="00906BA6"/>
    <w:rsid w:val="009070C1"/>
    <w:rsid w:val="009075BA"/>
    <w:rsid w:val="009077BD"/>
    <w:rsid w:val="00907805"/>
    <w:rsid w:val="009078A0"/>
    <w:rsid w:val="00907FBD"/>
    <w:rsid w:val="00910388"/>
    <w:rsid w:val="00910639"/>
    <w:rsid w:val="00910840"/>
    <w:rsid w:val="0091090D"/>
    <w:rsid w:val="00911515"/>
    <w:rsid w:val="00911596"/>
    <w:rsid w:val="00911811"/>
    <w:rsid w:val="00911E2E"/>
    <w:rsid w:val="009120AC"/>
    <w:rsid w:val="00912168"/>
    <w:rsid w:val="0091260C"/>
    <w:rsid w:val="009127AF"/>
    <w:rsid w:val="0091286D"/>
    <w:rsid w:val="00912E2C"/>
    <w:rsid w:val="009130EB"/>
    <w:rsid w:val="009131BF"/>
    <w:rsid w:val="009131D0"/>
    <w:rsid w:val="00913313"/>
    <w:rsid w:val="00913392"/>
    <w:rsid w:val="00913737"/>
    <w:rsid w:val="0091378D"/>
    <w:rsid w:val="009139DD"/>
    <w:rsid w:val="00913A17"/>
    <w:rsid w:val="00913CAA"/>
    <w:rsid w:val="00914137"/>
    <w:rsid w:val="009141A9"/>
    <w:rsid w:val="009141EB"/>
    <w:rsid w:val="009147D5"/>
    <w:rsid w:val="00914BA3"/>
    <w:rsid w:val="00914D7F"/>
    <w:rsid w:val="0091575D"/>
    <w:rsid w:val="009157A9"/>
    <w:rsid w:val="009158BA"/>
    <w:rsid w:val="00915A3B"/>
    <w:rsid w:val="00915B09"/>
    <w:rsid w:val="00915C73"/>
    <w:rsid w:val="00915E66"/>
    <w:rsid w:val="009162A1"/>
    <w:rsid w:val="0091655B"/>
    <w:rsid w:val="00916A76"/>
    <w:rsid w:val="00916C1D"/>
    <w:rsid w:val="00916EF5"/>
    <w:rsid w:val="00917176"/>
    <w:rsid w:val="00917222"/>
    <w:rsid w:val="0091729C"/>
    <w:rsid w:val="00917930"/>
    <w:rsid w:val="00917D0C"/>
    <w:rsid w:val="00917F65"/>
    <w:rsid w:val="00920014"/>
    <w:rsid w:val="009201B1"/>
    <w:rsid w:val="009203D3"/>
    <w:rsid w:val="00920AF3"/>
    <w:rsid w:val="00920D1C"/>
    <w:rsid w:val="00920E8E"/>
    <w:rsid w:val="00920EDE"/>
    <w:rsid w:val="00920FEF"/>
    <w:rsid w:val="009210AC"/>
    <w:rsid w:val="0092128E"/>
    <w:rsid w:val="00921403"/>
    <w:rsid w:val="009216AB"/>
    <w:rsid w:val="00921E2F"/>
    <w:rsid w:val="0092201A"/>
    <w:rsid w:val="009221C7"/>
    <w:rsid w:val="0092220E"/>
    <w:rsid w:val="0092250F"/>
    <w:rsid w:val="009225F4"/>
    <w:rsid w:val="009228DD"/>
    <w:rsid w:val="00922CB5"/>
    <w:rsid w:val="00922EFA"/>
    <w:rsid w:val="00922FFB"/>
    <w:rsid w:val="00923029"/>
    <w:rsid w:val="009230EE"/>
    <w:rsid w:val="0092312D"/>
    <w:rsid w:val="009231E9"/>
    <w:rsid w:val="009237FF"/>
    <w:rsid w:val="00923948"/>
    <w:rsid w:val="00923A37"/>
    <w:rsid w:val="009241AD"/>
    <w:rsid w:val="009243E2"/>
    <w:rsid w:val="00924D8C"/>
    <w:rsid w:val="00924FD6"/>
    <w:rsid w:val="009254DC"/>
    <w:rsid w:val="009255C0"/>
    <w:rsid w:val="009255C3"/>
    <w:rsid w:val="00925E27"/>
    <w:rsid w:val="009265E4"/>
    <w:rsid w:val="0092682A"/>
    <w:rsid w:val="00926932"/>
    <w:rsid w:val="00926A61"/>
    <w:rsid w:val="00926B19"/>
    <w:rsid w:val="00927133"/>
    <w:rsid w:val="00927154"/>
    <w:rsid w:val="0092727B"/>
    <w:rsid w:val="009272DC"/>
    <w:rsid w:val="00927334"/>
    <w:rsid w:val="009273BB"/>
    <w:rsid w:val="009279A0"/>
    <w:rsid w:val="00927F25"/>
    <w:rsid w:val="00927FA3"/>
    <w:rsid w:val="00930225"/>
    <w:rsid w:val="0093027B"/>
    <w:rsid w:val="00930681"/>
    <w:rsid w:val="00930734"/>
    <w:rsid w:val="00930775"/>
    <w:rsid w:val="00930C42"/>
    <w:rsid w:val="00930C86"/>
    <w:rsid w:val="00931120"/>
    <w:rsid w:val="00931AEF"/>
    <w:rsid w:val="00932050"/>
    <w:rsid w:val="00932268"/>
    <w:rsid w:val="00932366"/>
    <w:rsid w:val="0093247C"/>
    <w:rsid w:val="00932840"/>
    <w:rsid w:val="00932910"/>
    <w:rsid w:val="00932B13"/>
    <w:rsid w:val="00932D80"/>
    <w:rsid w:val="00932F74"/>
    <w:rsid w:val="00933175"/>
    <w:rsid w:val="009332F5"/>
    <w:rsid w:val="0093341E"/>
    <w:rsid w:val="009336F7"/>
    <w:rsid w:val="0093375A"/>
    <w:rsid w:val="00934348"/>
    <w:rsid w:val="00934391"/>
    <w:rsid w:val="009348A4"/>
    <w:rsid w:val="00934FA4"/>
    <w:rsid w:val="00935347"/>
    <w:rsid w:val="009353DC"/>
    <w:rsid w:val="00936A04"/>
    <w:rsid w:val="00936A56"/>
    <w:rsid w:val="00936EAD"/>
    <w:rsid w:val="009372E3"/>
    <w:rsid w:val="00937330"/>
    <w:rsid w:val="009377B5"/>
    <w:rsid w:val="00940018"/>
    <w:rsid w:val="0094046F"/>
    <w:rsid w:val="0094057F"/>
    <w:rsid w:val="00940904"/>
    <w:rsid w:val="0094093E"/>
    <w:rsid w:val="00940BD7"/>
    <w:rsid w:val="00940CC8"/>
    <w:rsid w:val="00940CF5"/>
    <w:rsid w:val="00940F79"/>
    <w:rsid w:val="009411C7"/>
    <w:rsid w:val="009413FC"/>
    <w:rsid w:val="009415E3"/>
    <w:rsid w:val="009418E8"/>
    <w:rsid w:val="009421BA"/>
    <w:rsid w:val="0094228F"/>
    <w:rsid w:val="009425F3"/>
    <w:rsid w:val="0094265C"/>
    <w:rsid w:val="00942BD3"/>
    <w:rsid w:val="00942FB4"/>
    <w:rsid w:val="009433CD"/>
    <w:rsid w:val="009436F4"/>
    <w:rsid w:val="00943845"/>
    <w:rsid w:val="009439A9"/>
    <w:rsid w:val="009439F9"/>
    <w:rsid w:val="00943D43"/>
    <w:rsid w:val="0094451C"/>
    <w:rsid w:val="00944699"/>
    <w:rsid w:val="00944C76"/>
    <w:rsid w:val="0094519E"/>
    <w:rsid w:val="00945396"/>
    <w:rsid w:val="009453A7"/>
    <w:rsid w:val="00945641"/>
    <w:rsid w:val="009456B5"/>
    <w:rsid w:val="00945742"/>
    <w:rsid w:val="00945EF9"/>
    <w:rsid w:val="00945FF4"/>
    <w:rsid w:val="0094642D"/>
    <w:rsid w:val="009464BB"/>
    <w:rsid w:val="009465EF"/>
    <w:rsid w:val="00946C41"/>
    <w:rsid w:val="00946D41"/>
    <w:rsid w:val="00946DED"/>
    <w:rsid w:val="00947061"/>
    <w:rsid w:val="00947ACD"/>
    <w:rsid w:val="00947CA0"/>
    <w:rsid w:val="00947FBF"/>
    <w:rsid w:val="00947FD9"/>
    <w:rsid w:val="009500AB"/>
    <w:rsid w:val="009500F1"/>
    <w:rsid w:val="0095012A"/>
    <w:rsid w:val="0095033C"/>
    <w:rsid w:val="009503F7"/>
    <w:rsid w:val="00950CDF"/>
    <w:rsid w:val="00950D8D"/>
    <w:rsid w:val="00951014"/>
    <w:rsid w:val="009514BA"/>
    <w:rsid w:val="00951559"/>
    <w:rsid w:val="00951582"/>
    <w:rsid w:val="00951781"/>
    <w:rsid w:val="00951FA7"/>
    <w:rsid w:val="0095231B"/>
    <w:rsid w:val="00952D32"/>
    <w:rsid w:val="00952F7E"/>
    <w:rsid w:val="009530CB"/>
    <w:rsid w:val="00953812"/>
    <w:rsid w:val="00953B44"/>
    <w:rsid w:val="00953C62"/>
    <w:rsid w:val="009541E6"/>
    <w:rsid w:val="00954445"/>
    <w:rsid w:val="00954663"/>
    <w:rsid w:val="0095471F"/>
    <w:rsid w:val="00954BA2"/>
    <w:rsid w:val="00954C4D"/>
    <w:rsid w:val="00954FF4"/>
    <w:rsid w:val="009556DF"/>
    <w:rsid w:val="00955775"/>
    <w:rsid w:val="0095623B"/>
    <w:rsid w:val="0095629C"/>
    <w:rsid w:val="009564BE"/>
    <w:rsid w:val="0095652C"/>
    <w:rsid w:val="00956DBA"/>
    <w:rsid w:val="00956FA4"/>
    <w:rsid w:val="009574B3"/>
    <w:rsid w:val="009575B8"/>
    <w:rsid w:val="009606C1"/>
    <w:rsid w:val="009608EC"/>
    <w:rsid w:val="00960B93"/>
    <w:rsid w:val="00960E34"/>
    <w:rsid w:val="00961477"/>
    <w:rsid w:val="009619BC"/>
    <w:rsid w:val="00961B44"/>
    <w:rsid w:val="00961BF7"/>
    <w:rsid w:val="0096220B"/>
    <w:rsid w:val="009625B6"/>
    <w:rsid w:val="009626C8"/>
    <w:rsid w:val="009629DF"/>
    <w:rsid w:val="00962CC1"/>
    <w:rsid w:val="00962EDF"/>
    <w:rsid w:val="0096300D"/>
    <w:rsid w:val="009633CA"/>
    <w:rsid w:val="0096356D"/>
    <w:rsid w:val="00963586"/>
    <w:rsid w:val="00963687"/>
    <w:rsid w:val="009636E7"/>
    <w:rsid w:val="00963BD9"/>
    <w:rsid w:val="00964043"/>
    <w:rsid w:val="009641DD"/>
    <w:rsid w:val="00964228"/>
    <w:rsid w:val="00964350"/>
    <w:rsid w:val="0096436A"/>
    <w:rsid w:val="00964472"/>
    <w:rsid w:val="009644AE"/>
    <w:rsid w:val="009647DE"/>
    <w:rsid w:val="009647F7"/>
    <w:rsid w:val="009649AE"/>
    <w:rsid w:val="00964A8B"/>
    <w:rsid w:val="00964B06"/>
    <w:rsid w:val="00964C03"/>
    <w:rsid w:val="009652A0"/>
    <w:rsid w:val="009652D6"/>
    <w:rsid w:val="00965BD6"/>
    <w:rsid w:val="00965C4E"/>
    <w:rsid w:val="009660C9"/>
    <w:rsid w:val="009661E8"/>
    <w:rsid w:val="00966258"/>
    <w:rsid w:val="009666D8"/>
    <w:rsid w:val="009668A6"/>
    <w:rsid w:val="00966941"/>
    <w:rsid w:val="00966BDB"/>
    <w:rsid w:val="00966CFF"/>
    <w:rsid w:val="00966E36"/>
    <w:rsid w:val="009672B4"/>
    <w:rsid w:val="009678B6"/>
    <w:rsid w:val="009678FE"/>
    <w:rsid w:val="00967BCE"/>
    <w:rsid w:val="00970147"/>
    <w:rsid w:val="009704A4"/>
    <w:rsid w:val="009706A6"/>
    <w:rsid w:val="009708F2"/>
    <w:rsid w:val="00970C90"/>
    <w:rsid w:val="00970F30"/>
    <w:rsid w:val="009715C3"/>
    <w:rsid w:val="0097192E"/>
    <w:rsid w:val="009719A9"/>
    <w:rsid w:val="009719CB"/>
    <w:rsid w:val="00971E2E"/>
    <w:rsid w:val="00971EB7"/>
    <w:rsid w:val="00972055"/>
    <w:rsid w:val="0097220F"/>
    <w:rsid w:val="009722F2"/>
    <w:rsid w:val="009726C3"/>
    <w:rsid w:val="009727E6"/>
    <w:rsid w:val="00972941"/>
    <w:rsid w:val="00972B65"/>
    <w:rsid w:val="00972C0D"/>
    <w:rsid w:val="00972DB0"/>
    <w:rsid w:val="00972FD3"/>
    <w:rsid w:val="009731A2"/>
    <w:rsid w:val="0097370E"/>
    <w:rsid w:val="00974141"/>
    <w:rsid w:val="009741F9"/>
    <w:rsid w:val="0097442B"/>
    <w:rsid w:val="00974609"/>
    <w:rsid w:val="00974715"/>
    <w:rsid w:val="009749A9"/>
    <w:rsid w:val="009749BC"/>
    <w:rsid w:val="00974ADE"/>
    <w:rsid w:val="00974DBC"/>
    <w:rsid w:val="0097523C"/>
    <w:rsid w:val="0097530B"/>
    <w:rsid w:val="00975323"/>
    <w:rsid w:val="0097564C"/>
    <w:rsid w:val="00975BE9"/>
    <w:rsid w:val="00975C12"/>
    <w:rsid w:val="00975CBA"/>
    <w:rsid w:val="00975CDE"/>
    <w:rsid w:val="00975D46"/>
    <w:rsid w:val="00975F48"/>
    <w:rsid w:val="009763E5"/>
    <w:rsid w:val="00976578"/>
    <w:rsid w:val="0097696C"/>
    <w:rsid w:val="00976C0C"/>
    <w:rsid w:val="00976CDC"/>
    <w:rsid w:val="00977522"/>
    <w:rsid w:val="0098077D"/>
    <w:rsid w:val="00980850"/>
    <w:rsid w:val="0098092C"/>
    <w:rsid w:val="009811B1"/>
    <w:rsid w:val="009812D5"/>
    <w:rsid w:val="0098163A"/>
    <w:rsid w:val="00981ABF"/>
    <w:rsid w:val="00981C7E"/>
    <w:rsid w:val="00981DD4"/>
    <w:rsid w:val="0098273D"/>
    <w:rsid w:val="00982837"/>
    <w:rsid w:val="009828D0"/>
    <w:rsid w:val="00982918"/>
    <w:rsid w:val="00982CC4"/>
    <w:rsid w:val="0098315C"/>
    <w:rsid w:val="009832E4"/>
    <w:rsid w:val="009837DD"/>
    <w:rsid w:val="00983B7C"/>
    <w:rsid w:val="00983CD4"/>
    <w:rsid w:val="00984400"/>
    <w:rsid w:val="00984BFA"/>
    <w:rsid w:val="00984C68"/>
    <w:rsid w:val="00984C6A"/>
    <w:rsid w:val="00984F19"/>
    <w:rsid w:val="009850EF"/>
    <w:rsid w:val="0098533D"/>
    <w:rsid w:val="0098540A"/>
    <w:rsid w:val="009857D5"/>
    <w:rsid w:val="00985AC0"/>
    <w:rsid w:val="00985CBE"/>
    <w:rsid w:val="00985DBF"/>
    <w:rsid w:val="009861FB"/>
    <w:rsid w:val="0098641D"/>
    <w:rsid w:val="00986582"/>
    <w:rsid w:val="0098669C"/>
    <w:rsid w:val="00987180"/>
    <w:rsid w:val="009873A9"/>
    <w:rsid w:val="00987941"/>
    <w:rsid w:val="00987E8F"/>
    <w:rsid w:val="00990074"/>
    <w:rsid w:val="00990CF9"/>
    <w:rsid w:val="00990ECF"/>
    <w:rsid w:val="009910A0"/>
    <w:rsid w:val="00991274"/>
    <w:rsid w:val="00991528"/>
    <w:rsid w:val="0099192C"/>
    <w:rsid w:val="0099211C"/>
    <w:rsid w:val="009923D2"/>
    <w:rsid w:val="00992604"/>
    <w:rsid w:val="00992833"/>
    <w:rsid w:val="009929B8"/>
    <w:rsid w:val="009929C0"/>
    <w:rsid w:val="00992F3C"/>
    <w:rsid w:val="009933A8"/>
    <w:rsid w:val="00993837"/>
    <w:rsid w:val="00993C2D"/>
    <w:rsid w:val="00993E8B"/>
    <w:rsid w:val="00993E9C"/>
    <w:rsid w:val="0099416A"/>
    <w:rsid w:val="009941C9"/>
    <w:rsid w:val="0099460E"/>
    <w:rsid w:val="00994BB1"/>
    <w:rsid w:val="00994E39"/>
    <w:rsid w:val="00994EB1"/>
    <w:rsid w:val="009951DF"/>
    <w:rsid w:val="0099533D"/>
    <w:rsid w:val="00995893"/>
    <w:rsid w:val="00995B4D"/>
    <w:rsid w:val="00995D8F"/>
    <w:rsid w:val="00995D9C"/>
    <w:rsid w:val="00995EA9"/>
    <w:rsid w:val="009962D2"/>
    <w:rsid w:val="00996332"/>
    <w:rsid w:val="00996A48"/>
    <w:rsid w:val="00996AE8"/>
    <w:rsid w:val="00996B27"/>
    <w:rsid w:val="00996B4A"/>
    <w:rsid w:val="00996E4D"/>
    <w:rsid w:val="00996E66"/>
    <w:rsid w:val="00996EB3"/>
    <w:rsid w:val="00997037"/>
    <w:rsid w:val="00997058"/>
    <w:rsid w:val="00997116"/>
    <w:rsid w:val="00997905"/>
    <w:rsid w:val="00997E1B"/>
    <w:rsid w:val="00997EEA"/>
    <w:rsid w:val="009A082D"/>
    <w:rsid w:val="009A0951"/>
    <w:rsid w:val="009A0A56"/>
    <w:rsid w:val="009A0E8A"/>
    <w:rsid w:val="009A1273"/>
    <w:rsid w:val="009A13D9"/>
    <w:rsid w:val="009A1660"/>
    <w:rsid w:val="009A1C4C"/>
    <w:rsid w:val="009A1C88"/>
    <w:rsid w:val="009A218C"/>
    <w:rsid w:val="009A25CA"/>
    <w:rsid w:val="009A2701"/>
    <w:rsid w:val="009A273B"/>
    <w:rsid w:val="009A2765"/>
    <w:rsid w:val="009A2820"/>
    <w:rsid w:val="009A29B8"/>
    <w:rsid w:val="009A2B31"/>
    <w:rsid w:val="009A2F91"/>
    <w:rsid w:val="009A3473"/>
    <w:rsid w:val="009A3AA8"/>
    <w:rsid w:val="009A3B72"/>
    <w:rsid w:val="009A3E07"/>
    <w:rsid w:val="009A4B54"/>
    <w:rsid w:val="009A4D15"/>
    <w:rsid w:val="009A4EC7"/>
    <w:rsid w:val="009A51F8"/>
    <w:rsid w:val="009A5473"/>
    <w:rsid w:val="009A5519"/>
    <w:rsid w:val="009A5540"/>
    <w:rsid w:val="009A5B76"/>
    <w:rsid w:val="009A5C30"/>
    <w:rsid w:val="009A5C7A"/>
    <w:rsid w:val="009A5E32"/>
    <w:rsid w:val="009A6C92"/>
    <w:rsid w:val="009A7326"/>
    <w:rsid w:val="009A7421"/>
    <w:rsid w:val="009A755C"/>
    <w:rsid w:val="009A798C"/>
    <w:rsid w:val="009A7E30"/>
    <w:rsid w:val="009A7E94"/>
    <w:rsid w:val="009B0189"/>
    <w:rsid w:val="009B0662"/>
    <w:rsid w:val="009B080E"/>
    <w:rsid w:val="009B0CE8"/>
    <w:rsid w:val="009B0E2C"/>
    <w:rsid w:val="009B0F41"/>
    <w:rsid w:val="009B127E"/>
    <w:rsid w:val="009B1283"/>
    <w:rsid w:val="009B14F7"/>
    <w:rsid w:val="009B202F"/>
    <w:rsid w:val="009B27AD"/>
    <w:rsid w:val="009B2939"/>
    <w:rsid w:val="009B2AA2"/>
    <w:rsid w:val="009B3464"/>
    <w:rsid w:val="009B3697"/>
    <w:rsid w:val="009B38D1"/>
    <w:rsid w:val="009B3CC2"/>
    <w:rsid w:val="009B3DF7"/>
    <w:rsid w:val="009B4AD8"/>
    <w:rsid w:val="009B4AF8"/>
    <w:rsid w:val="009B4DAB"/>
    <w:rsid w:val="009B5187"/>
    <w:rsid w:val="009B51D4"/>
    <w:rsid w:val="009B539B"/>
    <w:rsid w:val="009B56C0"/>
    <w:rsid w:val="009B5A6A"/>
    <w:rsid w:val="009B5B99"/>
    <w:rsid w:val="009B5FDA"/>
    <w:rsid w:val="009B6965"/>
    <w:rsid w:val="009B6BD0"/>
    <w:rsid w:val="009B6C72"/>
    <w:rsid w:val="009B6EDA"/>
    <w:rsid w:val="009B6F78"/>
    <w:rsid w:val="009B7053"/>
    <w:rsid w:val="009B7E37"/>
    <w:rsid w:val="009C0189"/>
    <w:rsid w:val="009C04E3"/>
    <w:rsid w:val="009C068B"/>
    <w:rsid w:val="009C0ABB"/>
    <w:rsid w:val="009C0E09"/>
    <w:rsid w:val="009C100A"/>
    <w:rsid w:val="009C1056"/>
    <w:rsid w:val="009C1113"/>
    <w:rsid w:val="009C148A"/>
    <w:rsid w:val="009C15C4"/>
    <w:rsid w:val="009C163F"/>
    <w:rsid w:val="009C1729"/>
    <w:rsid w:val="009C2028"/>
    <w:rsid w:val="009C2397"/>
    <w:rsid w:val="009C26A7"/>
    <w:rsid w:val="009C2710"/>
    <w:rsid w:val="009C2902"/>
    <w:rsid w:val="009C2B05"/>
    <w:rsid w:val="009C2D1A"/>
    <w:rsid w:val="009C2F89"/>
    <w:rsid w:val="009C33F7"/>
    <w:rsid w:val="009C3590"/>
    <w:rsid w:val="009C36E8"/>
    <w:rsid w:val="009C3792"/>
    <w:rsid w:val="009C43CE"/>
    <w:rsid w:val="009C450E"/>
    <w:rsid w:val="009C4523"/>
    <w:rsid w:val="009C45FE"/>
    <w:rsid w:val="009C4A8E"/>
    <w:rsid w:val="009C4BEE"/>
    <w:rsid w:val="009C520E"/>
    <w:rsid w:val="009C58D3"/>
    <w:rsid w:val="009C5DD5"/>
    <w:rsid w:val="009C5EA2"/>
    <w:rsid w:val="009C63F4"/>
    <w:rsid w:val="009C68F4"/>
    <w:rsid w:val="009C6B72"/>
    <w:rsid w:val="009C6BB1"/>
    <w:rsid w:val="009C6E32"/>
    <w:rsid w:val="009C6ED9"/>
    <w:rsid w:val="009C72C0"/>
    <w:rsid w:val="009C7812"/>
    <w:rsid w:val="009C790B"/>
    <w:rsid w:val="009C7D34"/>
    <w:rsid w:val="009C7E9B"/>
    <w:rsid w:val="009D0060"/>
    <w:rsid w:val="009D0230"/>
    <w:rsid w:val="009D02B8"/>
    <w:rsid w:val="009D02ED"/>
    <w:rsid w:val="009D037B"/>
    <w:rsid w:val="009D0506"/>
    <w:rsid w:val="009D0709"/>
    <w:rsid w:val="009D0CEA"/>
    <w:rsid w:val="009D0E71"/>
    <w:rsid w:val="009D0E93"/>
    <w:rsid w:val="009D120A"/>
    <w:rsid w:val="009D13C2"/>
    <w:rsid w:val="009D14E0"/>
    <w:rsid w:val="009D184F"/>
    <w:rsid w:val="009D18B9"/>
    <w:rsid w:val="009D19B6"/>
    <w:rsid w:val="009D1A71"/>
    <w:rsid w:val="009D1A8C"/>
    <w:rsid w:val="009D1B6B"/>
    <w:rsid w:val="009D222E"/>
    <w:rsid w:val="009D28A8"/>
    <w:rsid w:val="009D295A"/>
    <w:rsid w:val="009D2AEE"/>
    <w:rsid w:val="009D3641"/>
    <w:rsid w:val="009D36FF"/>
    <w:rsid w:val="009D3A18"/>
    <w:rsid w:val="009D3A79"/>
    <w:rsid w:val="009D3A97"/>
    <w:rsid w:val="009D3E0D"/>
    <w:rsid w:val="009D3EAE"/>
    <w:rsid w:val="009D43B7"/>
    <w:rsid w:val="009D5147"/>
    <w:rsid w:val="009D575D"/>
    <w:rsid w:val="009D5B80"/>
    <w:rsid w:val="009D5DB3"/>
    <w:rsid w:val="009D6396"/>
    <w:rsid w:val="009D67CF"/>
    <w:rsid w:val="009D68B8"/>
    <w:rsid w:val="009D6C12"/>
    <w:rsid w:val="009D6E14"/>
    <w:rsid w:val="009D6F4C"/>
    <w:rsid w:val="009D713E"/>
    <w:rsid w:val="009D7223"/>
    <w:rsid w:val="009D72FC"/>
    <w:rsid w:val="009D7840"/>
    <w:rsid w:val="009D7979"/>
    <w:rsid w:val="009D797A"/>
    <w:rsid w:val="009D7A53"/>
    <w:rsid w:val="009D7BCF"/>
    <w:rsid w:val="009D7EAA"/>
    <w:rsid w:val="009E0310"/>
    <w:rsid w:val="009E05DE"/>
    <w:rsid w:val="009E05ED"/>
    <w:rsid w:val="009E0899"/>
    <w:rsid w:val="009E0AB7"/>
    <w:rsid w:val="009E0B30"/>
    <w:rsid w:val="009E0B92"/>
    <w:rsid w:val="009E0D66"/>
    <w:rsid w:val="009E0D8B"/>
    <w:rsid w:val="009E1003"/>
    <w:rsid w:val="009E1004"/>
    <w:rsid w:val="009E1447"/>
    <w:rsid w:val="009E1595"/>
    <w:rsid w:val="009E1C37"/>
    <w:rsid w:val="009E1D20"/>
    <w:rsid w:val="009E1DB5"/>
    <w:rsid w:val="009E1E5B"/>
    <w:rsid w:val="009E23C3"/>
    <w:rsid w:val="009E2641"/>
    <w:rsid w:val="009E28B5"/>
    <w:rsid w:val="009E2DDF"/>
    <w:rsid w:val="009E3326"/>
    <w:rsid w:val="009E33A2"/>
    <w:rsid w:val="009E36B1"/>
    <w:rsid w:val="009E39FA"/>
    <w:rsid w:val="009E3AFA"/>
    <w:rsid w:val="009E4075"/>
    <w:rsid w:val="009E43B4"/>
    <w:rsid w:val="009E450C"/>
    <w:rsid w:val="009E50F0"/>
    <w:rsid w:val="009E50F9"/>
    <w:rsid w:val="009E57F5"/>
    <w:rsid w:val="009E58EA"/>
    <w:rsid w:val="009E613F"/>
    <w:rsid w:val="009E61BE"/>
    <w:rsid w:val="009E6624"/>
    <w:rsid w:val="009E680B"/>
    <w:rsid w:val="009E68EC"/>
    <w:rsid w:val="009E6910"/>
    <w:rsid w:val="009E6DD9"/>
    <w:rsid w:val="009E74DC"/>
    <w:rsid w:val="009E7657"/>
    <w:rsid w:val="009E7A9F"/>
    <w:rsid w:val="009E7BD3"/>
    <w:rsid w:val="009F0075"/>
    <w:rsid w:val="009F02DC"/>
    <w:rsid w:val="009F033A"/>
    <w:rsid w:val="009F072D"/>
    <w:rsid w:val="009F091C"/>
    <w:rsid w:val="009F1851"/>
    <w:rsid w:val="009F1979"/>
    <w:rsid w:val="009F1C75"/>
    <w:rsid w:val="009F1D00"/>
    <w:rsid w:val="009F1E33"/>
    <w:rsid w:val="009F1FFD"/>
    <w:rsid w:val="009F2DDD"/>
    <w:rsid w:val="009F3299"/>
    <w:rsid w:val="009F3419"/>
    <w:rsid w:val="009F3C77"/>
    <w:rsid w:val="009F3D56"/>
    <w:rsid w:val="009F464B"/>
    <w:rsid w:val="009F47A7"/>
    <w:rsid w:val="009F4BBD"/>
    <w:rsid w:val="009F4E82"/>
    <w:rsid w:val="009F5193"/>
    <w:rsid w:val="009F573D"/>
    <w:rsid w:val="009F5AD0"/>
    <w:rsid w:val="009F5C56"/>
    <w:rsid w:val="009F6109"/>
    <w:rsid w:val="009F61CE"/>
    <w:rsid w:val="009F622E"/>
    <w:rsid w:val="009F6645"/>
    <w:rsid w:val="009F69A2"/>
    <w:rsid w:val="009F69F1"/>
    <w:rsid w:val="009F6E4A"/>
    <w:rsid w:val="009F6FDE"/>
    <w:rsid w:val="009F70B1"/>
    <w:rsid w:val="009F7527"/>
    <w:rsid w:val="009F7717"/>
    <w:rsid w:val="009F79B4"/>
    <w:rsid w:val="009F7A2F"/>
    <w:rsid w:val="009F7B22"/>
    <w:rsid w:val="009F7B3B"/>
    <w:rsid w:val="009F7FCE"/>
    <w:rsid w:val="00A0005D"/>
    <w:rsid w:val="00A00403"/>
    <w:rsid w:val="00A00675"/>
    <w:rsid w:val="00A006E8"/>
    <w:rsid w:val="00A00BED"/>
    <w:rsid w:val="00A00D75"/>
    <w:rsid w:val="00A00F01"/>
    <w:rsid w:val="00A013DE"/>
    <w:rsid w:val="00A0146B"/>
    <w:rsid w:val="00A014FE"/>
    <w:rsid w:val="00A0169B"/>
    <w:rsid w:val="00A01AC5"/>
    <w:rsid w:val="00A01ACE"/>
    <w:rsid w:val="00A01C2C"/>
    <w:rsid w:val="00A01C87"/>
    <w:rsid w:val="00A01CC9"/>
    <w:rsid w:val="00A01CCA"/>
    <w:rsid w:val="00A01DFD"/>
    <w:rsid w:val="00A01F31"/>
    <w:rsid w:val="00A023C2"/>
    <w:rsid w:val="00A0269A"/>
    <w:rsid w:val="00A027A0"/>
    <w:rsid w:val="00A027ED"/>
    <w:rsid w:val="00A0285C"/>
    <w:rsid w:val="00A028B5"/>
    <w:rsid w:val="00A0294D"/>
    <w:rsid w:val="00A03028"/>
    <w:rsid w:val="00A03474"/>
    <w:rsid w:val="00A0348F"/>
    <w:rsid w:val="00A03BAA"/>
    <w:rsid w:val="00A040CC"/>
    <w:rsid w:val="00A04125"/>
    <w:rsid w:val="00A04296"/>
    <w:rsid w:val="00A04630"/>
    <w:rsid w:val="00A04A21"/>
    <w:rsid w:val="00A04A55"/>
    <w:rsid w:val="00A04C46"/>
    <w:rsid w:val="00A04F99"/>
    <w:rsid w:val="00A053D5"/>
    <w:rsid w:val="00A054C2"/>
    <w:rsid w:val="00A0598B"/>
    <w:rsid w:val="00A05CBD"/>
    <w:rsid w:val="00A05DC2"/>
    <w:rsid w:val="00A0633B"/>
    <w:rsid w:val="00A064C3"/>
    <w:rsid w:val="00A0664B"/>
    <w:rsid w:val="00A06729"/>
    <w:rsid w:val="00A06CBF"/>
    <w:rsid w:val="00A06CCE"/>
    <w:rsid w:val="00A06DA2"/>
    <w:rsid w:val="00A06FC8"/>
    <w:rsid w:val="00A0757C"/>
    <w:rsid w:val="00A07648"/>
    <w:rsid w:val="00A0766D"/>
    <w:rsid w:val="00A07768"/>
    <w:rsid w:val="00A078B6"/>
    <w:rsid w:val="00A07C1F"/>
    <w:rsid w:val="00A07C8B"/>
    <w:rsid w:val="00A1022B"/>
    <w:rsid w:val="00A10271"/>
    <w:rsid w:val="00A1084B"/>
    <w:rsid w:val="00A10CD1"/>
    <w:rsid w:val="00A10DD0"/>
    <w:rsid w:val="00A11477"/>
    <w:rsid w:val="00A1163F"/>
    <w:rsid w:val="00A1181E"/>
    <w:rsid w:val="00A120DF"/>
    <w:rsid w:val="00A123AD"/>
    <w:rsid w:val="00A1245E"/>
    <w:rsid w:val="00A1276C"/>
    <w:rsid w:val="00A12793"/>
    <w:rsid w:val="00A12799"/>
    <w:rsid w:val="00A129FD"/>
    <w:rsid w:val="00A12BD8"/>
    <w:rsid w:val="00A12BEF"/>
    <w:rsid w:val="00A12D1D"/>
    <w:rsid w:val="00A135AC"/>
    <w:rsid w:val="00A137BF"/>
    <w:rsid w:val="00A137FE"/>
    <w:rsid w:val="00A13BFA"/>
    <w:rsid w:val="00A13CA1"/>
    <w:rsid w:val="00A13FE1"/>
    <w:rsid w:val="00A146B2"/>
    <w:rsid w:val="00A14A85"/>
    <w:rsid w:val="00A14AC5"/>
    <w:rsid w:val="00A14F6E"/>
    <w:rsid w:val="00A14FEA"/>
    <w:rsid w:val="00A15220"/>
    <w:rsid w:val="00A1528A"/>
    <w:rsid w:val="00A153D9"/>
    <w:rsid w:val="00A15408"/>
    <w:rsid w:val="00A15479"/>
    <w:rsid w:val="00A158ED"/>
    <w:rsid w:val="00A15A1F"/>
    <w:rsid w:val="00A15FB8"/>
    <w:rsid w:val="00A15FE5"/>
    <w:rsid w:val="00A162BF"/>
    <w:rsid w:val="00A166CF"/>
    <w:rsid w:val="00A169B1"/>
    <w:rsid w:val="00A16A12"/>
    <w:rsid w:val="00A16C96"/>
    <w:rsid w:val="00A16EDE"/>
    <w:rsid w:val="00A170A1"/>
    <w:rsid w:val="00A1734E"/>
    <w:rsid w:val="00A17930"/>
    <w:rsid w:val="00A17E3F"/>
    <w:rsid w:val="00A2053D"/>
    <w:rsid w:val="00A205F3"/>
    <w:rsid w:val="00A20830"/>
    <w:rsid w:val="00A20958"/>
    <w:rsid w:val="00A20B3A"/>
    <w:rsid w:val="00A20C91"/>
    <w:rsid w:val="00A20EF4"/>
    <w:rsid w:val="00A210B5"/>
    <w:rsid w:val="00A21286"/>
    <w:rsid w:val="00A214C6"/>
    <w:rsid w:val="00A216E8"/>
    <w:rsid w:val="00A21708"/>
    <w:rsid w:val="00A224FC"/>
    <w:rsid w:val="00A22DA9"/>
    <w:rsid w:val="00A22F3C"/>
    <w:rsid w:val="00A231F9"/>
    <w:rsid w:val="00A23CA5"/>
    <w:rsid w:val="00A24394"/>
    <w:rsid w:val="00A248F6"/>
    <w:rsid w:val="00A24F8E"/>
    <w:rsid w:val="00A25D23"/>
    <w:rsid w:val="00A25E4C"/>
    <w:rsid w:val="00A260F3"/>
    <w:rsid w:val="00A26111"/>
    <w:rsid w:val="00A26345"/>
    <w:rsid w:val="00A26641"/>
    <w:rsid w:val="00A267FA"/>
    <w:rsid w:val="00A270C3"/>
    <w:rsid w:val="00A27335"/>
    <w:rsid w:val="00A27B15"/>
    <w:rsid w:val="00A27C3B"/>
    <w:rsid w:val="00A27CD8"/>
    <w:rsid w:val="00A27EBF"/>
    <w:rsid w:val="00A300BC"/>
    <w:rsid w:val="00A302A2"/>
    <w:rsid w:val="00A305C8"/>
    <w:rsid w:val="00A308B4"/>
    <w:rsid w:val="00A30C6D"/>
    <w:rsid w:val="00A30E57"/>
    <w:rsid w:val="00A311C0"/>
    <w:rsid w:val="00A3120B"/>
    <w:rsid w:val="00A31284"/>
    <w:rsid w:val="00A31293"/>
    <w:rsid w:val="00A3150D"/>
    <w:rsid w:val="00A318A6"/>
    <w:rsid w:val="00A31D66"/>
    <w:rsid w:val="00A321F1"/>
    <w:rsid w:val="00A3233B"/>
    <w:rsid w:val="00A32611"/>
    <w:rsid w:val="00A329A6"/>
    <w:rsid w:val="00A32A13"/>
    <w:rsid w:val="00A32BC1"/>
    <w:rsid w:val="00A32CA6"/>
    <w:rsid w:val="00A330AB"/>
    <w:rsid w:val="00A3321E"/>
    <w:rsid w:val="00A33220"/>
    <w:rsid w:val="00A3325A"/>
    <w:rsid w:val="00A33462"/>
    <w:rsid w:val="00A3365E"/>
    <w:rsid w:val="00A3395A"/>
    <w:rsid w:val="00A3396A"/>
    <w:rsid w:val="00A33BD6"/>
    <w:rsid w:val="00A33DCA"/>
    <w:rsid w:val="00A3416B"/>
    <w:rsid w:val="00A34706"/>
    <w:rsid w:val="00A34A09"/>
    <w:rsid w:val="00A34A55"/>
    <w:rsid w:val="00A34C02"/>
    <w:rsid w:val="00A35043"/>
    <w:rsid w:val="00A35170"/>
    <w:rsid w:val="00A351E6"/>
    <w:rsid w:val="00A3522C"/>
    <w:rsid w:val="00A35731"/>
    <w:rsid w:val="00A35749"/>
    <w:rsid w:val="00A35901"/>
    <w:rsid w:val="00A35B00"/>
    <w:rsid w:val="00A36008"/>
    <w:rsid w:val="00A3625E"/>
    <w:rsid w:val="00A365D3"/>
    <w:rsid w:val="00A36925"/>
    <w:rsid w:val="00A369C3"/>
    <w:rsid w:val="00A37239"/>
    <w:rsid w:val="00A37647"/>
    <w:rsid w:val="00A37920"/>
    <w:rsid w:val="00A37964"/>
    <w:rsid w:val="00A379CF"/>
    <w:rsid w:val="00A37A6A"/>
    <w:rsid w:val="00A37B20"/>
    <w:rsid w:val="00A37DF9"/>
    <w:rsid w:val="00A37E05"/>
    <w:rsid w:val="00A37E18"/>
    <w:rsid w:val="00A40132"/>
    <w:rsid w:val="00A4014E"/>
    <w:rsid w:val="00A4040E"/>
    <w:rsid w:val="00A4045E"/>
    <w:rsid w:val="00A404E4"/>
    <w:rsid w:val="00A407E1"/>
    <w:rsid w:val="00A40A52"/>
    <w:rsid w:val="00A40C59"/>
    <w:rsid w:val="00A40DF4"/>
    <w:rsid w:val="00A41268"/>
    <w:rsid w:val="00A4132C"/>
    <w:rsid w:val="00A41638"/>
    <w:rsid w:val="00A416D9"/>
    <w:rsid w:val="00A4189A"/>
    <w:rsid w:val="00A41C24"/>
    <w:rsid w:val="00A41C5E"/>
    <w:rsid w:val="00A41FCB"/>
    <w:rsid w:val="00A421AD"/>
    <w:rsid w:val="00A4228A"/>
    <w:rsid w:val="00A422F4"/>
    <w:rsid w:val="00A4259B"/>
    <w:rsid w:val="00A42D03"/>
    <w:rsid w:val="00A42E6F"/>
    <w:rsid w:val="00A42FA6"/>
    <w:rsid w:val="00A43013"/>
    <w:rsid w:val="00A4335A"/>
    <w:rsid w:val="00A4399C"/>
    <w:rsid w:val="00A439CC"/>
    <w:rsid w:val="00A43DFF"/>
    <w:rsid w:val="00A43E43"/>
    <w:rsid w:val="00A43F54"/>
    <w:rsid w:val="00A4422F"/>
    <w:rsid w:val="00A445E6"/>
    <w:rsid w:val="00A4488C"/>
    <w:rsid w:val="00A448EC"/>
    <w:rsid w:val="00A44BBD"/>
    <w:rsid w:val="00A44D19"/>
    <w:rsid w:val="00A44DC0"/>
    <w:rsid w:val="00A45563"/>
    <w:rsid w:val="00A45983"/>
    <w:rsid w:val="00A45D6A"/>
    <w:rsid w:val="00A45DA0"/>
    <w:rsid w:val="00A46332"/>
    <w:rsid w:val="00A463DD"/>
    <w:rsid w:val="00A464D6"/>
    <w:rsid w:val="00A46645"/>
    <w:rsid w:val="00A46681"/>
    <w:rsid w:val="00A46927"/>
    <w:rsid w:val="00A46AAE"/>
    <w:rsid w:val="00A46EBB"/>
    <w:rsid w:val="00A46FD3"/>
    <w:rsid w:val="00A471B6"/>
    <w:rsid w:val="00A47341"/>
    <w:rsid w:val="00A4761E"/>
    <w:rsid w:val="00A476FE"/>
    <w:rsid w:val="00A477C0"/>
    <w:rsid w:val="00A478EC"/>
    <w:rsid w:val="00A47B02"/>
    <w:rsid w:val="00A47CC3"/>
    <w:rsid w:val="00A501C2"/>
    <w:rsid w:val="00A501D3"/>
    <w:rsid w:val="00A504E7"/>
    <w:rsid w:val="00A506DF"/>
    <w:rsid w:val="00A50B4E"/>
    <w:rsid w:val="00A50D3A"/>
    <w:rsid w:val="00A50F11"/>
    <w:rsid w:val="00A5136B"/>
    <w:rsid w:val="00A51537"/>
    <w:rsid w:val="00A517E8"/>
    <w:rsid w:val="00A51F1D"/>
    <w:rsid w:val="00A522E0"/>
    <w:rsid w:val="00A528AE"/>
    <w:rsid w:val="00A52A41"/>
    <w:rsid w:val="00A52BC6"/>
    <w:rsid w:val="00A52D74"/>
    <w:rsid w:val="00A52F39"/>
    <w:rsid w:val="00A53254"/>
    <w:rsid w:val="00A5355C"/>
    <w:rsid w:val="00A53A11"/>
    <w:rsid w:val="00A53A2B"/>
    <w:rsid w:val="00A54061"/>
    <w:rsid w:val="00A542DF"/>
    <w:rsid w:val="00A5440D"/>
    <w:rsid w:val="00A54536"/>
    <w:rsid w:val="00A54727"/>
    <w:rsid w:val="00A5494E"/>
    <w:rsid w:val="00A54D34"/>
    <w:rsid w:val="00A54E0E"/>
    <w:rsid w:val="00A556F7"/>
    <w:rsid w:val="00A55735"/>
    <w:rsid w:val="00A5577D"/>
    <w:rsid w:val="00A55991"/>
    <w:rsid w:val="00A5665F"/>
    <w:rsid w:val="00A56850"/>
    <w:rsid w:val="00A56B39"/>
    <w:rsid w:val="00A56C48"/>
    <w:rsid w:val="00A5712B"/>
    <w:rsid w:val="00A572BF"/>
    <w:rsid w:val="00A5766E"/>
    <w:rsid w:val="00A57B63"/>
    <w:rsid w:val="00A57D0D"/>
    <w:rsid w:val="00A57EC8"/>
    <w:rsid w:val="00A6065B"/>
    <w:rsid w:val="00A6085E"/>
    <w:rsid w:val="00A6091A"/>
    <w:rsid w:val="00A60E0A"/>
    <w:rsid w:val="00A60F3E"/>
    <w:rsid w:val="00A610C9"/>
    <w:rsid w:val="00A610E4"/>
    <w:rsid w:val="00A612B1"/>
    <w:rsid w:val="00A6150A"/>
    <w:rsid w:val="00A617ED"/>
    <w:rsid w:val="00A62338"/>
    <w:rsid w:val="00A62372"/>
    <w:rsid w:val="00A62392"/>
    <w:rsid w:val="00A62651"/>
    <w:rsid w:val="00A62C37"/>
    <w:rsid w:val="00A62D67"/>
    <w:rsid w:val="00A63144"/>
    <w:rsid w:val="00A631AD"/>
    <w:rsid w:val="00A63441"/>
    <w:rsid w:val="00A63829"/>
    <w:rsid w:val="00A63B09"/>
    <w:rsid w:val="00A63B21"/>
    <w:rsid w:val="00A63C02"/>
    <w:rsid w:val="00A63DC3"/>
    <w:rsid w:val="00A63EC5"/>
    <w:rsid w:val="00A63F06"/>
    <w:rsid w:val="00A6420C"/>
    <w:rsid w:val="00A64B73"/>
    <w:rsid w:val="00A64DA7"/>
    <w:rsid w:val="00A65071"/>
    <w:rsid w:val="00A654CE"/>
    <w:rsid w:val="00A654FC"/>
    <w:rsid w:val="00A65D84"/>
    <w:rsid w:val="00A65EC8"/>
    <w:rsid w:val="00A6605E"/>
    <w:rsid w:val="00A661D5"/>
    <w:rsid w:val="00A66640"/>
    <w:rsid w:val="00A66785"/>
    <w:rsid w:val="00A66B5F"/>
    <w:rsid w:val="00A66CB8"/>
    <w:rsid w:val="00A66CDB"/>
    <w:rsid w:val="00A66E23"/>
    <w:rsid w:val="00A66E35"/>
    <w:rsid w:val="00A67180"/>
    <w:rsid w:val="00A676B6"/>
    <w:rsid w:val="00A67AD8"/>
    <w:rsid w:val="00A67DD6"/>
    <w:rsid w:val="00A67E5E"/>
    <w:rsid w:val="00A70166"/>
    <w:rsid w:val="00A701A7"/>
    <w:rsid w:val="00A704D7"/>
    <w:rsid w:val="00A704DA"/>
    <w:rsid w:val="00A70514"/>
    <w:rsid w:val="00A70B43"/>
    <w:rsid w:val="00A70B49"/>
    <w:rsid w:val="00A70B8C"/>
    <w:rsid w:val="00A70CBA"/>
    <w:rsid w:val="00A70E94"/>
    <w:rsid w:val="00A70FC7"/>
    <w:rsid w:val="00A712C4"/>
    <w:rsid w:val="00A714D4"/>
    <w:rsid w:val="00A71570"/>
    <w:rsid w:val="00A7161A"/>
    <w:rsid w:val="00A71862"/>
    <w:rsid w:val="00A7197A"/>
    <w:rsid w:val="00A71C3B"/>
    <w:rsid w:val="00A71CCE"/>
    <w:rsid w:val="00A72553"/>
    <w:rsid w:val="00A7262F"/>
    <w:rsid w:val="00A726FC"/>
    <w:rsid w:val="00A7308B"/>
    <w:rsid w:val="00A731AE"/>
    <w:rsid w:val="00A73250"/>
    <w:rsid w:val="00A7341B"/>
    <w:rsid w:val="00A734E5"/>
    <w:rsid w:val="00A73595"/>
    <w:rsid w:val="00A73763"/>
    <w:rsid w:val="00A73C69"/>
    <w:rsid w:val="00A73D5E"/>
    <w:rsid w:val="00A74381"/>
    <w:rsid w:val="00A74472"/>
    <w:rsid w:val="00A744FC"/>
    <w:rsid w:val="00A74AA0"/>
    <w:rsid w:val="00A74E66"/>
    <w:rsid w:val="00A74E83"/>
    <w:rsid w:val="00A75244"/>
    <w:rsid w:val="00A75975"/>
    <w:rsid w:val="00A75C16"/>
    <w:rsid w:val="00A75D1F"/>
    <w:rsid w:val="00A75FA3"/>
    <w:rsid w:val="00A75FB4"/>
    <w:rsid w:val="00A762A8"/>
    <w:rsid w:val="00A764D2"/>
    <w:rsid w:val="00A767B9"/>
    <w:rsid w:val="00A773CC"/>
    <w:rsid w:val="00A7780D"/>
    <w:rsid w:val="00A77DE5"/>
    <w:rsid w:val="00A77E81"/>
    <w:rsid w:val="00A80529"/>
    <w:rsid w:val="00A806B3"/>
    <w:rsid w:val="00A80937"/>
    <w:rsid w:val="00A80B86"/>
    <w:rsid w:val="00A81045"/>
    <w:rsid w:val="00A811E3"/>
    <w:rsid w:val="00A81221"/>
    <w:rsid w:val="00A813B8"/>
    <w:rsid w:val="00A81D97"/>
    <w:rsid w:val="00A82275"/>
    <w:rsid w:val="00A82859"/>
    <w:rsid w:val="00A833CF"/>
    <w:rsid w:val="00A8355A"/>
    <w:rsid w:val="00A835EB"/>
    <w:rsid w:val="00A836CD"/>
    <w:rsid w:val="00A83A26"/>
    <w:rsid w:val="00A83C97"/>
    <w:rsid w:val="00A83E09"/>
    <w:rsid w:val="00A83F41"/>
    <w:rsid w:val="00A844AC"/>
    <w:rsid w:val="00A845AC"/>
    <w:rsid w:val="00A84881"/>
    <w:rsid w:val="00A848D4"/>
    <w:rsid w:val="00A84941"/>
    <w:rsid w:val="00A84D0F"/>
    <w:rsid w:val="00A84D7A"/>
    <w:rsid w:val="00A84ECD"/>
    <w:rsid w:val="00A84EE0"/>
    <w:rsid w:val="00A853D2"/>
    <w:rsid w:val="00A8563A"/>
    <w:rsid w:val="00A8568C"/>
    <w:rsid w:val="00A85694"/>
    <w:rsid w:val="00A859CC"/>
    <w:rsid w:val="00A85E38"/>
    <w:rsid w:val="00A86108"/>
    <w:rsid w:val="00A8621B"/>
    <w:rsid w:val="00A865EC"/>
    <w:rsid w:val="00A869EA"/>
    <w:rsid w:val="00A8717C"/>
    <w:rsid w:val="00A8747B"/>
    <w:rsid w:val="00A874D2"/>
    <w:rsid w:val="00A8751F"/>
    <w:rsid w:val="00A876DF"/>
    <w:rsid w:val="00A87849"/>
    <w:rsid w:val="00A87B34"/>
    <w:rsid w:val="00A87B69"/>
    <w:rsid w:val="00A9007A"/>
    <w:rsid w:val="00A90119"/>
    <w:rsid w:val="00A9019C"/>
    <w:rsid w:val="00A903AC"/>
    <w:rsid w:val="00A906D5"/>
    <w:rsid w:val="00A907D9"/>
    <w:rsid w:val="00A90A6A"/>
    <w:rsid w:val="00A90EE2"/>
    <w:rsid w:val="00A9143C"/>
    <w:rsid w:val="00A91492"/>
    <w:rsid w:val="00A914B7"/>
    <w:rsid w:val="00A91618"/>
    <w:rsid w:val="00A91691"/>
    <w:rsid w:val="00A91E17"/>
    <w:rsid w:val="00A91FB5"/>
    <w:rsid w:val="00A9201A"/>
    <w:rsid w:val="00A93140"/>
    <w:rsid w:val="00A9397D"/>
    <w:rsid w:val="00A93C06"/>
    <w:rsid w:val="00A93C55"/>
    <w:rsid w:val="00A93F1E"/>
    <w:rsid w:val="00A94098"/>
    <w:rsid w:val="00A940F8"/>
    <w:rsid w:val="00A943F1"/>
    <w:rsid w:val="00A945BE"/>
    <w:rsid w:val="00A946A9"/>
    <w:rsid w:val="00A94ABB"/>
    <w:rsid w:val="00A94B1A"/>
    <w:rsid w:val="00A94B77"/>
    <w:rsid w:val="00A94BB2"/>
    <w:rsid w:val="00A94C02"/>
    <w:rsid w:val="00A94DBE"/>
    <w:rsid w:val="00A9509B"/>
    <w:rsid w:val="00A95219"/>
    <w:rsid w:val="00A95332"/>
    <w:rsid w:val="00A9538A"/>
    <w:rsid w:val="00A9544A"/>
    <w:rsid w:val="00A9545D"/>
    <w:rsid w:val="00A96012"/>
    <w:rsid w:val="00A9611F"/>
    <w:rsid w:val="00A9623F"/>
    <w:rsid w:val="00A964F5"/>
    <w:rsid w:val="00A964F8"/>
    <w:rsid w:val="00A96647"/>
    <w:rsid w:val="00A9682D"/>
    <w:rsid w:val="00A96ABE"/>
    <w:rsid w:val="00A97172"/>
    <w:rsid w:val="00A972CF"/>
    <w:rsid w:val="00A976B5"/>
    <w:rsid w:val="00A976D0"/>
    <w:rsid w:val="00A97741"/>
    <w:rsid w:val="00A979F8"/>
    <w:rsid w:val="00A97ABF"/>
    <w:rsid w:val="00AA03EC"/>
    <w:rsid w:val="00AA08BF"/>
    <w:rsid w:val="00AA109E"/>
    <w:rsid w:val="00AA1C81"/>
    <w:rsid w:val="00AA1CFB"/>
    <w:rsid w:val="00AA1D5C"/>
    <w:rsid w:val="00AA203A"/>
    <w:rsid w:val="00AA24C1"/>
    <w:rsid w:val="00AA27BB"/>
    <w:rsid w:val="00AA2802"/>
    <w:rsid w:val="00AA2AB0"/>
    <w:rsid w:val="00AA2E96"/>
    <w:rsid w:val="00AA3035"/>
    <w:rsid w:val="00AA33B7"/>
    <w:rsid w:val="00AA38A7"/>
    <w:rsid w:val="00AA3E03"/>
    <w:rsid w:val="00AA3F86"/>
    <w:rsid w:val="00AA4371"/>
    <w:rsid w:val="00AA48CA"/>
    <w:rsid w:val="00AA4B46"/>
    <w:rsid w:val="00AA4D67"/>
    <w:rsid w:val="00AA5337"/>
    <w:rsid w:val="00AA5E26"/>
    <w:rsid w:val="00AA5EAD"/>
    <w:rsid w:val="00AA5FCD"/>
    <w:rsid w:val="00AA6BE9"/>
    <w:rsid w:val="00AA6BED"/>
    <w:rsid w:val="00AA6C29"/>
    <w:rsid w:val="00AA6CCC"/>
    <w:rsid w:val="00AA7130"/>
    <w:rsid w:val="00AA719A"/>
    <w:rsid w:val="00AA7312"/>
    <w:rsid w:val="00AA7337"/>
    <w:rsid w:val="00AA781C"/>
    <w:rsid w:val="00AB00B4"/>
    <w:rsid w:val="00AB010D"/>
    <w:rsid w:val="00AB0D64"/>
    <w:rsid w:val="00AB0FD6"/>
    <w:rsid w:val="00AB11C4"/>
    <w:rsid w:val="00AB1356"/>
    <w:rsid w:val="00AB1417"/>
    <w:rsid w:val="00AB17D5"/>
    <w:rsid w:val="00AB1BAF"/>
    <w:rsid w:val="00AB1CC8"/>
    <w:rsid w:val="00AB20DE"/>
    <w:rsid w:val="00AB2371"/>
    <w:rsid w:val="00AB257B"/>
    <w:rsid w:val="00AB29EB"/>
    <w:rsid w:val="00AB2B64"/>
    <w:rsid w:val="00AB2B66"/>
    <w:rsid w:val="00AB2CE3"/>
    <w:rsid w:val="00AB32AF"/>
    <w:rsid w:val="00AB3CCB"/>
    <w:rsid w:val="00AB3CE4"/>
    <w:rsid w:val="00AB3D26"/>
    <w:rsid w:val="00AB434B"/>
    <w:rsid w:val="00AB4415"/>
    <w:rsid w:val="00AB4593"/>
    <w:rsid w:val="00AB4809"/>
    <w:rsid w:val="00AB4852"/>
    <w:rsid w:val="00AB4AD2"/>
    <w:rsid w:val="00AB4B60"/>
    <w:rsid w:val="00AB4C02"/>
    <w:rsid w:val="00AB5270"/>
    <w:rsid w:val="00AB5365"/>
    <w:rsid w:val="00AB54E6"/>
    <w:rsid w:val="00AB5592"/>
    <w:rsid w:val="00AB585E"/>
    <w:rsid w:val="00AB5A48"/>
    <w:rsid w:val="00AB5E0C"/>
    <w:rsid w:val="00AB5E21"/>
    <w:rsid w:val="00AB63A6"/>
    <w:rsid w:val="00AB6694"/>
    <w:rsid w:val="00AB6817"/>
    <w:rsid w:val="00AB6833"/>
    <w:rsid w:val="00AB697C"/>
    <w:rsid w:val="00AB6E81"/>
    <w:rsid w:val="00AB7073"/>
    <w:rsid w:val="00AB7298"/>
    <w:rsid w:val="00AB7316"/>
    <w:rsid w:val="00AB74AD"/>
    <w:rsid w:val="00AB74C7"/>
    <w:rsid w:val="00AB7E87"/>
    <w:rsid w:val="00AB7EEC"/>
    <w:rsid w:val="00AC049C"/>
    <w:rsid w:val="00AC1297"/>
    <w:rsid w:val="00AC148F"/>
    <w:rsid w:val="00AC1549"/>
    <w:rsid w:val="00AC1717"/>
    <w:rsid w:val="00AC1B55"/>
    <w:rsid w:val="00AC1BD2"/>
    <w:rsid w:val="00AC1D10"/>
    <w:rsid w:val="00AC1D34"/>
    <w:rsid w:val="00AC2346"/>
    <w:rsid w:val="00AC251A"/>
    <w:rsid w:val="00AC26B7"/>
    <w:rsid w:val="00AC27FB"/>
    <w:rsid w:val="00AC2C8A"/>
    <w:rsid w:val="00AC30CD"/>
    <w:rsid w:val="00AC328B"/>
    <w:rsid w:val="00AC35F7"/>
    <w:rsid w:val="00AC366C"/>
    <w:rsid w:val="00AC3984"/>
    <w:rsid w:val="00AC3C1C"/>
    <w:rsid w:val="00AC3CBF"/>
    <w:rsid w:val="00AC3CD2"/>
    <w:rsid w:val="00AC3DB5"/>
    <w:rsid w:val="00AC400E"/>
    <w:rsid w:val="00AC4669"/>
    <w:rsid w:val="00AC4826"/>
    <w:rsid w:val="00AC4B15"/>
    <w:rsid w:val="00AC4C87"/>
    <w:rsid w:val="00AC4D87"/>
    <w:rsid w:val="00AC5295"/>
    <w:rsid w:val="00AC5608"/>
    <w:rsid w:val="00AC5AD5"/>
    <w:rsid w:val="00AC5CD5"/>
    <w:rsid w:val="00AC69D3"/>
    <w:rsid w:val="00AC6A13"/>
    <w:rsid w:val="00AC6BBC"/>
    <w:rsid w:val="00AC70D3"/>
    <w:rsid w:val="00AC7235"/>
    <w:rsid w:val="00AC74C2"/>
    <w:rsid w:val="00AC7895"/>
    <w:rsid w:val="00AC7D74"/>
    <w:rsid w:val="00AC7E8F"/>
    <w:rsid w:val="00AD0053"/>
    <w:rsid w:val="00AD009B"/>
    <w:rsid w:val="00AD0213"/>
    <w:rsid w:val="00AD0485"/>
    <w:rsid w:val="00AD081F"/>
    <w:rsid w:val="00AD092A"/>
    <w:rsid w:val="00AD09C1"/>
    <w:rsid w:val="00AD0A6D"/>
    <w:rsid w:val="00AD101B"/>
    <w:rsid w:val="00AD10EF"/>
    <w:rsid w:val="00AD1117"/>
    <w:rsid w:val="00AD12A1"/>
    <w:rsid w:val="00AD1380"/>
    <w:rsid w:val="00AD1855"/>
    <w:rsid w:val="00AD1A21"/>
    <w:rsid w:val="00AD1BA7"/>
    <w:rsid w:val="00AD1CA4"/>
    <w:rsid w:val="00AD28F8"/>
    <w:rsid w:val="00AD2BCD"/>
    <w:rsid w:val="00AD32CC"/>
    <w:rsid w:val="00AD342F"/>
    <w:rsid w:val="00AD3588"/>
    <w:rsid w:val="00AD39B2"/>
    <w:rsid w:val="00AD3C8D"/>
    <w:rsid w:val="00AD41CC"/>
    <w:rsid w:val="00AD4527"/>
    <w:rsid w:val="00AD45C1"/>
    <w:rsid w:val="00AD4603"/>
    <w:rsid w:val="00AD46C0"/>
    <w:rsid w:val="00AD48C6"/>
    <w:rsid w:val="00AD4BE0"/>
    <w:rsid w:val="00AD50B4"/>
    <w:rsid w:val="00AD56D1"/>
    <w:rsid w:val="00AD5787"/>
    <w:rsid w:val="00AD5CF9"/>
    <w:rsid w:val="00AD5E84"/>
    <w:rsid w:val="00AD6095"/>
    <w:rsid w:val="00AD620A"/>
    <w:rsid w:val="00AD62AA"/>
    <w:rsid w:val="00AD69DD"/>
    <w:rsid w:val="00AD6A59"/>
    <w:rsid w:val="00AD7456"/>
    <w:rsid w:val="00AD752B"/>
    <w:rsid w:val="00AD78E9"/>
    <w:rsid w:val="00AD7C34"/>
    <w:rsid w:val="00AD7D79"/>
    <w:rsid w:val="00AE0101"/>
    <w:rsid w:val="00AE062C"/>
    <w:rsid w:val="00AE0D2A"/>
    <w:rsid w:val="00AE0D94"/>
    <w:rsid w:val="00AE0DD2"/>
    <w:rsid w:val="00AE1C57"/>
    <w:rsid w:val="00AE1F4F"/>
    <w:rsid w:val="00AE215C"/>
    <w:rsid w:val="00AE2162"/>
    <w:rsid w:val="00AE2493"/>
    <w:rsid w:val="00AE249F"/>
    <w:rsid w:val="00AE28BC"/>
    <w:rsid w:val="00AE2A72"/>
    <w:rsid w:val="00AE30EA"/>
    <w:rsid w:val="00AE32B0"/>
    <w:rsid w:val="00AE342B"/>
    <w:rsid w:val="00AE36BA"/>
    <w:rsid w:val="00AE3895"/>
    <w:rsid w:val="00AE3F86"/>
    <w:rsid w:val="00AE40E9"/>
    <w:rsid w:val="00AE435C"/>
    <w:rsid w:val="00AE49F1"/>
    <w:rsid w:val="00AE4AD5"/>
    <w:rsid w:val="00AE4F20"/>
    <w:rsid w:val="00AE5117"/>
    <w:rsid w:val="00AE525B"/>
    <w:rsid w:val="00AE5692"/>
    <w:rsid w:val="00AE5CC7"/>
    <w:rsid w:val="00AE60BE"/>
    <w:rsid w:val="00AE6636"/>
    <w:rsid w:val="00AE6705"/>
    <w:rsid w:val="00AE6A58"/>
    <w:rsid w:val="00AE6E1C"/>
    <w:rsid w:val="00AE6FA5"/>
    <w:rsid w:val="00AE70C2"/>
    <w:rsid w:val="00AE70C9"/>
    <w:rsid w:val="00AE723F"/>
    <w:rsid w:val="00AE75B9"/>
    <w:rsid w:val="00AE770E"/>
    <w:rsid w:val="00AE7774"/>
    <w:rsid w:val="00AE7C27"/>
    <w:rsid w:val="00AE7C78"/>
    <w:rsid w:val="00AE7C85"/>
    <w:rsid w:val="00AE7D94"/>
    <w:rsid w:val="00AE7DFB"/>
    <w:rsid w:val="00AF0167"/>
    <w:rsid w:val="00AF03A0"/>
    <w:rsid w:val="00AF0506"/>
    <w:rsid w:val="00AF083A"/>
    <w:rsid w:val="00AF08F1"/>
    <w:rsid w:val="00AF09FB"/>
    <w:rsid w:val="00AF0AFA"/>
    <w:rsid w:val="00AF0B68"/>
    <w:rsid w:val="00AF0EC8"/>
    <w:rsid w:val="00AF108A"/>
    <w:rsid w:val="00AF16FB"/>
    <w:rsid w:val="00AF1AA1"/>
    <w:rsid w:val="00AF1EE6"/>
    <w:rsid w:val="00AF1F72"/>
    <w:rsid w:val="00AF2413"/>
    <w:rsid w:val="00AF2A06"/>
    <w:rsid w:val="00AF2A27"/>
    <w:rsid w:val="00AF2CBA"/>
    <w:rsid w:val="00AF2F32"/>
    <w:rsid w:val="00AF337F"/>
    <w:rsid w:val="00AF341C"/>
    <w:rsid w:val="00AF3455"/>
    <w:rsid w:val="00AF3562"/>
    <w:rsid w:val="00AF3D93"/>
    <w:rsid w:val="00AF420B"/>
    <w:rsid w:val="00AF4381"/>
    <w:rsid w:val="00AF4621"/>
    <w:rsid w:val="00AF4990"/>
    <w:rsid w:val="00AF4A57"/>
    <w:rsid w:val="00AF4B08"/>
    <w:rsid w:val="00AF4B0F"/>
    <w:rsid w:val="00AF4D24"/>
    <w:rsid w:val="00AF4DF5"/>
    <w:rsid w:val="00AF5029"/>
    <w:rsid w:val="00AF57E2"/>
    <w:rsid w:val="00AF5E42"/>
    <w:rsid w:val="00AF6295"/>
    <w:rsid w:val="00AF63A1"/>
    <w:rsid w:val="00AF68E5"/>
    <w:rsid w:val="00AF6C0C"/>
    <w:rsid w:val="00AF6E2B"/>
    <w:rsid w:val="00AF701D"/>
    <w:rsid w:val="00AF7053"/>
    <w:rsid w:val="00AF7542"/>
    <w:rsid w:val="00AF7558"/>
    <w:rsid w:val="00AF76A5"/>
    <w:rsid w:val="00AF7BCF"/>
    <w:rsid w:val="00AF7F5F"/>
    <w:rsid w:val="00B0061F"/>
    <w:rsid w:val="00B00797"/>
    <w:rsid w:val="00B00C96"/>
    <w:rsid w:val="00B00D3F"/>
    <w:rsid w:val="00B01019"/>
    <w:rsid w:val="00B010E1"/>
    <w:rsid w:val="00B010F7"/>
    <w:rsid w:val="00B01103"/>
    <w:rsid w:val="00B01336"/>
    <w:rsid w:val="00B01423"/>
    <w:rsid w:val="00B01638"/>
    <w:rsid w:val="00B017A9"/>
    <w:rsid w:val="00B01A44"/>
    <w:rsid w:val="00B01AF1"/>
    <w:rsid w:val="00B01B8C"/>
    <w:rsid w:val="00B01C26"/>
    <w:rsid w:val="00B01E47"/>
    <w:rsid w:val="00B021AE"/>
    <w:rsid w:val="00B02210"/>
    <w:rsid w:val="00B022E0"/>
    <w:rsid w:val="00B025AE"/>
    <w:rsid w:val="00B02A67"/>
    <w:rsid w:val="00B02C69"/>
    <w:rsid w:val="00B02E30"/>
    <w:rsid w:val="00B02E55"/>
    <w:rsid w:val="00B02F10"/>
    <w:rsid w:val="00B02F74"/>
    <w:rsid w:val="00B030C6"/>
    <w:rsid w:val="00B036C1"/>
    <w:rsid w:val="00B036D4"/>
    <w:rsid w:val="00B03801"/>
    <w:rsid w:val="00B03AB7"/>
    <w:rsid w:val="00B03C94"/>
    <w:rsid w:val="00B03F0F"/>
    <w:rsid w:val="00B04106"/>
    <w:rsid w:val="00B04176"/>
    <w:rsid w:val="00B0424B"/>
    <w:rsid w:val="00B0446A"/>
    <w:rsid w:val="00B04649"/>
    <w:rsid w:val="00B04A0D"/>
    <w:rsid w:val="00B04AC3"/>
    <w:rsid w:val="00B04EBB"/>
    <w:rsid w:val="00B04FD2"/>
    <w:rsid w:val="00B04FD4"/>
    <w:rsid w:val="00B05219"/>
    <w:rsid w:val="00B0555C"/>
    <w:rsid w:val="00B05744"/>
    <w:rsid w:val="00B05868"/>
    <w:rsid w:val="00B05873"/>
    <w:rsid w:val="00B05DCD"/>
    <w:rsid w:val="00B05E02"/>
    <w:rsid w:val="00B0666A"/>
    <w:rsid w:val="00B06770"/>
    <w:rsid w:val="00B068D8"/>
    <w:rsid w:val="00B06B31"/>
    <w:rsid w:val="00B06C37"/>
    <w:rsid w:val="00B071B3"/>
    <w:rsid w:val="00B0749C"/>
    <w:rsid w:val="00B0798B"/>
    <w:rsid w:val="00B07A8B"/>
    <w:rsid w:val="00B07ABC"/>
    <w:rsid w:val="00B07F03"/>
    <w:rsid w:val="00B100C8"/>
    <w:rsid w:val="00B1034A"/>
    <w:rsid w:val="00B10484"/>
    <w:rsid w:val="00B105E1"/>
    <w:rsid w:val="00B10773"/>
    <w:rsid w:val="00B10904"/>
    <w:rsid w:val="00B10D8C"/>
    <w:rsid w:val="00B11236"/>
    <w:rsid w:val="00B1145C"/>
    <w:rsid w:val="00B1173D"/>
    <w:rsid w:val="00B118A7"/>
    <w:rsid w:val="00B1194C"/>
    <w:rsid w:val="00B12427"/>
    <w:rsid w:val="00B12452"/>
    <w:rsid w:val="00B124EC"/>
    <w:rsid w:val="00B12565"/>
    <w:rsid w:val="00B12ACC"/>
    <w:rsid w:val="00B12BD8"/>
    <w:rsid w:val="00B12D48"/>
    <w:rsid w:val="00B12F68"/>
    <w:rsid w:val="00B12FC1"/>
    <w:rsid w:val="00B13634"/>
    <w:rsid w:val="00B136CB"/>
    <w:rsid w:val="00B13C5D"/>
    <w:rsid w:val="00B13CC2"/>
    <w:rsid w:val="00B13F30"/>
    <w:rsid w:val="00B141A5"/>
    <w:rsid w:val="00B145BD"/>
    <w:rsid w:val="00B14874"/>
    <w:rsid w:val="00B14AAF"/>
    <w:rsid w:val="00B14F04"/>
    <w:rsid w:val="00B15750"/>
    <w:rsid w:val="00B15875"/>
    <w:rsid w:val="00B15E24"/>
    <w:rsid w:val="00B15FCB"/>
    <w:rsid w:val="00B16220"/>
    <w:rsid w:val="00B166DB"/>
    <w:rsid w:val="00B167B5"/>
    <w:rsid w:val="00B1704E"/>
    <w:rsid w:val="00B178D0"/>
    <w:rsid w:val="00B17B8D"/>
    <w:rsid w:val="00B17E5A"/>
    <w:rsid w:val="00B2004A"/>
    <w:rsid w:val="00B203C8"/>
    <w:rsid w:val="00B205AA"/>
    <w:rsid w:val="00B20738"/>
    <w:rsid w:val="00B20791"/>
    <w:rsid w:val="00B20E0E"/>
    <w:rsid w:val="00B20EA6"/>
    <w:rsid w:val="00B215F1"/>
    <w:rsid w:val="00B21776"/>
    <w:rsid w:val="00B218B0"/>
    <w:rsid w:val="00B21AFB"/>
    <w:rsid w:val="00B21CD1"/>
    <w:rsid w:val="00B221C4"/>
    <w:rsid w:val="00B2230F"/>
    <w:rsid w:val="00B22336"/>
    <w:rsid w:val="00B22599"/>
    <w:rsid w:val="00B226FB"/>
    <w:rsid w:val="00B22A6F"/>
    <w:rsid w:val="00B22E46"/>
    <w:rsid w:val="00B22EC7"/>
    <w:rsid w:val="00B23093"/>
    <w:rsid w:val="00B233C9"/>
    <w:rsid w:val="00B237D7"/>
    <w:rsid w:val="00B238AD"/>
    <w:rsid w:val="00B23B19"/>
    <w:rsid w:val="00B23BB2"/>
    <w:rsid w:val="00B2403D"/>
    <w:rsid w:val="00B24227"/>
    <w:rsid w:val="00B2442D"/>
    <w:rsid w:val="00B2450D"/>
    <w:rsid w:val="00B24872"/>
    <w:rsid w:val="00B24B6D"/>
    <w:rsid w:val="00B24BF5"/>
    <w:rsid w:val="00B24EA7"/>
    <w:rsid w:val="00B24F4B"/>
    <w:rsid w:val="00B25929"/>
    <w:rsid w:val="00B25D13"/>
    <w:rsid w:val="00B25D7F"/>
    <w:rsid w:val="00B261D5"/>
    <w:rsid w:val="00B2628B"/>
    <w:rsid w:val="00B26323"/>
    <w:rsid w:val="00B26507"/>
    <w:rsid w:val="00B2668C"/>
    <w:rsid w:val="00B2699E"/>
    <w:rsid w:val="00B26E39"/>
    <w:rsid w:val="00B26F11"/>
    <w:rsid w:val="00B27410"/>
    <w:rsid w:val="00B276E5"/>
    <w:rsid w:val="00B277EA"/>
    <w:rsid w:val="00B27A59"/>
    <w:rsid w:val="00B27A8E"/>
    <w:rsid w:val="00B27BD4"/>
    <w:rsid w:val="00B27D91"/>
    <w:rsid w:val="00B27FD0"/>
    <w:rsid w:val="00B3038E"/>
    <w:rsid w:val="00B30E92"/>
    <w:rsid w:val="00B310FF"/>
    <w:rsid w:val="00B3136A"/>
    <w:rsid w:val="00B314F9"/>
    <w:rsid w:val="00B3156A"/>
    <w:rsid w:val="00B31A25"/>
    <w:rsid w:val="00B31A39"/>
    <w:rsid w:val="00B31CF7"/>
    <w:rsid w:val="00B31D3E"/>
    <w:rsid w:val="00B31DC5"/>
    <w:rsid w:val="00B31E7E"/>
    <w:rsid w:val="00B31EBB"/>
    <w:rsid w:val="00B320B8"/>
    <w:rsid w:val="00B32439"/>
    <w:rsid w:val="00B324D7"/>
    <w:rsid w:val="00B32889"/>
    <w:rsid w:val="00B3292E"/>
    <w:rsid w:val="00B32CC8"/>
    <w:rsid w:val="00B336E0"/>
    <w:rsid w:val="00B338C3"/>
    <w:rsid w:val="00B33D67"/>
    <w:rsid w:val="00B34064"/>
    <w:rsid w:val="00B34851"/>
    <w:rsid w:val="00B3490E"/>
    <w:rsid w:val="00B34D05"/>
    <w:rsid w:val="00B351B8"/>
    <w:rsid w:val="00B357A9"/>
    <w:rsid w:val="00B357D3"/>
    <w:rsid w:val="00B35972"/>
    <w:rsid w:val="00B35B6F"/>
    <w:rsid w:val="00B35BCB"/>
    <w:rsid w:val="00B3615D"/>
    <w:rsid w:val="00B361F7"/>
    <w:rsid w:val="00B36329"/>
    <w:rsid w:val="00B367B5"/>
    <w:rsid w:val="00B3693E"/>
    <w:rsid w:val="00B36D21"/>
    <w:rsid w:val="00B36E3D"/>
    <w:rsid w:val="00B36EF9"/>
    <w:rsid w:val="00B374AF"/>
    <w:rsid w:val="00B3786C"/>
    <w:rsid w:val="00B378CA"/>
    <w:rsid w:val="00B379FC"/>
    <w:rsid w:val="00B37B02"/>
    <w:rsid w:val="00B37B71"/>
    <w:rsid w:val="00B37E0E"/>
    <w:rsid w:val="00B400A2"/>
    <w:rsid w:val="00B40464"/>
    <w:rsid w:val="00B407E3"/>
    <w:rsid w:val="00B40A6D"/>
    <w:rsid w:val="00B40DBA"/>
    <w:rsid w:val="00B40EF0"/>
    <w:rsid w:val="00B41101"/>
    <w:rsid w:val="00B41777"/>
    <w:rsid w:val="00B4180D"/>
    <w:rsid w:val="00B419E1"/>
    <w:rsid w:val="00B4241F"/>
    <w:rsid w:val="00B42B69"/>
    <w:rsid w:val="00B42BA7"/>
    <w:rsid w:val="00B43294"/>
    <w:rsid w:val="00B4338F"/>
    <w:rsid w:val="00B434F5"/>
    <w:rsid w:val="00B435A5"/>
    <w:rsid w:val="00B43637"/>
    <w:rsid w:val="00B437C3"/>
    <w:rsid w:val="00B43928"/>
    <w:rsid w:val="00B43C58"/>
    <w:rsid w:val="00B43EBA"/>
    <w:rsid w:val="00B43F28"/>
    <w:rsid w:val="00B4422C"/>
    <w:rsid w:val="00B448B1"/>
    <w:rsid w:val="00B44A65"/>
    <w:rsid w:val="00B44D4E"/>
    <w:rsid w:val="00B45700"/>
    <w:rsid w:val="00B45928"/>
    <w:rsid w:val="00B45D37"/>
    <w:rsid w:val="00B45E8D"/>
    <w:rsid w:val="00B46188"/>
    <w:rsid w:val="00B464F4"/>
    <w:rsid w:val="00B465E1"/>
    <w:rsid w:val="00B4681A"/>
    <w:rsid w:val="00B46C0A"/>
    <w:rsid w:val="00B46C90"/>
    <w:rsid w:val="00B4718B"/>
    <w:rsid w:val="00B471CE"/>
    <w:rsid w:val="00B4722F"/>
    <w:rsid w:val="00B4756E"/>
    <w:rsid w:val="00B475C7"/>
    <w:rsid w:val="00B47631"/>
    <w:rsid w:val="00B47A30"/>
    <w:rsid w:val="00B47AA8"/>
    <w:rsid w:val="00B47BEE"/>
    <w:rsid w:val="00B47DC4"/>
    <w:rsid w:val="00B5014F"/>
    <w:rsid w:val="00B50461"/>
    <w:rsid w:val="00B50501"/>
    <w:rsid w:val="00B506FF"/>
    <w:rsid w:val="00B50760"/>
    <w:rsid w:val="00B507B1"/>
    <w:rsid w:val="00B5104B"/>
    <w:rsid w:val="00B5155F"/>
    <w:rsid w:val="00B51FD9"/>
    <w:rsid w:val="00B52787"/>
    <w:rsid w:val="00B52D2B"/>
    <w:rsid w:val="00B52F67"/>
    <w:rsid w:val="00B530E6"/>
    <w:rsid w:val="00B53517"/>
    <w:rsid w:val="00B53582"/>
    <w:rsid w:val="00B53592"/>
    <w:rsid w:val="00B5392F"/>
    <w:rsid w:val="00B53AAA"/>
    <w:rsid w:val="00B53ABB"/>
    <w:rsid w:val="00B542EC"/>
    <w:rsid w:val="00B5431F"/>
    <w:rsid w:val="00B54481"/>
    <w:rsid w:val="00B54486"/>
    <w:rsid w:val="00B54628"/>
    <w:rsid w:val="00B548C3"/>
    <w:rsid w:val="00B54967"/>
    <w:rsid w:val="00B54B85"/>
    <w:rsid w:val="00B5529F"/>
    <w:rsid w:val="00B55562"/>
    <w:rsid w:val="00B559E2"/>
    <w:rsid w:val="00B55A5C"/>
    <w:rsid w:val="00B55D0B"/>
    <w:rsid w:val="00B55E00"/>
    <w:rsid w:val="00B562A7"/>
    <w:rsid w:val="00B5637C"/>
    <w:rsid w:val="00B565C5"/>
    <w:rsid w:val="00B5679C"/>
    <w:rsid w:val="00B5683A"/>
    <w:rsid w:val="00B5684E"/>
    <w:rsid w:val="00B5685E"/>
    <w:rsid w:val="00B56987"/>
    <w:rsid w:val="00B569E9"/>
    <w:rsid w:val="00B56A4E"/>
    <w:rsid w:val="00B56AAC"/>
    <w:rsid w:val="00B56DA6"/>
    <w:rsid w:val="00B56FA7"/>
    <w:rsid w:val="00B57013"/>
    <w:rsid w:val="00B57435"/>
    <w:rsid w:val="00B5771A"/>
    <w:rsid w:val="00B60236"/>
    <w:rsid w:val="00B6040E"/>
    <w:rsid w:val="00B60635"/>
    <w:rsid w:val="00B60799"/>
    <w:rsid w:val="00B60821"/>
    <w:rsid w:val="00B60B27"/>
    <w:rsid w:val="00B60C8D"/>
    <w:rsid w:val="00B60DFC"/>
    <w:rsid w:val="00B61259"/>
    <w:rsid w:val="00B612DD"/>
    <w:rsid w:val="00B61343"/>
    <w:rsid w:val="00B614C4"/>
    <w:rsid w:val="00B61BF6"/>
    <w:rsid w:val="00B6200D"/>
    <w:rsid w:val="00B62498"/>
    <w:rsid w:val="00B62510"/>
    <w:rsid w:val="00B628BA"/>
    <w:rsid w:val="00B62901"/>
    <w:rsid w:val="00B62D75"/>
    <w:rsid w:val="00B633C0"/>
    <w:rsid w:val="00B63643"/>
    <w:rsid w:val="00B63D8A"/>
    <w:rsid w:val="00B63ED4"/>
    <w:rsid w:val="00B64390"/>
    <w:rsid w:val="00B6468A"/>
    <w:rsid w:val="00B64867"/>
    <w:rsid w:val="00B64BCF"/>
    <w:rsid w:val="00B64DB5"/>
    <w:rsid w:val="00B64EC3"/>
    <w:rsid w:val="00B64FFE"/>
    <w:rsid w:val="00B65237"/>
    <w:rsid w:val="00B65336"/>
    <w:rsid w:val="00B65715"/>
    <w:rsid w:val="00B661D9"/>
    <w:rsid w:val="00B663DF"/>
    <w:rsid w:val="00B66480"/>
    <w:rsid w:val="00B668F5"/>
    <w:rsid w:val="00B66999"/>
    <w:rsid w:val="00B66A77"/>
    <w:rsid w:val="00B66C1D"/>
    <w:rsid w:val="00B66D71"/>
    <w:rsid w:val="00B671B9"/>
    <w:rsid w:val="00B671FC"/>
    <w:rsid w:val="00B67599"/>
    <w:rsid w:val="00B676B6"/>
    <w:rsid w:val="00B67734"/>
    <w:rsid w:val="00B67A85"/>
    <w:rsid w:val="00B67AD2"/>
    <w:rsid w:val="00B67EBE"/>
    <w:rsid w:val="00B67FBE"/>
    <w:rsid w:val="00B701D9"/>
    <w:rsid w:val="00B70298"/>
    <w:rsid w:val="00B70313"/>
    <w:rsid w:val="00B7043F"/>
    <w:rsid w:val="00B708BF"/>
    <w:rsid w:val="00B70AD1"/>
    <w:rsid w:val="00B70B16"/>
    <w:rsid w:val="00B70BD5"/>
    <w:rsid w:val="00B70C1F"/>
    <w:rsid w:val="00B70C70"/>
    <w:rsid w:val="00B70E2E"/>
    <w:rsid w:val="00B71029"/>
    <w:rsid w:val="00B7129B"/>
    <w:rsid w:val="00B714C7"/>
    <w:rsid w:val="00B717FD"/>
    <w:rsid w:val="00B721B0"/>
    <w:rsid w:val="00B72338"/>
    <w:rsid w:val="00B725A0"/>
    <w:rsid w:val="00B72649"/>
    <w:rsid w:val="00B726ED"/>
    <w:rsid w:val="00B727C3"/>
    <w:rsid w:val="00B728B9"/>
    <w:rsid w:val="00B729F9"/>
    <w:rsid w:val="00B72C7F"/>
    <w:rsid w:val="00B72D62"/>
    <w:rsid w:val="00B72EF6"/>
    <w:rsid w:val="00B7316F"/>
    <w:rsid w:val="00B731DA"/>
    <w:rsid w:val="00B731F7"/>
    <w:rsid w:val="00B739F0"/>
    <w:rsid w:val="00B73E9F"/>
    <w:rsid w:val="00B74071"/>
    <w:rsid w:val="00B7489A"/>
    <w:rsid w:val="00B748DE"/>
    <w:rsid w:val="00B74D2D"/>
    <w:rsid w:val="00B74D48"/>
    <w:rsid w:val="00B7516C"/>
    <w:rsid w:val="00B7565B"/>
    <w:rsid w:val="00B75671"/>
    <w:rsid w:val="00B75757"/>
    <w:rsid w:val="00B75AC1"/>
    <w:rsid w:val="00B76366"/>
    <w:rsid w:val="00B765E2"/>
    <w:rsid w:val="00B76876"/>
    <w:rsid w:val="00B7690C"/>
    <w:rsid w:val="00B7696C"/>
    <w:rsid w:val="00B76D4A"/>
    <w:rsid w:val="00B77423"/>
    <w:rsid w:val="00B7752C"/>
    <w:rsid w:val="00B77683"/>
    <w:rsid w:val="00B7779B"/>
    <w:rsid w:val="00B77B48"/>
    <w:rsid w:val="00B77DE8"/>
    <w:rsid w:val="00B80094"/>
    <w:rsid w:val="00B800F4"/>
    <w:rsid w:val="00B803D5"/>
    <w:rsid w:val="00B80704"/>
    <w:rsid w:val="00B80899"/>
    <w:rsid w:val="00B80A2A"/>
    <w:rsid w:val="00B80B9E"/>
    <w:rsid w:val="00B80CF1"/>
    <w:rsid w:val="00B80FD8"/>
    <w:rsid w:val="00B8102C"/>
    <w:rsid w:val="00B8104A"/>
    <w:rsid w:val="00B811DC"/>
    <w:rsid w:val="00B8147A"/>
    <w:rsid w:val="00B814D4"/>
    <w:rsid w:val="00B81BBE"/>
    <w:rsid w:val="00B81D43"/>
    <w:rsid w:val="00B81F1F"/>
    <w:rsid w:val="00B82594"/>
    <w:rsid w:val="00B82A8B"/>
    <w:rsid w:val="00B82C0E"/>
    <w:rsid w:val="00B82C4D"/>
    <w:rsid w:val="00B82C84"/>
    <w:rsid w:val="00B82D16"/>
    <w:rsid w:val="00B82FBC"/>
    <w:rsid w:val="00B832B9"/>
    <w:rsid w:val="00B83436"/>
    <w:rsid w:val="00B83A07"/>
    <w:rsid w:val="00B84625"/>
    <w:rsid w:val="00B84777"/>
    <w:rsid w:val="00B84A40"/>
    <w:rsid w:val="00B84AC1"/>
    <w:rsid w:val="00B84C9F"/>
    <w:rsid w:val="00B84E65"/>
    <w:rsid w:val="00B84F4C"/>
    <w:rsid w:val="00B854DC"/>
    <w:rsid w:val="00B85554"/>
    <w:rsid w:val="00B858C0"/>
    <w:rsid w:val="00B8622F"/>
    <w:rsid w:val="00B8653A"/>
    <w:rsid w:val="00B86A4F"/>
    <w:rsid w:val="00B86C77"/>
    <w:rsid w:val="00B87533"/>
    <w:rsid w:val="00B87C3E"/>
    <w:rsid w:val="00B87CFD"/>
    <w:rsid w:val="00B87D9D"/>
    <w:rsid w:val="00B90073"/>
    <w:rsid w:val="00B904D9"/>
    <w:rsid w:val="00B9092D"/>
    <w:rsid w:val="00B90F45"/>
    <w:rsid w:val="00B90F92"/>
    <w:rsid w:val="00B9119A"/>
    <w:rsid w:val="00B915D4"/>
    <w:rsid w:val="00B919C8"/>
    <w:rsid w:val="00B919DE"/>
    <w:rsid w:val="00B91A2A"/>
    <w:rsid w:val="00B91ADF"/>
    <w:rsid w:val="00B91DF7"/>
    <w:rsid w:val="00B922FD"/>
    <w:rsid w:val="00B92828"/>
    <w:rsid w:val="00B92BC4"/>
    <w:rsid w:val="00B92EAE"/>
    <w:rsid w:val="00B92F78"/>
    <w:rsid w:val="00B9349A"/>
    <w:rsid w:val="00B9352B"/>
    <w:rsid w:val="00B93948"/>
    <w:rsid w:val="00B93C41"/>
    <w:rsid w:val="00B93FF2"/>
    <w:rsid w:val="00B94122"/>
    <w:rsid w:val="00B94951"/>
    <w:rsid w:val="00B94B02"/>
    <w:rsid w:val="00B94CC5"/>
    <w:rsid w:val="00B94FF8"/>
    <w:rsid w:val="00B952F3"/>
    <w:rsid w:val="00B9556E"/>
    <w:rsid w:val="00B95724"/>
    <w:rsid w:val="00B9581D"/>
    <w:rsid w:val="00B95A71"/>
    <w:rsid w:val="00B9611B"/>
    <w:rsid w:val="00B967C0"/>
    <w:rsid w:val="00B96AEB"/>
    <w:rsid w:val="00B96EE0"/>
    <w:rsid w:val="00B97089"/>
    <w:rsid w:val="00B97333"/>
    <w:rsid w:val="00B97A06"/>
    <w:rsid w:val="00B97C5E"/>
    <w:rsid w:val="00BA0552"/>
    <w:rsid w:val="00BA05B8"/>
    <w:rsid w:val="00BA071A"/>
    <w:rsid w:val="00BA07FD"/>
    <w:rsid w:val="00BA08E7"/>
    <w:rsid w:val="00BA0BD0"/>
    <w:rsid w:val="00BA18D5"/>
    <w:rsid w:val="00BA1AB6"/>
    <w:rsid w:val="00BA1B9B"/>
    <w:rsid w:val="00BA28D1"/>
    <w:rsid w:val="00BA2AE6"/>
    <w:rsid w:val="00BA2C36"/>
    <w:rsid w:val="00BA2D27"/>
    <w:rsid w:val="00BA3098"/>
    <w:rsid w:val="00BA3117"/>
    <w:rsid w:val="00BA32F2"/>
    <w:rsid w:val="00BA392F"/>
    <w:rsid w:val="00BA3A53"/>
    <w:rsid w:val="00BA3C18"/>
    <w:rsid w:val="00BA3CFF"/>
    <w:rsid w:val="00BA3EBE"/>
    <w:rsid w:val="00BA3FF6"/>
    <w:rsid w:val="00BA443D"/>
    <w:rsid w:val="00BA4634"/>
    <w:rsid w:val="00BA49F0"/>
    <w:rsid w:val="00BA53DA"/>
    <w:rsid w:val="00BA55F5"/>
    <w:rsid w:val="00BA568A"/>
    <w:rsid w:val="00BA571B"/>
    <w:rsid w:val="00BA5BD5"/>
    <w:rsid w:val="00BA5C54"/>
    <w:rsid w:val="00BA5D44"/>
    <w:rsid w:val="00BA5D4F"/>
    <w:rsid w:val="00BA63F5"/>
    <w:rsid w:val="00BA6418"/>
    <w:rsid w:val="00BA64B4"/>
    <w:rsid w:val="00BA64F0"/>
    <w:rsid w:val="00BA66BC"/>
    <w:rsid w:val="00BA6D66"/>
    <w:rsid w:val="00BA72AC"/>
    <w:rsid w:val="00BA72C1"/>
    <w:rsid w:val="00BA733F"/>
    <w:rsid w:val="00BA74A5"/>
    <w:rsid w:val="00BA7501"/>
    <w:rsid w:val="00BA7536"/>
    <w:rsid w:val="00BA7722"/>
    <w:rsid w:val="00BA7735"/>
    <w:rsid w:val="00BA784B"/>
    <w:rsid w:val="00BA7BAD"/>
    <w:rsid w:val="00BA7CBD"/>
    <w:rsid w:val="00BA7D34"/>
    <w:rsid w:val="00BB006D"/>
    <w:rsid w:val="00BB0287"/>
    <w:rsid w:val="00BB032B"/>
    <w:rsid w:val="00BB0543"/>
    <w:rsid w:val="00BB0837"/>
    <w:rsid w:val="00BB0E07"/>
    <w:rsid w:val="00BB1148"/>
    <w:rsid w:val="00BB12F0"/>
    <w:rsid w:val="00BB14C2"/>
    <w:rsid w:val="00BB19FA"/>
    <w:rsid w:val="00BB1AEA"/>
    <w:rsid w:val="00BB1DA7"/>
    <w:rsid w:val="00BB1F24"/>
    <w:rsid w:val="00BB2119"/>
    <w:rsid w:val="00BB247F"/>
    <w:rsid w:val="00BB32D9"/>
    <w:rsid w:val="00BB332F"/>
    <w:rsid w:val="00BB337F"/>
    <w:rsid w:val="00BB350E"/>
    <w:rsid w:val="00BB4449"/>
    <w:rsid w:val="00BB486F"/>
    <w:rsid w:val="00BB4A54"/>
    <w:rsid w:val="00BB5173"/>
    <w:rsid w:val="00BB523C"/>
    <w:rsid w:val="00BB5552"/>
    <w:rsid w:val="00BB580F"/>
    <w:rsid w:val="00BB5CFF"/>
    <w:rsid w:val="00BB6065"/>
    <w:rsid w:val="00BB6145"/>
    <w:rsid w:val="00BB656D"/>
    <w:rsid w:val="00BB6793"/>
    <w:rsid w:val="00BB69C6"/>
    <w:rsid w:val="00BB6DCE"/>
    <w:rsid w:val="00BB731C"/>
    <w:rsid w:val="00BB73BD"/>
    <w:rsid w:val="00BB73D2"/>
    <w:rsid w:val="00BC09A4"/>
    <w:rsid w:val="00BC0C90"/>
    <w:rsid w:val="00BC0D50"/>
    <w:rsid w:val="00BC1181"/>
    <w:rsid w:val="00BC138E"/>
    <w:rsid w:val="00BC1407"/>
    <w:rsid w:val="00BC1476"/>
    <w:rsid w:val="00BC1B8D"/>
    <w:rsid w:val="00BC2383"/>
    <w:rsid w:val="00BC248E"/>
    <w:rsid w:val="00BC2665"/>
    <w:rsid w:val="00BC29AA"/>
    <w:rsid w:val="00BC2A0B"/>
    <w:rsid w:val="00BC2A91"/>
    <w:rsid w:val="00BC2C91"/>
    <w:rsid w:val="00BC320E"/>
    <w:rsid w:val="00BC324D"/>
    <w:rsid w:val="00BC337E"/>
    <w:rsid w:val="00BC3520"/>
    <w:rsid w:val="00BC3950"/>
    <w:rsid w:val="00BC3D9A"/>
    <w:rsid w:val="00BC3FC6"/>
    <w:rsid w:val="00BC4196"/>
    <w:rsid w:val="00BC459D"/>
    <w:rsid w:val="00BC45D8"/>
    <w:rsid w:val="00BC46A4"/>
    <w:rsid w:val="00BC4ACF"/>
    <w:rsid w:val="00BC4D34"/>
    <w:rsid w:val="00BC5264"/>
    <w:rsid w:val="00BC57BA"/>
    <w:rsid w:val="00BC5AF8"/>
    <w:rsid w:val="00BC5DEA"/>
    <w:rsid w:val="00BC620C"/>
    <w:rsid w:val="00BC6548"/>
    <w:rsid w:val="00BC667A"/>
    <w:rsid w:val="00BC68DD"/>
    <w:rsid w:val="00BC6B06"/>
    <w:rsid w:val="00BC6BD3"/>
    <w:rsid w:val="00BC6C0B"/>
    <w:rsid w:val="00BC7568"/>
    <w:rsid w:val="00BC7700"/>
    <w:rsid w:val="00BC778E"/>
    <w:rsid w:val="00BC78B3"/>
    <w:rsid w:val="00BD0611"/>
    <w:rsid w:val="00BD0AB3"/>
    <w:rsid w:val="00BD0AC5"/>
    <w:rsid w:val="00BD0AD0"/>
    <w:rsid w:val="00BD106A"/>
    <w:rsid w:val="00BD10EC"/>
    <w:rsid w:val="00BD1114"/>
    <w:rsid w:val="00BD13A0"/>
    <w:rsid w:val="00BD16BB"/>
    <w:rsid w:val="00BD1957"/>
    <w:rsid w:val="00BD198C"/>
    <w:rsid w:val="00BD1A26"/>
    <w:rsid w:val="00BD1BB8"/>
    <w:rsid w:val="00BD1F2D"/>
    <w:rsid w:val="00BD20AD"/>
    <w:rsid w:val="00BD2933"/>
    <w:rsid w:val="00BD29AD"/>
    <w:rsid w:val="00BD2E4C"/>
    <w:rsid w:val="00BD3898"/>
    <w:rsid w:val="00BD41D3"/>
    <w:rsid w:val="00BD4AEE"/>
    <w:rsid w:val="00BD4D7D"/>
    <w:rsid w:val="00BD50BB"/>
    <w:rsid w:val="00BD5287"/>
    <w:rsid w:val="00BD5636"/>
    <w:rsid w:val="00BD5A68"/>
    <w:rsid w:val="00BD5C92"/>
    <w:rsid w:val="00BD68B1"/>
    <w:rsid w:val="00BD69B2"/>
    <w:rsid w:val="00BD6E37"/>
    <w:rsid w:val="00BD714D"/>
    <w:rsid w:val="00BD74A2"/>
    <w:rsid w:val="00BD7684"/>
    <w:rsid w:val="00BE0325"/>
    <w:rsid w:val="00BE04BE"/>
    <w:rsid w:val="00BE0A74"/>
    <w:rsid w:val="00BE0A89"/>
    <w:rsid w:val="00BE0AE9"/>
    <w:rsid w:val="00BE0CCC"/>
    <w:rsid w:val="00BE0CDA"/>
    <w:rsid w:val="00BE0DC5"/>
    <w:rsid w:val="00BE0F7C"/>
    <w:rsid w:val="00BE16F4"/>
    <w:rsid w:val="00BE1A3D"/>
    <w:rsid w:val="00BE1B8E"/>
    <w:rsid w:val="00BE2215"/>
    <w:rsid w:val="00BE25B1"/>
    <w:rsid w:val="00BE290F"/>
    <w:rsid w:val="00BE30CB"/>
    <w:rsid w:val="00BE3874"/>
    <w:rsid w:val="00BE3C3B"/>
    <w:rsid w:val="00BE3E64"/>
    <w:rsid w:val="00BE3F1F"/>
    <w:rsid w:val="00BE4115"/>
    <w:rsid w:val="00BE4510"/>
    <w:rsid w:val="00BE4B3B"/>
    <w:rsid w:val="00BE4C7D"/>
    <w:rsid w:val="00BE5106"/>
    <w:rsid w:val="00BE564D"/>
    <w:rsid w:val="00BE5741"/>
    <w:rsid w:val="00BE5767"/>
    <w:rsid w:val="00BE5C4A"/>
    <w:rsid w:val="00BE6235"/>
    <w:rsid w:val="00BE683F"/>
    <w:rsid w:val="00BE690B"/>
    <w:rsid w:val="00BE6CE7"/>
    <w:rsid w:val="00BE71E4"/>
    <w:rsid w:val="00BE756A"/>
    <w:rsid w:val="00BF060E"/>
    <w:rsid w:val="00BF0DDE"/>
    <w:rsid w:val="00BF0E92"/>
    <w:rsid w:val="00BF12E2"/>
    <w:rsid w:val="00BF13A6"/>
    <w:rsid w:val="00BF162C"/>
    <w:rsid w:val="00BF18B8"/>
    <w:rsid w:val="00BF19D4"/>
    <w:rsid w:val="00BF24FA"/>
    <w:rsid w:val="00BF26D8"/>
    <w:rsid w:val="00BF2CE5"/>
    <w:rsid w:val="00BF2EF8"/>
    <w:rsid w:val="00BF381B"/>
    <w:rsid w:val="00BF39DA"/>
    <w:rsid w:val="00BF3CC7"/>
    <w:rsid w:val="00BF4256"/>
    <w:rsid w:val="00BF4395"/>
    <w:rsid w:val="00BF43A2"/>
    <w:rsid w:val="00BF4A78"/>
    <w:rsid w:val="00BF4D82"/>
    <w:rsid w:val="00BF4F50"/>
    <w:rsid w:val="00BF50BD"/>
    <w:rsid w:val="00BF5927"/>
    <w:rsid w:val="00BF5DAA"/>
    <w:rsid w:val="00BF6071"/>
    <w:rsid w:val="00BF6615"/>
    <w:rsid w:val="00BF662B"/>
    <w:rsid w:val="00BF66B8"/>
    <w:rsid w:val="00BF6796"/>
    <w:rsid w:val="00BF688B"/>
    <w:rsid w:val="00BF6B18"/>
    <w:rsid w:val="00BF6D76"/>
    <w:rsid w:val="00BF6F86"/>
    <w:rsid w:val="00BF7152"/>
    <w:rsid w:val="00BF71BA"/>
    <w:rsid w:val="00BF7960"/>
    <w:rsid w:val="00BF7B79"/>
    <w:rsid w:val="00BF7BF3"/>
    <w:rsid w:val="00BF7D3B"/>
    <w:rsid w:val="00BF7F27"/>
    <w:rsid w:val="00BF7FE0"/>
    <w:rsid w:val="00C00239"/>
    <w:rsid w:val="00C00411"/>
    <w:rsid w:val="00C005F5"/>
    <w:rsid w:val="00C009E1"/>
    <w:rsid w:val="00C00E2F"/>
    <w:rsid w:val="00C01772"/>
    <w:rsid w:val="00C01CE6"/>
    <w:rsid w:val="00C02132"/>
    <w:rsid w:val="00C02148"/>
    <w:rsid w:val="00C02962"/>
    <w:rsid w:val="00C02B0F"/>
    <w:rsid w:val="00C0309C"/>
    <w:rsid w:val="00C034FB"/>
    <w:rsid w:val="00C037E8"/>
    <w:rsid w:val="00C03C6B"/>
    <w:rsid w:val="00C0431D"/>
    <w:rsid w:val="00C045C7"/>
    <w:rsid w:val="00C046A4"/>
    <w:rsid w:val="00C0473A"/>
    <w:rsid w:val="00C047CA"/>
    <w:rsid w:val="00C04987"/>
    <w:rsid w:val="00C04BCA"/>
    <w:rsid w:val="00C05347"/>
    <w:rsid w:val="00C054EB"/>
    <w:rsid w:val="00C05711"/>
    <w:rsid w:val="00C05874"/>
    <w:rsid w:val="00C05904"/>
    <w:rsid w:val="00C05A76"/>
    <w:rsid w:val="00C05F37"/>
    <w:rsid w:val="00C06071"/>
    <w:rsid w:val="00C06675"/>
    <w:rsid w:val="00C06DB7"/>
    <w:rsid w:val="00C06DE3"/>
    <w:rsid w:val="00C07075"/>
    <w:rsid w:val="00C07215"/>
    <w:rsid w:val="00C072E5"/>
    <w:rsid w:val="00C07384"/>
    <w:rsid w:val="00C079EF"/>
    <w:rsid w:val="00C07A55"/>
    <w:rsid w:val="00C07D25"/>
    <w:rsid w:val="00C07FDE"/>
    <w:rsid w:val="00C101C1"/>
    <w:rsid w:val="00C10674"/>
    <w:rsid w:val="00C10844"/>
    <w:rsid w:val="00C10984"/>
    <w:rsid w:val="00C10B8B"/>
    <w:rsid w:val="00C10C95"/>
    <w:rsid w:val="00C10CA3"/>
    <w:rsid w:val="00C10E69"/>
    <w:rsid w:val="00C10FA8"/>
    <w:rsid w:val="00C11058"/>
    <w:rsid w:val="00C110C3"/>
    <w:rsid w:val="00C11117"/>
    <w:rsid w:val="00C111CD"/>
    <w:rsid w:val="00C113C7"/>
    <w:rsid w:val="00C1158B"/>
    <w:rsid w:val="00C117EA"/>
    <w:rsid w:val="00C118C4"/>
    <w:rsid w:val="00C119E1"/>
    <w:rsid w:val="00C11C13"/>
    <w:rsid w:val="00C11CAB"/>
    <w:rsid w:val="00C11E5D"/>
    <w:rsid w:val="00C12356"/>
    <w:rsid w:val="00C125E3"/>
    <w:rsid w:val="00C1265C"/>
    <w:rsid w:val="00C12890"/>
    <w:rsid w:val="00C12B6D"/>
    <w:rsid w:val="00C12B6F"/>
    <w:rsid w:val="00C133C0"/>
    <w:rsid w:val="00C1369A"/>
    <w:rsid w:val="00C138C7"/>
    <w:rsid w:val="00C13987"/>
    <w:rsid w:val="00C139F7"/>
    <w:rsid w:val="00C13E6A"/>
    <w:rsid w:val="00C1451D"/>
    <w:rsid w:val="00C147AD"/>
    <w:rsid w:val="00C14BE9"/>
    <w:rsid w:val="00C14D92"/>
    <w:rsid w:val="00C1543B"/>
    <w:rsid w:val="00C15655"/>
    <w:rsid w:val="00C157FE"/>
    <w:rsid w:val="00C158E8"/>
    <w:rsid w:val="00C15B0B"/>
    <w:rsid w:val="00C15B30"/>
    <w:rsid w:val="00C15B9A"/>
    <w:rsid w:val="00C1608A"/>
    <w:rsid w:val="00C1615C"/>
    <w:rsid w:val="00C161CB"/>
    <w:rsid w:val="00C16358"/>
    <w:rsid w:val="00C169D8"/>
    <w:rsid w:val="00C16A94"/>
    <w:rsid w:val="00C16BEB"/>
    <w:rsid w:val="00C16CFA"/>
    <w:rsid w:val="00C16D6C"/>
    <w:rsid w:val="00C1735D"/>
    <w:rsid w:val="00C17656"/>
    <w:rsid w:val="00C17A9C"/>
    <w:rsid w:val="00C17B99"/>
    <w:rsid w:val="00C17D2A"/>
    <w:rsid w:val="00C17EC2"/>
    <w:rsid w:val="00C2067F"/>
    <w:rsid w:val="00C20729"/>
    <w:rsid w:val="00C20A69"/>
    <w:rsid w:val="00C211C3"/>
    <w:rsid w:val="00C21260"/>
    <w:rsid w:val="00C21496"/>
    <w:rsid w:val="00C215B9"/>
    <w:rsid w:val="00C21658"/>
    <w:rsid w:val="00C2196E"/>
    <w:rsid w:val="00C21C08"/>
    <w:rsid w:val="00C22181"/>
    <w:rsid w:val="00C2251C"/>
    <w:rsid w:val="00C22B55"/>
    <w:rsid w:val="00C22BE2"/>
    <w:rsid w:val="00C22CCA"/>
    <w:rsid w:val="00C2338F"/>
    <w:rsid w:val="00C236AD"/>
    <w:rsid w:val="00C237D5"/>
    <w:rsid w:val="00C23AB2"/>
    <w:rsid w:val="00C24027"/>
    <w:rsid w:val="00C2515B"/>
    <w:rsid w:val="00C2522F"/>
    <w:rsid w:val="00C25577"/>
    <w:rsid w:val="00C25788"/>
    <w:rsid w:val="00C25808"/>
    <w:rsid w:val="00C25835"/>
    <w:rsid w:val="00C25F15"/>
    <w:rsid w:val="00C26133"/>
    <w:rsid w:val="00C2650B"/>
    <w:rsid w:val="00C26754"/>
    <w:rsid w:val="00C26AA7"/>
    <w:rsid w:val="00C26AF6"/>
    <w:rsid w:val="00C26F59"/>
    <w:rsid w:val="00C271B9"/>
    <w:rsid w:val="00C27383"/>
    <w:rsid w:val="00C27625"/>
    <w:rsid w:val="00C27C90"/>
    <w:rsid w:val="00C27CF4"/>
    <w:rsid w:val="00C27D95"/>
    <w:rsid w:val="00C3022D"/>
    <w:rsid w:val="00C3088C"/>
    <w:rsid w:val="00C3130B"/>
    <w:rsid w:val="00C313D9"/>
    <w:rsid w:val="00C3153A"/>
    <w:rsid w:val="00C315B9"/>
    <w:rsid w:val="00C315D1"/>
    <w:rsid w:val="00C3165C"/>
    <w:rsid w:val="00C325BA"/>
    <w:rsid w:val="00C3267C"/>
    <w:rsid w:val="00C32A66"/>
    <w:rsid w:val="00C32EB2"/>
    <w:rsid w:val="00C33064"/>
    <w:rsid w:val="00C330F5"/>
    <w:rsid w:val="00C33547"/>
    <w:rsid w:val="00C33774"/>
    <w:rsid w:val="00C33B4D"/>
    <w:rsid w:val="00C33CC3"/>
    <w:rsid w:val="00C33D52"/>
    <w:rsid w:val="00C341C7"/>
    <w:rsid w:val="00C3430C"/>
    <w:rsid w:val="00C3442C"/>
    <w:rsid w:val="00C344CC"/>
    <w:rsid w:val="00C3465E"/>
    <w:rsid w:val="00C34722"/>
    <w:rsid w:val="00C34827"/>
    <w:rsid w:val="00C34960"/>
    <w:rsid w:val="00C34B4B"/>
    <w:rsid w:val="00C34FC3"/>
    <w:rsid w:val="00C3501C"/>
    <w:rsid w:val="00C350A4"/>
    <w:rsid w:val="00C3515E"/>
    <w:rsid w:val="00C35168"/>
    <w:rsid w:val="00C351D9"/>
    <w:rsid w:val="00C35241"/>
    <w:rsid w:val="00C35362"/>
    <w:rsid w:val="00C35431"/>
    <w:rsid w:val="00C358D9"/>
    <w:rsid w:val="00C359BE"/>
    <w:rsid w:val="00C35E2E"/>
    <w:rsid w:val="00C36674"/>
    <w:rsid w:val="00C3674A"/>
    <w:rsid w:val="00C36DC5"/>
    <w:rsid w:val="00C371E5"/>
    <w:rsid w:val="00C37269"/>
    <w:rsid w:val="00C375C7"/>
    <w:rsid w:val="00C37979"/>
    <w:rsid w:val="00C37A37"/>
    <w:rsid w:val="00C4022C"/>
    <w:rsid w:val="00C403E7"/>
    <w:rsid w:val="00C405AF"/>
    <w:rsid w:val="00C4060A"/>
    <w:rsid w:val="00C40673"/>
    <w:rsid w:val="00C40AD0"/>
    <w:rsid w:val="00C40D84"/>
    <w:rsid w:val="00C40F2C"/>
    <w:rsid w:val="00C410BA"/>
    <w:rsid w:val="00C416D9"/>
    <w:rsid w:val="00C417BD"/>
    <w:rsid w:val="00C41A23"/>
    <w:rsid w:val="00C41FA9"/>
    <w:rsid w:val="00C42244"/>
    <w:rsid w:val="00C42494"/>
    <w:rsid w:val="00C42612"/>
    <w:rsid w:val="00C42B96"/>
    <w:rsid w:val="00C4378D"/>
    <w:rsid w:val="00C439A1"/>
    <w:rsid w:val="00C43B8A"/>
    <w:rsid w:val="00C43FFB"/>
    <w:rsid w:val="00C4424B"/>
    <w:rsid w:val="00C446FD"/>
    <w:rsid w:val="00C4517D"/>
    <w:rsid w:val="00C45BF5"/>
    <w:rsid w:val="00C46234"/>
    <w:rsid w:val="00C4640F"/>
    <w:rsid w:val="00C4644D"/>
    <w:rsid w:val="00C46697"/>
    <w:rsid w:val="00C46710"/>
    <w:rsid w:val="00C46ABA"/>
    <w:rsid w:val="00C46DAB"/>
    <w:rsid w:val="00C46DDE"/>
    <w:rsid w:val="00C46EA9"/>
    <w:rsid w:val="00C46F42"/>
    <w:rsid w:val="00C46F69"/>
    <w:rsid w:val="00C4701E"/>
    <w:rsid w:val="00C4730D"/>
    <w:rsid w:val="00C47774"/>
    <w:rsid w:val="00C47843"/>
    <w:rsid w:val="00C4791D"/>
    <w:rsid w:val="00C47C11"/>
    <w:rsid w:val="00C47C4C"/>
    <w:rsid w:val="00C47D9B"/>
    <w:rsid w:val="00C50069"/>
    <w:rsid w:val="00C50107"/>
    <w:rsid w:val="00C5018B"/>
    <w:rsid w:val="00C5058C"/>
    <w:rsid w:val="00C50606"/>
    <w:rsid w:val="00C50650"/>
    <w:rsid w:val="00C50684"/>
    <w:rsid w:val="00C506B8"/>
    <w:rsid w:val="00C50904"/>
    <w:rsid w:val="00C50986"/>
    <w:rsid w:val="00C509DC"/>
    <w:rsid w:val="00C50A0D"/>
    <w:rsid w:val="00C51071"/>
    <w:rsid w:val="00C51124"/>
    <w:rsid w:val="00C51186"/>
    <w:rsid w:val="00C513E0"/>
    <w:rsid w:val="00C519AF"/>
    <w:rsid w:val="00C51BF4"/>
    <w:rsid w:val="00C51DAF"/>
    <w:rsid w:val="00C5204B"/>
    <w:rsid w:val="00C520B4"/>
    <w:rsid w:val="00C52126"/>
    <w:rsid w:val="00C521BF"/>
    <w:rsid w:val="00C526F0"/>
    <w:rsid w:val="00C52B6F"/>
    <w:rsid w:val="00C52BA8"/>
    <w:rsid w:val="00C53587"/>
    <w:rsid w:val="00C53C01"/>
    <w:rsid w:val="00C53D17"/>
    <w:rsid w:val="00C53D4B"/>
    <w:rsid w:val="00C53DBA"/>
    <w:rsid w:val="00C53DE1"/>
    <w:rsid w:val="00C53F44"/>
    <w:rsid w:val="00C54171"/>
    <w:rsid w:val="00C54305"/>
    <w:rsid w:val="00C54393"/>
    <w:rsid w:val="00C545C5"/>
    <w:rsid w:val="00C546FE"/>
    <w:rsid w:val="00C54AEF"/>
    <w:rsid w:val="00C54B16"/>
    <w:rsid w:val="00C54C9A"/>
    <w:rsid w:val="00C54D7D"/>
    <w:rsid w:val="00C54F52"/>
    <w:rsid w:val="00C55847"/>
    <w:rsid w:val="00C558E4"/>
    <w:rsid w:val="00C55AEC"/>
    <w:rsid w:val="00C55DEE"/>
    <w:rsid w:val="00C567C7"/>
    <w:rsid w:val="00C568BE"/>
    <w:rsid w:val="00C569B0"/>
    <w:rsid w:val="00C56F50"/>
    <w:rsid w:val="00C57520"/>
    <w:rsid w:val="00C5771A"/>
    <w:rsid w:val="00C5773F"/>
    <w:rsid w:val="00C5794A"/>
    <w:rsid w:val="00C579FC"/>
    <w:rsid w:val="00C57AEA"/>
    <w:rsid w:val="00C57CB3"/>
    <w:rsid w:val="00C600A8"/>
    <w:rsid w:val="00C60582"/>
    <w:rsid w:val="00C606B4"/>
    <w:rsid w:val="00C608AD"/>
    <w:rsid w:val="00C609D8"/>
    <w:rsid w:val="00C60BE6"/>
    <w:rsid w:val="00C61469"/>
    <w:rsid w:val="00C61617"/>
    <w:rsid w:val="00C616AC"/>
    <w:rsid w:val="00C6172F"/>
    <w:rsid w:val="00C617CE"/>
    <w:rsid w:val="00C61949"/>
    <w:rsid w:val="00C61BDB"/>
    <w:rsid w:val="00C61D96"/>
    <w:rsid w:val="00C61E9D"/>
    <w:rsid w:val="00C621B3"/>
    <w:rsid w:val="00C62337"/>
    <w:rsid w:val="00C625F4"/>
    <w:rsid w:val="00C626B5"/>
    <w:rsid w:val="00C6273F"/>
    <w:rsid w:val="00C627EC"/>
    <w:rsid w:val="00C62D42"/>
    <w:rsid w:val="00C637F2"/>
    <w:rsid w:val="00C63981"/>
    <w:rsid w:val="00C63E1A"/>
    <w:rsid w:val="00C63FEC"/>
    <w:rsid w:val="00C644A3"/>
    <w:rsid w:val="00C64FC2"/>
    <w:rsid w:val="00C65204"/>
    <w:rsid w:val="00C653B2"/>
    <w:rsid w:val="00C65816"/>
    <w:rsid w:val="00C66785"/>
    <w:rsid w:val="00C66CA7"/>
    <w:rsid w:val="00C66DD6"/>
    <w:rsid w:val="00C67053"/>
    <w:rsid w:val="00C67301"/>
    <w:rsid w:val="00C67610"/>
    <w:rsid w:val="00C67829"/>
    <w:rsid w:val="00C67906"/>
    <w:rsid w:val="00C67927"/>
    <w:rsid w:val="00C67AF0"/>
    <w:rsid w:val="00C67D50"/>
    <w:rsid w:val="00C67F61"/>
    <w:rsid w:val="00C67FD4"/>
    <w:rsid w:val="00C70123"/>
    <w:rsid w:val="00C70447"/>
    <w:rsid w:val="00C70712"/>
    <w:rsid w:val="00C70772"/>
    <w:rsid w:val="00C70886"/>
    <w:rsid w:val="00C70EC7"/>
    <w:rsid w:val="00C71171"/>
    <w:rsid w:val="00C712BA"/>
    <w:rsid w:val="00C71390"/>
    <w:rsid w:val="00C71637"/>
    <w:rsid w:val="00C717AE"/>
    <w:rsid w:val="00C71869"/>
    <w:rsid w:val="00C71EF0"/>
    <w:rsid w:val="00C721F3"/>
    <w:rsid w:val="00C72424"/>
    <w:rsid w:val="00C726BC"/>
    <w:rsid w:val="00C728EF"/>
    <w:rsid w:val="00C72A7F"/>
    <w:rsid w:val="00C72C8B"/>
    <w:rsid w:val="00C72E0F"/>
    <w:rsid w:val="00C72F10"/>
    <w:rsid w:val="00C72F9D"/>
    <w:rsid w:val="00C73560"/>
    <w:rsid w:val="00C73737"/>
    <w:rsid w:val="00C73C0A"/>
    <w:rsid w:val="00C73C34"/>
    <w:rsid w:val="00C74012"/>
    <w:rsid w:val="00C740CE"/>
    <w:rsid w:val="00C7491B"/>
    <w:rsid w:val="00C750AE"/>
    <w:rsid w:val="00C754E1"/>
    <w:rsid w:val="00C7573D"/>
    <w:rsid w:val="00C75826"/>
    <w:rsid w:val="00C75CEC"/>
    <w:rsid w:val="00C765FA"/>
    <w:rsid w:val="00C76684"/>
    <w:rsid w:val="00C766F7"/>
    <w:rsid w:val="00C76D87"/>
    <w:rsid w:val="00C76E43"/>
    <w:rsid w:val="00C771F8"/>
    <w:rsid w:val="00C77570"/>
    <w:rsid w:val="00C776A9"/>
    <w:rsid w:val="00C7781F"/>
    <w:rsid w:val="00C77857"/>
    <w:rsid w:val="00C778E6"/>
    <w:rsid w:val="00C77B03"/>
    <w:rsid w:val="00C77BAB"/>
    <w:rsid w:val="00C77C33"/>
    <w:rsid w:val="00C77C69"/>
    <w:rsid w:val="00C77CA4"/>
    <w:rsid w:val="00C77CC2"/>
    <w:rsid w:val="00C77DC4"/>
    <w:rsid w:val="00C77E64"/>
    <w:rsid w:val="00C8001A"/>
    <w:rsid w:val="00C803F0"/>
    <w:rsid w:val="00C80C6C"/>
    <w:rsid w:val="00C81104"/>
    <w:rsid w:val="00C81276"/>
    <w:rsid w:val="00C817C4"/>
    <w:rsid w:val="00C82570"/>
    <w:rsid w:val="00C8283A"/>
    <w:rsid w:val="00C82D72"/>
    <w:rsid w:val="00C82E86"/>
    <w:rsid w:val="00C833FF"/>
    <w:rsid w:val="00C834D7"/>
    <w:rsid w:val="00C8376B"/>
    <w:rsid w:val="00C83797"/>
    <w:rsid w:val="00C83D09"/>
    <w:rsid w:val="00C83D98"/>
    <w:rsid w:val="00C83EC1"/>
    <w:rsid w:val="00C83F15"/>
    <w:rsid w:val="00C8417F"/>
    <w:rsid w:val="00C8420D"/>
    <w:rsid w:val="00C84252"/>
    <w:rsid w:val="00C8440F"/>
    <w:rsid w:val="00C845A6"/>
    <w:rsid w:val="00C847B1"/>
    <w:rsid w:val="00C847E7"/>
    <w:rsid w:val="00C85093"/>
    <w:rsid w:val="00C854A6"/>
    <w:rsid w:val="00C85619"/>
    <w:rsid w:val="00C85C50"/>
    <w:rsid w:val="00C867BB"/>
    <w:rsid w:val="00C86C0A"/>
    <w:rsid w:val="00C86F01"/>
    <w:rsid w:val="00C86FB9"/>
    <w:rsid w:val="00C874DC"/>
    <w:rsid w:val="00C874DF"/>
    <w:rsid w:val="00C87D09"/>
    <w:rsid w:val="00C87DDA"/>
    <w:rsid w:val="00C87ED3"/>
    <w:rsid w:val="00C87F70"/>
    <w:rsid w:val="00C9041C"/>
    <w:rsid w:val="00C90685"/>
    <w:rsid w:val="00C91474"/>
    <w:rsid w:val="00C91572"/>
    <w:rsid w:val="00C916F9"/>
    <w:rsid w:val="00C9181E"/>
    <w:rsid w:val="00C91E27"/>
    <w:rsid w:val="00C91E2A"/>
    <w:rsid w:val="00C920BB"/>
    <w:rsid w:val="00C92216"/>
    <w:rsid w:val="00C92401"/>
    <w:rsid w:val="00C925CA"/>
    <w:rsid w:val="00C925D9"/>
    <w:rsid w:val="00C92EF2"/>
    <w:rsid w:val="00C93385"/>
    <w:rsid w:val="00C933D3"/>
    <w:rsid w:val="00C935FD"/>
    <w:rsid w:val="00C93C35"/>
    <w:rsid w:val="00C93C76"/>
    <w:rsid w:val="00C93DFD"/>
    <w:rsid w:val="00C93E48"/>
    <w:rsid w:val="00C9404E"/>
    <w:rsid w:val="00C94C7F"/>
    <w:rsid w:val="00C94E25"/>
    <w:rsid w:val="00C94E3C"/>
    <w:rsid w:val="00C95063"/>
    <w:rsid w:val="00C953B3"/>
    <w:rsid w:val="00C953D3"/>
    <w:rsid w:val="00C9555B"/>
    <w:rsid w:val="00C9561D"/>
    <w:rsid w:val="00C95706"/>
    <w:rsid w:val="00C957FC"/>
    <w:rsid w:val="00C95A6D"/>
    <w:rsid w:val="00C95BE8"/>
    <w:rsid w:val="00C95E18"/>
    <w:rsid w:val="00C95E60"/>
    <w:rsid w:val="00C95F45"/>
    <w:rsid w:val="00C95FC2"/>
    <w:rsid w:val="00C96130"/>
    <w:rsid w:val="00C96185"/>
    <w:rsid w:val="00C962DB"/>
    <w:rsid w:val="00C96411"/>
    <w:rsid w:val="00C968FB"/>
    <w:rsid w:val="00C96947"/>
    <w:rsid w:val="00C96B34"/>
    <w:rsid w:val="00C96C03"/>
    <w:rsid w:val="00C96CA7"/>
    <w:rsid w:val="00C974CF"/>
    <w:rsid w:val="00C97E9E"/>
    <w:rsid w:val="00C97ECC"/>
    <w:rsid w:val="00C97FB5"/>
    <w:rsid w:val="00CA02E4"/>
    <w:rsid w:val="00CA0B31"/>
    <w:rsid w:val="00CA0BDF"/>
    <w:rsid w:val="00CA0F75"/>
    <w:rsid w:val="00CA13D9"/>
    <w:rsid w:val="00CA1912"/>
    <w:rsid w:val="00CA1A40"/>
    <w:rsid w:val="00CA1F93"/>
    <w:rsid w:val="00CA201D"/>
    <w:rsid w:val="00CA231F"/>
    <w:rsid w:val="00CA236E"/>
    <w:rsid w:val="00CA282F"/>
    <w:rsid w:val="00CA2A72"/>
    <w:rsid w:val="00CA2CA6"/>
    <w:rsid w:val="00CA2DC2"/>
    <w:rsid w:val="00CA2E6D"/>
    <w:rsid w:val="00CA2F7D"/>
    <w:rsid w:val="00CA2FEB"/>
    <w:rsid w:val="00CA370F"/>
    <w:rsid w:val="00CA3D7F"/>
    <w:rsid w:val="00CA406E"/>
    <w:rsid w:val="00CA41AD"/>
    <w:rsid w:val="00CA4336"/>
    <w:rsid w:val="00CA46D0"/>
    <w:rsid w:val="00CA4820"/>
    <w:rsid w:val="00CA495C"/>
    <w:rsid w:val="00CA4BCB"/>
    <w:rsid w:val="00CA4C02"/>
    <w:rsid w:val="00CA4DEE"/>
    <w:rsid w:val="00CA4E50"/>
    <w:rsid w:val="00CA4F83"/>
    <w:rsid w:val="00CA533E"/>
    <w:rsid w:val="00CA5808"/>
    <w:rsid w:val="00CA5B62"/>
    <w:rsid w:val="00CA5CAE"/>
    <w:rsid w:val="00CA5CE6"/>
    <w:rsid w:val="00CA6108"/>
    <w:rsid w:val="00CA6343"/>
    <w:rsid w:val="00CA65CF"/>
    <w:rsid w:val="00CA688D"/>
    <w:rsid w:val="00CA6E86"/>
    <w:rsid w:val="00CA6FD8"/>
    <w:rsid w:val="00CA732E"/>
    <w:rsid w:val="00CA74E4"/>
    <w:rsid w:val="00CA7DB0"/>
    <w:rsid w:val="00CA7DF1"/>
    <w:rsid w:val="00CB00F0"/>
    <w:rsid w:val="00CB0100"/>
    <w:rsid w:val="00CB049B"/>
    <w:rsid w:val="00CB0723"/>
    <w:rsid w:val="00CB0C01"/>
    <w:rsid w:val="00CB0EDC"/>
    <w:rsid w:val="00CB0F62"/>
    <w:rsid w:val="00CB13EF"/>
    <w:rsid w:val="00CB16B2"/>
    <w:rsid w:val="00CB18F9"/>
    <w:rsid w:val="00CB1958"/>
    <w:rsid w:val="00CB1989"/>
    <w:rsid w:val="00CB1BF4"/>
    <w:rsid w:val="00CB1FCF"/>
    <w:rsid w:val="00CB2138"/>
    <w:rsid w:val="00CB21AF"/>
    <w:rsid w:val="00CB2467"/>
    <w:rsid w:val="00CB2C80"/>
    <w:rsid w:val="00CB2D8A"/>
    <w:rsid w:val="00CB3435"/>
    <w:rsid w:val="00CB3438"/>
    <w:rsid w:val="00CB3528"/>
    <w:rsid w:val="00CB38FC"/>
    <w:rsid w:val="00CB39A8"/>
    <w:rsid w:val="00CB3A2E"/>
    <w:rsid w:val="00CB3D72"/>
    <w:rsid w:val="00CB4038"/>
    <w:rsid w:val="00CB4064"/>
    <w:rsid w:val="00CB4747"/>
    <w:rsid w:val="00CB4817"/>
    <w:rsid w:val="00CB4839"/>
    <w:rsid w:val="00CB4D40"/>
    <w:rsid w:val="00CB4E16"/>
    <w:rsid w:val="00CB5229"/>
    <w:rsid w:val="00CB5234"/>
    <w:rsid w:val="00CB5371"/>
    <w:rsid w:val="00CB55D7"/>
    <w:rsid w:val="00CB5671"/>
    <w:rsid w:val="00CB56DC"/>
    <w:rsid w:val="00CB576C"/>
    <w:rsid w:val="00CB581A"/>
    <w:rsid w:val="00CB667D"/>
    <w:rsid w:val="00CB68DA"/>
    <w:rsid w:val="00CB6AEB"/>
    <w:rsid w:val="00CB70FA"/>
    <w:rsid w:val="00CB7462"/>
    <w:rsid w:val="00CB749A"/>
    <w:rsid w:val="00CB7596"/>
    <w:rsid w:val="00CB7664"/>
    <w:rsid w:val="00CB7D4B"/>
    <w:rsid w:val="00CB7EE5"/>
    <w:rsid w:val="00CB7F5A"/>
    <w:rsid w:val="00CC00CF"/>
    <w:rsid w:val="00CC070C"/>
    <w:rsid w:val="00CC072F"/>
    <w:rsid w:val="00CC0827"/>
    <w:rsid w:val="00CC091F"/>
    <w:rsid w:val="00CC098B"/>
    <w:rsid w:val="00CC0B74"/>
    <w:rsid w:val="00CC0CBF"/>
    <w:rsid w:val="00CC0E11"/>
    <w:rsid w:val="00CC0EC5"/>
    <w:rsid w:val="00CC0EEC"/>
    <w:rsid w:val="00CC1489"/>
    <w:rsid w:val="00CC16EC"/>
    <w:rsid w:val="00CC1773"/>
    <w:rsid w:val="00CC1884"/>
    <w:rsid w:val="00CC1C2E"/>
    <w:rsid w:val="00CC1CDC"/>
    <w:rsid w:val="00CC1DBE"/>
    <w:rsid w:val="00CC1E63"/>
    <w:rsid w:val="00CC1E7E"/>
    <w:rsid w:val="00CC2053"/>
    <w:rsid w:val="00CC2136"/>
    <w:rsid w:val="00CC213A"/>
    <w:rsid w:val="00CC26C8"/>
    <w:rsid w:val="00CC288E"/>
    <w:rsid w:val="00CC2EBB"/>
    <w:rsid w:val="00CC321E"/>
    <w:rsid w:val="00CC37A4"/>
    <w:rsid w:val="00CC3CF4"/>
    <w:rsid w:val="00CC3D04"/>
    <w:rsid w:val="00CC3F1B"/>
    <w:rsid w:val="00CC44E4"/>
    <w:rsid w:val="00CC45E5"/>
    <w:rsid w:val="00CC46FC"/>
    <w:rsid w:val="00CC4A8C"/>
    <w:rsid w:val="00CC4A95"/>
    <w:rsid w:val="00CC4FA0"/>
    <w:rsid w:val="00CC4FE2"/>
    <w:rsid w:val="00CC573F"/>
    <w:rsid w:val="00CC5EFA"/>
    <w:rsid w:val="00CC6052"/>
    <w:rsid w:val="00CC61B8"/>
    <w:rsid w:val="00CC6407"/>
    <w:rsid w:val="00CC6AD8"/>
    <w:rsid w:val="00CC6B0A"/>
    <w:rsid w:val="00CC6CFE"/>
    <w:rsid w:val="00CC6D16"/>
    <w:rsid w:val="00CC6F00"/>
    <w:rsid w:val="00CC6F4D"/>
    <w:rsid w:val="00CC74B9"/>
    <w:rsid w:val="00CC7702"/>
    <w:rsid w:val="00CC78E9"/>
    <w:rsid w:val="00CC7A57"/>
    <w:rsid w:val="00CC7D36"/>
    <w:rsid w:val="00CC7E0C"/>
    <w:rsid w:val="00CD01EC"/>
    <w:rsid w:val="00CD0462"/>
    <w:rsid w:val="00CD0466"/>
    <w:rsid w:val="00CD07FD"/>
    <w:rsid w:val="00CD0894"/>
    <w:rsid w:val="00CD0901"/>
    <w:rsid w:val="00CD0949"/>
    <w:rsid w:val="00CD1DA7"/>
    <w:rsid w:val="00CD1E8C"/>
    <w:rsid w:val="00CD24E5"/>
    <w:rsid w:val="00CD25AA"/>
    <w:rsid w:val="00CD272A"/>
    <w:rsid w:val="00CD276B"/>
    <w:rsid w:val="00CD29A9"/>
    <w:rsid w:val="00CD2A8C"/>
    <w:rsid w:val="00CD2BB6"/>
    <w:rsid w:val="00CD2C2A"/>
    <w:rsid w:val="00CD2CBE"/>
    <w:rsid w:val="00CD32FD"/>
    <w:rsid w:val="00CD3684"/>
    <w:rsid w:val="00CD36D0"/>
    <w:rsid w:val="00CD3700"/>
    <w:rsid w:val="00CD3756"/>
    <w:rsid w:val="00CD382D"/>
    <w:rsid w:val="00CD4175"/>
    <w:rsid w:val="00CD42CA"/>
    <w:rsid w:val="00CD443E"/>
    <w:rsid w:val="00CD47EE"/>
    <w:rsid w:val="00CD4A5E"/>
    <w:rsid w:val="00CD4E44"/>
    <w:rsid w:val="00CD510A"/>
    <w:rsid w:val="00CD5326"/>
    <w:rsid w:val="00CD5345"/>
    <w:rsid w:val="00CD5526"/>
    <w:rsid w:val="00CD5A69"/>
    <w:rsid w:val="00CD5B32"/>
    <w:rsid w:val="00CD5C13"/>
    <w:rsid w:val="00CD6044"/>
    <w:rsid w:val="00CD60C9"/>
    <w:rsid w:val="00CD6104"/>
    <w:rsid w:val="00CD6290"/>
    <w:rsid w:val="00CD66CC"/>
    <w:rsid w:val="00CD685A"/>
    <w:rsid w:val="00CD6A7C"/>
    <w:rsid w:val="00CD6A81"/>
    <w:rsid w:val="00CD6F77"/>
    <w:rsid w:val="00CD756E"/>
    <w:rsid w:val="00CD75A9"/>
    <w:rsid w:val="00CD7811"/>
    <w:rsid w:val="00CD785E"/>
    <w:rsid w:val="00CD7AA0"/>
    <w:rsid w:val="00CD7EA9"/>
    <w:rsid w:val="00CE03B7"/>
    <w:rsid w:val="00CE0832"/>
    <w:rsid w:val="00CE0AEF"/>
    <w:rsid w:val="00CE0B67"/>
    <w:rsid w:val="00CE0C89"/>
    <w:rsid w:val="00CE0CB7"/>
    <w:rsid w:val="00CE0F32"/>
    <w:rsid w:val="00CE1793"/>
    <w:rsid w:val="00CE1851"/>
    <w:rsid w:val="00CE1A38"/>
    <w:rsid w:val="00CE1B46"/>
    <w:rsid w:val="00CE1B75"/>
    <w:rsid w:val="00CE1D2A"/>
    <w:rsid w:val="00CE1E94"/>
    <w:rsid w:val="00CE2165"/>
    <w:rsid w:val="00CE217C"/>
    <w:rsid w:val="00CE21EF"/>
    <w:rsid w:val="00CE24B1"/>
    <w:rsid w:val="00CE24F9"/>
    <w:rsid w:val="00CE2955"/>
    <w:rsid w:val="00CE2992"/>
    <w:rsid w:val="00CE34A4"/>
    <w:rsid w:val="00CE34E1"/>
    <w:rsid w:val="00CE3838"/>
    <w:rsid w:val="00CE3950"/>
    <w:rsid w:val="00CE3F34"/>
    <w:rsid w:val="00CE4633"/>
    <w:rsid w:val="00CE464C"/>
    <w:rsid w:val="00CE47D8"/>
    <w:rsid w:val="00CE4829"/>
    <w:rsid w:val="00CE5143"/>
    <w:rsid w:val="00CE528D"/>
    <w:rsid w:val="00CE54EE"/>
    <w:rsid w:val="00CE594F"/>
    <w:rsid w:val="00CE5B2D"/>
    <w:rsid w:val="00CE5BCA"/>
    <w:rsid w:val="00CE5EB3"/>
    <w:rsid w:val="00CE651C"/>
    <w:rsid w:val="00CE6985"/>
    <w:rsid w:val="00CE7526"/>
    <w:rsid w:val="00CE7862"/>
    <w:rsid w:val="00CE79B9"/>
    <w:rsid w:val="00CE7B92"/>
    <w:rsid w:val="00CE7CC1"/>
    <w:rsid w:val="00CF0188"/>
    <w:rsid w:val="00CF03BD"/>
    <w:rsid w:val="00CF0AC4"/>
    <w:rsid w:val="00CF0D87"/>
    <w:rsid w:val="00CF1312"/>
    <w:rsid w:val="00CF1366"/>
    <w:rsid w:val="00CF1B72"/>
    <w:rsid w:val="00CF1D2B"/>
    <w:rsid w:val="00CF1EB0"/>
    <w:rsid w:val="00CF1FA0"/>
    <w:rsid w:val="00CF2175"/>
    <w:rsid w:val="00CF2731"/>
    <w:rsid w:val="00CF283E"/>
    <w:rsid w:val="00CF2952"/>
    <w:rsid w:val="00CF2B0E"/>
    <w:rsid w:val="00CF2D00"/>
    <w:rsid w:val="00CF2D73"/>
    <w:rsid w:val="00CF2D81"/>
    <w:rsid w:val="00CF313D"/>
    <w:rsid w:val="00CF340E"/>
    <w:rsid w:val="00CF354A"/>
    <w:rsid w:val="00CF3579"/>
    <w:rsid w:val="00CF3602"/>
    <w:rsid w:val="00CF37D4"/>
    <w:rsid w:val="00CF381F"/>
    <w:rsid w:val="00CF38A4"/>
    <w:rsid w:val="00CF390D"/>
    <w:rsid w:val="00CF3ACE"/>
    <w:rsid w:val="00CF3CDF"/>
    <w:rsid w:val="00CF3D88"/>
    <w:rsid w:val="00CF3DC5"/>
    <w:rsid w:val="00CF3DF6"/>
    <w:rsid w:val="00CF3E33"/>
    <w:rsid w:val="00CF415A"/>
    <w:rsid w:val="00CF431C"/>
    <w:rsid w:val="00CF456A"/>
    <w:rsid w:val="00CF4ABC"/>
    <w:rsid w:val="00CF4C1C"/>
    <w:rsid w:val="00CF5152"/>
    <w:rsid w:val="00CF525B"/>
    <w:rsid w:val="00CF53FF"/>
    <w:rsid w:val="00CF57FD"/>
    <w:rsid w:val="00CF581A"/>
    <w:rsid w:val="00CF58B7"/>
    <w:rsid w:val="00CF5F66"/>
    <w:rsid w:val="00CF5FC5"/>
    <w:rsid w:val="00CF6073"/>
    <w:rsid w:val="00CF610F"/>
    <w:rsid w:val="00CF651A"/>
    <w:rsid w:val="00CF6782"/>
    <w:rsid w:val="00CF69EA"/>
    <w:rsid w:val="00CF6CB3"/>
    <w:rsid w:val="00CF6D88"/>
    <w:rsid w:val="00CF6F74"/>
    <w:rsid w:val="00CF7310"/>
    <w:rsid w:val="00CF7672"/>
    <w:rsid w:val="00CF77F1"/>
    <w:rsid w:val="00CF7AF5"/>
    <w:rsid w:val="00D000DB"/>
    <w:rsid w:val="00D00268"/>
    <w:rsid w:val="00D0029E"/>
    <w:rsid w:val="00D004E5"/>
    <w:rsid w:val="00D006D7"/>
    <w:rsid w:val="00D00861"/>
    <w:rsid w:val="00D00927"/>
    <w:rsid w:val="00D01198"/>
    <w:rsid w:val="00D0122D"/>
    <w:rsid w:val="00D012C0"/>
    <w:rsid w:val="00D01360"/>
    <w:rsid w:val="00D01598"/>
    <w:rsid w:val="00D01B4B"/>
    <w:rsid w:val="00D01C26"/>
    <w:rsid w:val="00D01DFE"/>
    <w:rsid w:val="00D01F10"/>
    <w:rsid w:val="00D021C1"/>
    <w:rsid w:val="00D02969"/>
    <w:rsid w:val="00D02C3F"/>
    <w:rsid w:val="00D02F44"/>
    <w:rsid w:val="00D03786"/>
    <w:rsid w:val="00D03B09"/>
    <w:rsid w:val="00D0457D"/>
    <w:rsid w:val="00D046B8"/>
    <w:rsid w:val="00D04804"/>
    <w:rsid w:val="00D048E9"/>
    <w:rsid w:val="00D049BE"/>
    <w:rsid w:val="00D04BF9"/>
    <w:rsid w:val="00D04DAF"/>
    <w:rsid w:val="00D04E6D"/>
    <w:rsid w:val="00D0504C"/>
    <w:rsid w:val="00D05414"/>
    <w:rsid w:val="00D054CB"/>
    <w:rsid w:val="00D058A1"/>
    <w:rsid w:val="00D05AB1"/>
    <w:rsid w:val="00D05D55"/>
    <w:rsid w:val="00D07656"/>
    <w:rsid w:val="00D07A5B"/>
    <w:rsid w:val="00D07BAC"/>
    <w:rsid w:val="00D07E30"/>
    <w:rsid w:val="00D07F6F"/>
    <w:rsid w:val="00D100E8"/>
    <w:rsid w:val="00D1042A"/>
    <w:rsid w:val="00D1056A"/>
    <w:rsid w:val="00D106BB"/>
    <w:rsid w:val="00D107E3"/>
    <w:rsid w:val="00D10A5B"/>
    <w:rsid w:val="00D10C96"/>
    <w:rsid w:val="00D10D46"/>
    <w:rsid w:val="00D10D61"/>
    <w:rsid w:val="00D1151A"/>
    <w:rsid w:val="00D11598"/>
    <w:rsid w:val="00D117B5"/>
    <w:rsid w:val="00D11BED"/>
    <w:rsid w:val="00D120F0"/>
    <w:rsid w:val="00D1275A"/>
    <w:rsid w:val="00D12E79"/>
    <w:rsid w:val="00D13218"/>
    <w:rsid w:val="00D13288"/>
    <w:rsid w:val="00D13407"/>
    <w:rsid w:val="00D1367C"/>
    <w:rsid w:val="00D13B83"/>
    <w:rsid w:val="00D13CE5"/>
    <w:rsid w:val="00D14131"/>
    <w:rsid w:val="00D14715"/>
    <w:rsid w:val="00D14B3F"/>
    <w:rsid w:val="00D15574"/>
    <w:rsid w:val="00D159F8"/>
    <w:rsid w:val="00D15AFC"/>
    <w:rsid w:val="00D15D9F"/>
    <w:rsid w:val="00D15DCF"/>
    <w:rsid w:val="00D15F6F"/>
    <w:rsid w:val="00D15F8B"/>
    <w:rsid w:val="00D160EA"/>
    <w:rsid w:val="00D16192"/>
    <w:rsid w:val="00D164E3"/>
    <w:rsid w:val="00D16E45"/>
    <w:rsid w:val="00D173B2"/>
    <w:rsid w:val="00D17439"/>
    <w:rsid w:val="00D17567"/>
    <w:rsid w:val="00D17642"/>
    <w:rsid w:val="00D17756"/>
    <w:rsid w:val="00D17A7B"/>
    <w:rsid w:val="00D17B34"/>
    <w:rsid w:val="00D17B6D"/>
    <w:rsid w:val="00D17BF2"/>
    <w:rsid w:val="00D17F23"/>
    <w:rsid w:val="00D17FFE"/>
    <w:rsid w:val="00D20028"/>
    <w:rsid w:val="00D20266"/>
    <w:rsid w:val="00D20500"/>
    <w:rsid w:val="00D20733"/>
    <w:rsid w:val="00D207B8"/>
    <w:rsid w:val="00D20974"/>
    <w:rsid w:val="00D20C17"/>
    <w:rsid w:val="00D20E6F"/>
    <w:rsid w:val="00D20FFB"/>
    <w:rsid w:val="00D21D23"/>
    <w:rsid w:val="00D21DF5"/>
    <w:rsid w:val="00D2257C"/>
    <w:rsid w:val="00D22856"/>
    <w:rsid w:val="00D22D5C"/>
    <w:rsid w:val="00D2328F"/>
    <w:rsid w:val="00D234A6"/>
    <w:rsid w:val="00D2371E"/>
    <w:rsid w:val="00D23775"/>
    <w:rsid w:val="00D2380E"/>
    <w:rsid w:val="00D238E1"/>
    <w:rsid w:val="00D23974"/>
    <w:rsid w:val="00D23C9D"/>
    <w:rsid w:val="00D23DF1"/>
    <w:rsid w:val="00D23E7F"/>
    <w:rsid w:val="00D242C1"/>
    <w:rsid w:val="00D24331"/>
    <w:rsid w:val="00D24363"/>
    <w:rsid w:val="00D24375"/>
    <w:rsid w:val="00D2478B"/>
    <w:rsid w:val="00D24951"/>
    <w:rsid w:val="00D252B1"/>
    <w:rsid w:val="00D25739"/>
    <w:rsid w:val="00D25B74"/>
    <w:rsid w:val="00D25BFD"/>
    <w:rsid w:val="00D25E9D"/>
    <w:rsid w:val="00D26E05"/>
    <w:rsid w:val="00D27299"/>
    <w:rsid w:val="00D27428"/>
    <w:rsid w:val="00D27718"/>
    <w:rsid w:val="00D27945"/>
    <w:rsid w:val="00D27A82"/>
    <w:rsid w:val="00D27B28"/>
    <w:rsid w:val="00D27EF9"/>
    <w:rsid w:val="00D3031B"/>
    <w:rsid w:val="00D3037D"/>
    <w:rsid w:val="00D30508"/>
    <w:rsid w:val="00D30606"/>
    <w:rsid w:val="00D30652"/>
    <w:rsid w:val="00D30A86"/>
    <w:rsid w:val="00D312A1"/>
    <w:rsid w:val="00D31486"/>
    <w:rsid w:val="00D314D8"/>
    <w:rsid w:val="00D315A7"/>
    <w:rsid w:val="00D31696"/>
    <w:rsid w:val="00D317DC"/>
    <w:rsid w:val="00D31B47"/>
    <w:rsid w:val="00D31D57"/>
    <w:rsid w:val="00D31D91"/>
    <w:rsid w:val="00D31F2A"/>
    <w:rsid w:val="00D31F4A"/>
    <w:rsid w:val="00D320BA"/>
    <w:rsid w:val="00D322B9"/>
    <w:rsid w:val="00D327C5"/>
    <w:rsid w:val="00D327DD"/>
    <w:rsid w:val="00D32F2B"/>
    <w:rsid w:val="00D33158"/>
    <w:rsid w:val="00D33187"/>
    <w:rsid w:val="00D332FE"/>
    <w:rsid w:val="00D33853"/>
    <w:rsid w:val="00D33D20"/>
    <w:rsid w:val="00D340D6"/>
    <w:rsid w:val="00D34250"/>
    <w:rsid w:val="00D344EF"/>
    <w:rsid w:val="00D34561"/>
    <w:rsid w:val="00D34945"/>
    <w:rsid w:val="00D34B09"/>
    <w:rsid w:val="00D34B63"/>
    <w:rsid w:val="00D34D7D"/>
    <w:rsid w:val="00D34DF7"/>
    <w:rsid w:val="00D351C1"/>
    <w:rsid w:val="00D35223"/>
    <w:rsid w:val="00D353A4"/>
    <w:rsid w:val="00D35D4D"/>
    <w:rsid w:val="00D35EFB"/>
    <w:rsid w:val="00D36034"/>
    <w:rsid w:val="00D363D6"/>
    <w:rsid w:val="00D36743"/>
    <w:rsid w:val="00D36D6F"/>
    <w:rsid w:val="00D36E68"/>
    <w:rsid w:val="00D370EF"/>
    <w:rsid w:val="00D37291"/>
    <w:rsid w:val="00D37415"/>
    <w:rsid w:val="00D376D7"/>
    <w:rsid w:val="00D4002B"/>
    <w:rsid w:val="00D40458"/>
    <w:rsid w:val="00D40C3C"/>
    <w:rsid w:val="00D41486"/>
    <w:rsid w:val="00D416BC"/>
    <w:rsid w:val="00D4170C"/>
    <w:rsid w:val="00D41CF5"/>
    <w:rsid w:val="00D41E1B"/>
    <w:rsid w:val="00D41EA9"/>
    <w:rsid w:val="00D41F2C"/>
    <w:rsid w:val="00D428F5"/>
    <w:rsid w:val="00D43096"/>
    <w:rsid w:val="00D433FC"/>
    <w:rsid w:val="00D436F9"/>
    <w:rsid w:val="00D438CA"/>
    <w:rsid w:val="00D44794"/>
    <w:rsid w:val="00D4483F"/>
    <w:rsid w:val="00D449B5"/>
    <w:rsid w:val="00D456D7"/>
    <w:rsid w:val="00D459EE"/>
    <w:rsid w:val="00D46029"/>
    <w:rsid w:val="00D46350"/>
    <w:rsid w:val="00D46362"/>
    <w:rsid w:val="00D4641F"/>
    <w:rsid w:val="00D4668C"/>
    <w:rsid w:val="00D46766"/>
    <w:rsid w:val="00D468C9"/>
    <w:rsid w:val="00D46E81"/>
    <w:rsid w:val="00D47455"/>
    <w:rsid w:val="00D47CB4"/>
    <w:rsid w:val="00D47CD3"/>
    <w:rsid w:val="00D47DA0"/>
    <w:rsid w:val="00D47EC5"/>
    <w:rsid w:val="00D50062"/>
    <w:rsid w:val="00D50462"/>
    <w:rsid w:val="00D504B3"/>
    <w:rsid w:val="00D5077D"/>
    <w:rsid w:val="00D50973"/>
    <w:rsid w:val="00D509AE"/>
    <w:rsid w:val="00D50A10"/>
    <w:rsid w:val="00D50A40"/>
    <w:rsid w:val="00D50C9D"/>
    <w:rsid w:val="00D50DD8"/>
    <w:rsid w:val="00D50E2F"/>
    <w:rsid w:val="00D5110E"/>
    <w:rsid w:val="00D51402"/>
    <w:rsid w:val="00D51795"/>
    <w:rsid w:val="00D520A7"/>
    <w:rsid w:val="00D525AB"/>
    <w:rsid w:val="00D52C0F"/>
    <w:rsid w:val="00D52EE2"/>
    <w:rsid w:val="00D5301F"/>
    <w:rsid w:val="00D533F8"/>
    <w:rsid w:val="00D5357C"/>
    <w:rsid w:val="00D53687"/>
    <w:rsid w:val="00D537A2"/>
    <w:rsid w:val="00D5380E"/>
    <w:rsid w:val="00D540F8"/>
    <w:rsid w:val="00D5496F"/>
    <w:rsid w:val="00D54B3D"/>
    <w:rsid w:val="00D54C38"/>
    <w:rsid w:val="00D54E5F"/>
    <w:rsid w:val="00D5502E"/>
    <w:rsid w:val="00D55537"/>
    <w:rsid w:val="00D55791"/>
    <w:rsid w:val="00D55A48"/>
    <w:rsid w:val="00D55C44"/>
    <w:rsid w:val="00D55CC7"/>
    <w:rsid w:val="00D55D0B"/>
    <w:rsid w:val="00D560AD"/>
    <w:rsid w:val="00D56AB6"/>
    <w:rsid w:val="00D56F22"/>
    <w:rsid w:val="00D56F4C"/>
    <w:rsid w:val="00D56FFA"/>
    <w:rsid w:val="00D57112"/>
    <w:rsid w:val="00D572C8"/>
    <w:rsid w:val="00D573D1"/>
    <w:rsid w:val="00D57418"/>
    <w:rsid w:val="00D575EB"/>
    <w:rsid w:val="00D57721"/>
    <w:rsid w:val="00D57A5C"/>
    <w:rsid w:val="00D57F8B"/>
    <w:rsid w:val="00D6081B"/>
    <w:rsid w:val="00D608F2"/>
    <w:rsid w:val="00D61193"/>
    <w:rsid w:val="00D611ED"/>
    <w:rsid w:val="00D617EB"/>
    <w:rsid w:val="00D61B15"/>
    <w:rsid w:val="00D61BFC"/>
    <w:rsid w:val="00D6243D"/>
    <w:rsid w:val="00D62522"/>
    <w:rsid w:val="00D62739"/>
    <w:rsid w:val="00D62D25"/>
    <w:rsid w:val="00D62FD4"/>
    <w:rsid w:val="00D634D6"/>
    <w:rsid w:val="00D635D2"/>
    <w:rsid w:val="00D6395F"/>
    <w:rsid w:val="00D639B0"/>
    <w:rsid w:val="00D63EE3"/>
    <w:rsid w:val="00D63F02"/>
    <w:rsid w:val="00D64147"/>
    <w:rsid w:val="00D642BA"/>
    <w:rsid w:val="00D6439C"/>
    <w:rsid w:val="00D64517"/>
    <w:rsid w:val="00D64573"/>
    <w:rsid w:val="00D646A3"/>
    <w:rsid w:val="00D647E9"/>
    <w:rsid w:val="00D64853"/>
    <w:rsid w:val="00D648E3"/>
    <w:rsid w:val="00D64A75"/>
    <w:rsid w:val="00D64AF3"/>
    <w:rsid w:val="00D64F23"/>
    <w:rsid w:val="00D65108"/>
    <w:rsid w:val="00D653F4"/>
    <w:rsid w:val="00D65528"/>
    <w:rsid w:val="00D65753"/>
    <w:rsid w:val="00D65996"/>
    <w:rsid w:val="00D65AAF"/>
    <w:rsid w:val="00D65D44"/>
    <w:rsid w:val="00D660F1"/>
    <w:rsid w:val="00D664B8"/>
    <w:rsid w:val="00D667D2"/>
    <w:rsid w:val="00D66F14"/>
    <w:rsid w:val="00D6741F"/>
    <w:rsid w:val="00D674B5"/>
    <w:rsid w:val="00D6755A"/>
    <w:rsid w:val="00D677D5"/>
    <w:rsid w:val="00D67B7D"/>
    <w:rsid w:val="00D67E72"/>
    <w:rsid w:val="00D67E9B"/>
    <w:rsid w:val="00D70221"/>
    <w:rsid w:val="00D70EF9"/>
    <w:rsid w:val="00D71240"/>
    <w:rsid w:val="00D71841"/>
    <w:rsid w:val="00D71B98"/>
    <w:rsid w:val="00D71DDD"/>
    <w:rsid w:val="00D7225D"/>
    <w:rsid w:val="00D7272D"/>
    <w:rsid w:val="00D7282A"/>
    <w:rsid w:val="00D72A75"/>
    <w:rsid w:val="00D72AAB"/>
    <w:rsid w:val="00D7320F"/>
    <w:rsid w:val="00D73269"/>
    <w:rsid w:val="00D73A17"/>
    <w:rsid w:val="00D73FF7"/>
    <w:rsid w:val="00D746AA"/>
    <w:rsid w:val="00D7492C"/>
    <w:rsid w:val="00D74989"/>
    <w:rsid w:val="00D74B98"/>
    <w:rsid w:val="00D74E6F"/>
    <w:rsid w:val="00D74F08"/>
    <w:rsid w:val="00D7520D"/>
    <w:rsid w:val="00D7535D"/>
    <w:rsid w:val="00D75783"/>
    <w:rsid w:val="00D75946"/>
    <w:rsid w:val="00D75BEC"/>
    <w:rsid w:val="00D75DB4"/>
    <w:rsid w:val="00D76024"/>
    <w:rsid w:val="00D76096"/>
    <w:rsid w:val="00D762B4"/>
    <w:rsid w:val="00D765E5"/>
    <w:rsid w:val="00D7665D"/>
    <w:rsid w:val="00D76725"/>
    <w:rsid w:val="00D76765"/>
    <w:rsid w:val="00D76803"/>
    <w:rsid w:val="00D76BB6"/>
    <w:rsid w:val="00D76E32"/>
    <w:rsid w:val="00D76F2B"/>
    <w:rsid w:val="00D77036"/>
    <w:rsid w:val="00D77358"/>
    <w:rsid w:val="00D7744A"/>
    <w:rsid w:val="00D77798"/>
    <w:rsid w:val="00D80278"/>
    <w:rsid w:val="00D80279"/>
    <w:rsid w:val="00D80BDF"/>
    <w:rsid w:val="00D81123"/>
    <w:rsid w:val="00D81B1C"/>
    <w:rsid w:val="00D81DA0"/>
    <w:rsid w:val="00D8290D"/>
    <w:rsid w:val="00D829FF"/>
    <w:rsid w:val="00D82AFC"/>
    <w:rsid w:val="00D82B43"/>
    <w:rsid w:val="00D8367F"/>
    <w:rsid w:val="00D8391E"/>
    <w:rsid w:val="00D84501"/>
    <w:rsid w:val="00D8486A"/>
    <w:rsid w:val="00D848C7"/>
    <w:rsid w:val="00D8491C"/>
    <w:rsid w:val="00D8494B"/>
    <w:rsid w:val="00D84F20"/>
    <w:rsid w:val="00D84F30"/>
    <w:rsid w:val="00D85092"/>
    <w:rsid w:val="00D852AF"/>
    <w:rsid w:val="00D85CAE"/>
    <w:rsid w:val="00D85EB3"/>
    <w:rsid w:val="00D860CA"/>
    <w:rsid w:val="00D8626D"/>
    <w:rsid w:val="00D86314"/>
    <w:rsid w:val="00D8633E"/>
    <w:rsid w:val="00D8692B"/>
    <w:rsid w:val="00D8696A"/>
    <w:rsid w:val="00D86A7A"/>
    <w:rsid w:val="00D86BED"/>
    <w:rsid w:val="00D86BF0"/>
    <w:rsid w:val="00D86ED8"/>
    <w:rsid w:val="00D86EF8"/>
    <w:rsid w:val="00D8711E"/>
    <w:rsid w:val="00D87136"/>
    <w:rsid w:val="00D8738E"/>
    <w:rsid w:val="00D8767E"/>
    <w:rsid w:val="00D878ED"/>
    <w:rsid w:val="00D87963"/>
    <w:rsid w:val="00D87AF9"/>
    <w:rsid w:val="00D87F93"/>
    <w:rsid w:val="00D9025C"/>
    <w:rsid w:val="00D905D6"/>
    <w:rsid w:val="00D90653"/>
    <w:rsid w:val="00D90658"/>
    <w:rsid w:val="00D9069E"/>
    <w:rsid w:val="00D90ABB"/>
    <w:rsid w:val="00D90AFD"/>
    <w:rsid w:val="00D90B40"/>
    <w:rsid w:val="00D91589"/>
    <w:rsid w:val="00D915A8"/>
    <w:rsid w:val="00D91736"/>
    <w:rsid w:val="00D91A3A"/>
    <w:rsid w:val="00D9235B"/>
    <w:rsid w:val="00D9258B"/>
    <w:rsid w:val="00D92653"/>
    <w:rsid w:val="00D92AC5"/>
    <w:rsid w:val="00D92D7E"/>
    <w:rsid w:val="00D939EF"/>
    <w:rsid w:val="00D93C1A"/>
    <w:rsid w:val="00D93D5A"/>
    <w:rsid w:val="00D93EB5"/>
    <w:rsid w:val="00D94068"/>
    <w:rsid w:val="00D942F5"/>
    <w:rsid w:val="00D94467"/>
    <w:rsid w:val="00D944AF"/>
    <w:rsid w:val="00D946AB"/>
    <w:rsid w:val="00D9479C"/>
    <w:rsid w:val="00D948BF"/>
    <w:rsid w:val="00D95344"/>
    <w:rsid w:val="00D9534F"/>
    <w:rsid w:val="00D95955"/>
    <w:rsid w:val="00D95A1E"/>
    <w:rsid w:val="00D95B78"/>
    <w:rsid w:val="00D961DE"/>
    <w:rsid w:val="00D9669C"/>
    <w:rsid w:val="00D972DF"/>
    <w:rsid w:val="00D975B3"/>
    <w:rsid w:val="00D9791A"/>
    <w:rsid w:val="00D97D20"/>
    <w:rsid w:val="00D97D8D"/>
    <w:rsid w:val="00D97E47"/>
    <w:rsid w:val="00DA01CB"/>
    <w:rsid w:val="00DA0518"/>
    <w:rsid w:val="00DA0C23"/>
    <w:rsid w:val="00DA0D2A"/>
    <w:rsid w:val="00DA0F7D"/>
    <w:rsid w:val="00DA1B23"/>
    <w:rsid w:val="00DA1FF9"/>
    <w:rsid w:val="00DA21F3"/>
    <w:rsid w:val="00DA2417"/>
    <w:rsid w:val="00DA2457"/>
    <w:rsid w:val="00DA3263"/>
    <w:rsid w:val="00DA377E"/>
    <w:rsid w:val="00DA3807"/>
    <w:rsid w:val="00DA3C2D"/>
    <w:rsid w:val="00DA40F1"/>
    <w:rsid w:val="00DA4699"/>
    <w:rsid w:val="00DA4714"/>
    <w:rsid w:val="00DA476B"/>
    <w:rsid w:val="00DA47B5"/>
    <w:rsid w:val="00DA47C7"/>
    <w:rsid w:val="00DA4C61"/>
    <w:rsid w:val="00DA5810"/>
    <w:rsid w:val="00DA5A3C"/>
    <w:rsid w:val="00DA5D02"/>
    <w:rsid w:val="00DA60DA"/>
    <w:rsid w:val="00DA636D"/>
    <w:rsid w:val="00DA63FB"/>
    <w:rsid w:val="00DA6510"/>
    <w:rsid w:val="00DA681E"/>
    <w:rsid w:val="00DA68F7"/>
    <w:rsid w:val="00DA6FDC"/>
    <w:rsid w:val="00DA7096"/>
    <w:rsid w:val="00DA7665"/>
    <w:rsid w:val="00DA7EB9"/>
    <w:rsid w:val="00DB006B"/>
    <w:rsid w:val="00DB05FB"/>
    <w:rsid w:val="00DB0B35"/>
    <w:rsid w:val="00DB0C1B"/>
    <w:rsid w:val="00DB0CB9"/>
    <w:rsid w:val="00DB0E33"/>
    <w:rsid w:val="00DB138C"/>
    <w:rsid w:val="00DB13D4"/>
    <w:rsid w:val="00DB13F3"/>
    <w:rsid w:val="00DB141E"/>
    <w:rsid w:val="00DB169A"/>
    <w:rsid w:val="00DB1849"/>
    <w:rsid w:val="00DB19C5"/>
    <w:rsid w:val="00DB19D4"/>
    <w:rsid w:val="00DB1CB6"/>
    <w:rsid w:val="00DB1EDE"/>
    <w:rsid w:val="00DB2113"/>
    <w:rsid w:val="00DB21A8"/>
    <w:rsid w:val="00DB2BF5"/>
    <w:rsid w:val="00DB2F5B"/>
    <w:rsid w:val="00DB3150"/>
    <w:rsid w:val="00DB3192"/>
    <w:rsid w:val="00DB33D9"/>
    <w:rsid w:val="00DB34CA"/>
    <w:rsid w:val="00DB3538"/>
    <w:rsid w:val="00DB357C"/>
    <w:rsid w:val="00DB380D"/>
    <w:rsid w:val="00DB39A2"/>
    <w:rsid w:val="00DB3B7B"/>
    <w:rsid w:val="00DB3E7E"/>
    <w:rsid w:val="00DB3F12"/>
    <w:rsid w:val="00DB3F14"/>
    <w:rsid w:val="00DB4378"/>
    <w:rsid w:val="00DB45D5"/>
    <w:rsid w:val="00DB47FE"/>
    <w:rsid w:val="00DB5220"/>
    <w:rsid w:val="00DB56BE"/>
    <w:rsid w:val="00DB56E9"/>
    <w:rsid w:val="00DB5ACC"/>
    <w:rsid w:val="00DB5B20"/>
    <w:rsid w:val="00DB5F15"/>
    <w:rsid w:val="00DB61D3"/>
    <w:rsid w:val="00DB6710"/>
    <w:rsid w:val="00DB6863"/>
    <w:rsid w:val="00DB6A90"/>
    <w:rsid w:val="00DB6BE1"/>
    <w:rsid w:val="00DB6D1A"/>
    <w:rsid w:val="00DB7227"/>
    <w:rsid w:val="00DB74FB"/>
    <w:rsid w:val="00DB782A"/>
    <w:rsid w:val="00DB7B6F"/>
    <w:rsid w:val="00DB7D2E"/>
    <w:rsid w:val="00DC0361"/>
    <w:rsid w:val="00DC0570"/>
    <w:rsid w:val="00DC078A"/>
    <w:rsid w:val="00DC08BC"/>
    <w:rsid w:val="00DC0C94"/>
    <w:rsid w:val="00DC0CBD"/>
    <w:rsid w:val="00DC0D01"/>
    <w:rsid w:val="00DC0DDB"/>
    <w:rsid w:val="00DC1227"/>
    <w:rsid w:val="00DC159F"/>
    <w:rsid w:val="00DC18FF"/>
    <w:rsid w:val="00DC1FF7"/>
    <w:rsid w:val="00DC2067"/>
    <w:rsid w:val="00DC26F6"/>
    <w:rsid w:val="00DC2B5E"/>
    <w:rsid w:val="00DC31CB"/>
    <w:rsid w:val="00DC3800"/>
    <w:rsid w:val="00DC3C00"/>
    <w:rsid w:val="00DC4290"/>
    <w:rsid w:val="00DC4357"/>
    <w:rsid w:val="00DC4595"/>
    <w:rsid w:val="00DC4778"/>
    <w:rsid w:val="00DC4B91"/>
    <w:rsid w:val="00DC4E0F"/>
    <w:rsid w:val="00DC5693"/>
    <w:rsid w:val="00DC5694"/>
    <w:rsid w:val="00DC5842"/>
    <w:rsid w:val="00DC58C2"/>
    <w:rsid w:val="00DC59A9"/>
    <w:rsid w:val="00DC59C3"/>
    <w:rsid w:val="00DC5C65"/>
    <w:rsid w:val="00DC5CF7"/>
    <w:rsid w:val="00DC62E7"/>
    <w:rsid w:val="00DC6CB6"/>
    <w:rsid w:val="00DC72B8"/>
    <w:rsid w:val="00DC78AE"/>
    <w:rsid w:val="00DC7A78"/>
    <w:rsid w:val="00DC7DB8"/>
    <w:rsid w:val="00DC7E24"/>
    <w:rsid w:val="00DC7F30"/>
    <w:rsid w:val="00DD0111"/>
    <w:rsid w:val="00DD0157"/>
    <w:rsid w:val="00DD01A6"/>
    <w:rsid w:val="00DD04B7"/>
    <w:rsid w:val="00DD0853"/>
    <w:rsid w:val="00DD09B9"/>
    <w:rsid w:val="00DD09D8"/>
    <w:rsid w:val="00DD0B6A"/>
    <w:rsid w:val="00DD0D12"/>
    <w:rsid w:val="00DD0E13"/>
    <w:rsid w:val="00DD0F2D"/>
    <w:rsid w:val="00DD120F"/>
    <w:rsid w:val="00DD1611"/>
    <w:rsid w:val="00DD1F43"/>
    <w:rsid w:val="00DD2191"/>
    <w:rsid w:val="00DD22B5"/>
    <w:rsid w:val="00DD2804"/>
    <w:rsid w:val="00DD2891"/>
    <w:rsid w:val="00DD28F1"/>
    <w:rsid w:val="00DD36B8"/>
    <w:rsid w:val="00DD378E"/>
    <w:rsid w:val="00DD446F"/>
    <w:rsid w:val="00DD456C"/>
    <w:rsid w:val="00DD4606"/>
    <w:rsid w:val="00DD5238"/>
    <w:rsid w:val="00DD5398"/>
    <w:rsid w:val="00DD5429"/>
    <w:rsid w:val="00DD551B"/>
    <w:rsid w:val="00DD563C"/>
    <w:rsid w:val="00DD5C8C"/>
    <w:rsid w:val="00DD63AB"/>
    <w:rsid w:val="00DD6426"/>
    <w:rsid w:val="00DD698F"/>
    <w:rsid w:val="00DD6A0D"/>
    <w:rsid w:val="00DD6C54"/>
    <w:rsid w:val="00DD6E5E"/>
    <w:rsid w:val="00DD6FA5"/>
    <w:rsid w:val="00DD705C"/>
    <w:rsid w:val="00DD741D"/>
    <w:rsid w:val="00DD76A3"/>
    <w:rsid w:val="00DD77AB"/>
    <w:rsid w:val="00DD786C"/>
    <w:rsid w:val="00DD79FE"/>
    <w:rsid w:val="00DD7CFD"/>
    <w:rsid w:val="00DD7D8A"/>
    <w:rsid w:val="00DD7FEA"/>
    <w:rsid w:val="00DE022E"/>
    <w:rsid w:val="00DE06E3"/>
    <w:rsid w:val="00DE0A03"/>
    <w:rsid w:val="00DE0AA5"/>
    <w:rsid w:val="00DE0BB9"/>
    <w:rsid w:val="00DE1116"/>
    <w:rsid w:val="00DE18EE"/>
    <w:rsid w:val="00DE1C3F"/>
    <w:rsid w:val="00DE237F"/>
    <w:rsid w:val="00DE2771"/>
    <w:rsid w:val="00DE27EA"/>
    <w:rsid w:val="00DE2C09"/>
    <w:rsid w:val="00DE2C65"/>
    <w:rsid w:val="00DE2DA1"/>
    <w:rsid w:val="00DE301E"/>
    <w:rsid w:val="00DE3100"/>
    <w:rsid w:val="00DE33D0"/>
    <w:rsid w:val="00DE3616"/>
    <w:rsid w:val="00DE39C4"/>
    <w:rsid w:val="00DE3AD3"/>
    <w:rsid w:val="00DE3D40"/>
    <w:rsid w:val="00DE3ED0"/>
    <w:rsid w:val="00DE4082"/>
    <w:rsid w:val="00DE4234"/>
    <w:rsid w:val="00DE43E2"/>
    <w:rsid w:val="00DE44F1"/>
    <w:rsid w:val="00DE4E2D"/>
    <w:rsid w:val="00DE5026"/>
    <w:rsid w:val="00DE5276"/>
    <w:rsid w:val="00DE5609"/>
    <w:rsid w:val="00DE5726"/>
    <w:rsid w:val="00DE58FE"/>
    <w:rsid w:val="00DE5903"/>
    <w:rsid w:val="00DE5D20"/>
    <w:rsid w:val="00DE61DF"/>
    <w:rsid w:val="00DE6328"/>
    <w:rsid w:val="00DE6A9E"/>
    <w:rsid w:val="00DE6C4B"/>
    <w:rsid w:val="00DE6F31"/>
    <w:rsid w:val="00DE728A"/>
    <w:rsid w:val="00DE74A2"/>
    <w:rsid w:val="00DE77E2"/>
    <w:rsid w:val="00DE7902"/>
    <w:rsid w:val="00DE7F83"/>
    <w:rsid w:val="00DF0001"/>
    <w:rsid w:val="00DF02CC"/>
    <w:rsid w:val="00DF0407"/>
    <w:rsid w:val="00DF055F"/>
    <w:rsid w:val="00DF0677"/>
    <w:rsid w:val="00DF0897"/>
    <w:rsid w:val="00DF0C44"/>
    <w:rsid w:val="00DF0DBF"/>
    <w:rsid w:val="00DF1576"/>
    <w:rsid w:val="00DF1A15"/>
    <w:rsid w:val="00DF1A2A"/>
    <w:rsid w:val="00DF1A99"/>
    <w:rsid w:val="00DF1A9C"/>
    <w:rsid w:val="00DF1AAF"/>
    <w:rsid w:val="00DF1AEB"/>
    <w:rsid w:val="00DF1B69"/>
    <w:rsid w:val="00DF1D50"/>
    <w:rsid w:val="00DF1F60"/>
    <w:rsid w:val="00DF1FA1"/>
    <w:rsid w:val="00DF282E"/>
    <w:rsid w:val="00DF2989"/>
    <w:rsid w:val="00DF2CFF"/>
    <w:rsid w:val="00DF2F68"/>
    <w:rsid w:val="00DF32A6"/>
    <w:rsid w:val="00DF3971"/>
    <w:rsid w:val="00DF423A"/>
    <w:rsid w:val="00DF4569"/>
    <w:rsid w:val="00DF4871"/>
    <w:rsid w:val="00DF488A"/>
    <w:rsid w:val="00DF56A9"/>
    <w:rsid w:val="00DF5B8A"/>
    <w:rsid w:val="00DF5D19"/>
    <w:rsid w:val="00DF5D54"/>
    <w:rsid w:val="00DF6000"/>
    <w:rsid w:val="00DF60B9"/>
    <w:rsid w:val="00DF6BD6"/>
    <w:rsid w:val="00DF6C42"/>
    <w:rsid w:val="00DF6CE1"/>
    <w:rsid w:val="00DF6E56"/>
    <w:rsid w:val="00DF7084"/>
    <w:rsid w:val="00DF7154"/>
    <w:rsid w:val="00DF740C"/>
    <w:rsid w:val="00DF76C4"/>
    <w:rsid w:val="00DF76E5"/>
    <w:rsid w:val="00DF7E1D"/>
    <w:rsid w:val="00E0007D"/>
    <w:rsid w:val="00E000C5"/>
    <w:rsid w:val="00E006F5"/>
    <w:rsid w:val="00E00A22"/>
    <w:rsid w:val="00E00CFB"/>
    <w:rsid w:val="00E00E42"/>
    <w:rsid w:val="00E00E8E"/>
    <w:rsid w:val="00E01057"/>
    <w:rsid w:val="00E01120"/>
    <w:rsid w:val="00E015EF"/>
    <w:rsid w:val="00E0287E"/>
    <w:rsid w:val="00E02A44"/>
    <w:rsid w:val="00E02ABD"/>
    <w:rsid w:val="00E02FAC"/>
    <w:rsid w:val="00E036C2"/>
    <w:rsid w:val="00E03C69"/>
    <w:rsid w:val="00E03D3D"/>
    <w:rsid w:val="00E03E98"/>
    <w:rsid w:val="00E03F00"/>
    <w:rsid w:val="00E04405"/>
    <w:rsid w:val="00E045E1"/>
    <w:rsid w:val="00E04BA0"/>
    <w:rsid w:val="00E04F08"/>
    <w:rsid w:val="00E05295"/>
    <w:rsid w:val="00E0535D"/>
    <w:rsid w:val="00E05578"/>
    <w:rsid w:val="00E05D06"/>
    <w:rsid w:val="00E05EEF"/>
    <w:rsid w:val="00E06043"/>
    <w:rsid w:val="00E0638A"/>
    <w:rsid w:val="00E06418"/>
    <w:rsid w:val="00E065B2"/>
    <w:rsid w:val="00E065E9"/>
    <w:rsid w:val="00E0663E"/>
    <w:rsid w:val="00E06B9B"/>
    <w:rsid w:val="00E07247"/>
    <w:rsid w:val="00E075BF"/>
    <w:rsid w:val="00E07652"/>
    <w:rsid w:val="00E076DB"/>
    <w:rsid w:val="00E0788A"/>
    <w:rsid w:val="00E10389"/>
    <w:rsid w:val="00E10620"/>
    <w:rsid w:val="00E1065D"/>
    <w:rsid w:val="00E1068E"/>
    <w:rsid w:val="00E10799"/>
    <w:rsid w:val="00E10915"/>
    <w:rsid w:val="00E109BB"/>
    <w:rsid w:val="00E10A57"/>
    <w:rsid w:val="00E10BA4"/>
    <w:rsid w:val="00E10CD2"/>
    <w:rsid w:val="00E11417"/>
    <w:rsid w:val="00E1186A"/>
    <w:rsid w:val="00E11D72"/>
    <w:rsid w:val="00E11EFA"/>
    <w:rsid w:val="00E11F90"/>
    <w:rsid w:val="00E120D8"/>
    <w:rsid w:val="00E1266F"/>
    <w:rsid w:val="00E12755"/>
    <w:rsid w:val="00E127FA"/>
    <w:rsid w:val="00E12865"/>
    <w:rsid w:val="00E1294D"/>
    <w:rsid w:val="00E12B41"/>
    <w:rsid w:val="00E12BE4"/>
    <w:rsid w:val="00E12D60"/>
    <w:rsid w:val="00E131BE"/>
    <w:rsid w:val="00E131EF"/>
    <w:rsid w:val="00E1339E"/>
    <w:rsid w:val="00E1377E"/>
    <w:rsid w:val="00E13B3D"/>
    <w:rsid w:val="00E13C80"/>
    <w:rsid w:val="00E143F4"/>
    <w:rsid w:val="00E14454"/>
    <w:rsid w:val="00E145AE"/>
    <w:rsid w:val="00E14E78"/>
    <w:rsid w:val="00E1507B"/>
    <w:rsid w:val="00E1535D"/>
    <w:rsid w:val="00E153C1"/>
    <w:rsid w:val="00E1567D"/>
    <w:rsid w:val="00E1579F"/>
    <w:rsid w:val="00E15F0A"/>
    <w:rsid w:val="00E15F1F"/>
    <w:rsid w:val="00E16149"/>
    <w:rsid w:val="00E16232"/>
    <w:rsid w:val="00E164B9"/>
    <w:rsid w:val="00E167DB"/>
    <w:rsid w:val="00E16A8A"/>
    <w:rsid w:val="00E171F3"/>
    <w:rsid w:val="00E17200"/>
    <w:rsid w:val="00E17537"/>
    <w:rsid w:val="00E1768F"/>
    <w:rsid w:val="00E17A14"/>
    <w:rsid w:val="00E17AF7"/>
    <w:rsid w:val="00E17F3E"/>
    <w:rsid w:val="00E2003D"/>
    <w:rsid w:val="00E20310"/>
    <w:rsid w:val="00E204D4"/>
    <w:rsid w:val="00E20628"/>
    <w:rsid w:val="00E20842"/>
    <w:rsid w:val="00E20C45"/>
    <w:rsid w:val="00E2113B"/>
    <w:rsid w:val="00E21174"/>
    <w:rsid w:val="00E21269"/>
    <w:rsid w:val="00E21320"/>
    <w:rsid w:val="00E21490"/>
    <w:rsid w:val="00E219E8"/>
    <w:rsid w:val="00E22115"/>
    <w:rsid w:val="00E2226A"/>
    <w:rsid w:val="00E22737"/>
    <w:rsid w:val="00E229DA"/>
    <w:rsid w:val="00E22BEF"/>
    <w:rsid w:val="00E22EEA"/>
    <w:rsid w:val="00E23106"/>
    <w:rsid w:val="00E23564"/>
    <w:rsid w:val="00E236FC"/>
    <w:rsid w:val="00E23751"/>
    <w:rsid w:val="00E23920"/>
    <w:rsid w:val="00E2405C"/>
    <w:rsid w:val="00E2427F"/>
    <w:rsid w:val="00E24693"/>
    <w:rsid w:val="00E24C1A"/>
    <w:rsid w:val="00E24D78"/>
    <w:rsid w:val="00E2512A"/>
    <w:rsid w:val="00E25198"/>
    <w:rsid w:val="00E251C1"/>
    <w:rsid w:val="00E25300"/>
    <w:rsid w:val="00E255C8"/>
    <w:rsid w:val="00E25643"/>
    <w:rsid w:val="00E258D1"/>
    <w:rsid w:val="00E25966"/>
    <w:rsid w:val="00E25C1E"/>
    <w:rsid w:val="00E25D42"/>
    <w:rsid w:val="00E25F0F"/>
    <w:rsid w:val="00E26216"/>
    <w:rsid w:val="00E26521"/>
    <w:rsid w:val="00E26DA3"/>
    <w:rsid w:val="00E27A42"/>
    <w:rsid w:val="00E27CC5"/>
    <w:rsid w:val="00E27E75"/>
    <w:rsid w:val="00E300DB"/>
    <w:rsid w:val="00E307FA"/>
    <w:rsid w:val="00E30BE6"/>
    <w:rsid w:val="00E30CAC"/>
    <w:rsid w:val="00E30D7F"/>
    <w:rsid w:val="00E30EC8"/>
    <w:rsid w:val="00E31027"/>
    <w:rsid w:val="00E312B1"/>
    <w:rsid w:val="00E31533"/>
    <w:rsid w:val="00E3177E"/>
    <w:rsid w:val="00E317F9"/>
    <w:rsid w:val="00E31B19"/>
    <w:rsid w:val="00E31BE3"/>
    <w:rsid w:val="00E32025"/>
    <w:rsid w:val="00E32895"/>
    <w:rsid w:val="00E32CD7"/>
    <w:rsid w:val="00E32D1D"/>
    <w:rsid w:val="00E33340"/>
    <w:rsid w:val="00E336F5"/>
    <w:rsid w:val="00E33713"/>
    <w:rsid w:val="00E33B2D"/>
    <w:rsid w:val="00E33BE6"/>
    <w:rsid w:val="00E33D78"/>
    <w:rsid w:val="00E33F46"/>
    <w:rsid w:val="00E33FA3"/>
    <w:rsid w:val="00E33FE5"/>
    <w:rsid w:val="00E34220"/>
    <w:rsid w:val="00E344CB"/>
    <w:rsid w:val="00E34529"/>
    <w:rsid w:val="00E34852"/>
    <w:rsid w:val="00E34D11"/>
    <w:rsid w:val="00E3514D"/>
    <w:rsid w:val="00E35293"/>
    <w:rsid w:val="00E3551C"/>
    <w:rsid w:val="00E35E90"/>
    <w:rsid w:val="00E36596"/>
    <w:rsid w:val="00E3660B"/>
    <w:rsid w:val="00E3683B"/>
    <w:rsid w:val="00E36862"/>
    <w:rsid w:val="00E36A2B"/>
    <w:rsid w:val="00E372C3"/>
    <w:rsid w:val="00E3778B"/>
    <w:rsid w:val="00E377A5"/>
    <w:rsid w:val="00E3787A"/>
    <w:rsid w:val="00E37B72"/>
    <w:rsid w:val="00E37E46"/>
    <w:rsid w:val="00E400AF"/>
    <w:rsid w:val="00E40345"/>
    <w:rsid w:val="00E4047B"/>
    <w:rsid w:val="00E40664"/>
    <w:rsid w:val="00E408BD"/>
    <w:rsid w:val="00E4092A"/>
    <w:rsid w:val="00E40E00"/>
    <w:rsid w:val="00E40EBA"/>
    <w:rsid w:val="00E41116"/>
    <w:rsid w:val="00E412FB"/>
    <w:rsid w:val="00E41357"/>
    <w:rsid w:val="00E41806"/>
    <w:rsid w:val="00E41D3D"/>
    <w:rsid w:val="00E41F29"/>
    <w:rsid w:val="00E42077"/>
    <w:rsid w:val="00E42989"/>
    <w:rsid w:val="00E42CA1"/>
    <w:rsid w:val="00E43079"/>
    <w:rsid w:val="00E4312A"/>
    <w:rsid w:val="00E437F7"/>
    <w:rsid w:val="00E43DA5"/>
    <w:rsid w:val="00E441A3"/>
    <w:rsid w:val="00E441AE"/>
    <w:rsid w:val="00E443B2"/>
    <w:rsid w:val="00E445D4"/>
    <w:rsid w:val="00E44851"/>
    <w:rsid w:val="00E44923"/>
    <w:rsid w:val="00E44C2E"/>
    <w:rsid w:val="00E44E9D"/>
    <w:rsid w:val="00E45043"/>
    <w:rsid w:val="00E452E0"/>
    <w:rsid w:val="00E45D28"/>
    <w:rsid w:val="00E46189"/>
    <w:rsid w:val="00E462C1"/>
    <w:rsid w:val="00E464E1"/>
    <w:rsid w:val="00E467A3"/>
    <w:rsid w:val="00E46DB1"/>
    <w:rsid w:val="00E4729E"/>
    <w:rsid w:val="00E473DE"/>
    <w:rsid w:val="00E4767E"/>
    <w:rsid w:val="00E47E7C"/>
    <w:rsid w:val="00E50163"/>
    <w:rsid w:val="00E50446"/>
    <w:rsid w:val="00E5060D"/>
    <w:rsid w:val="00E50810"/>
    <w:rsid w:val="00E50EA6"/>
    <w:rsid w:val="00E511BF"/>
    <w:rsid w:val="00E51308"/>
    <w:rsid w:val="00E514C3"/>
    <w:rsid w:val="00E51609"/>
    <w:rsid w:val="00E51641"/>
    <w:rsid w:val="00E51712"/>
    <w:rsid w:val="00E518C6"/>
    <w:rsid w:val="00E51920"/>
    <w:rsid w:val="00E51C62"/>
    <w:rsid w:val="00E5237F"/>
    <w:rsid w:val="00E526DD"/>
    <w:rsid w:val="00E52D98"/>
    <w:rsid w:val="00E52E92"/>
    <w:rsid w:val="00E52F57"/>
    <w:rsid w:val="00E52F6E"/>
    <w:rsid w:val="00E5302B"/>
    <w:rsid w:val="00E531B7"/>
    <w:rsid w:val="00E532E2"/>
    <w:rsid w:val="00E53737"/>
    <w:rsid w:val="00E53878"/>
    <w:rsid w:val="00E53A4A"/>
    <w:rsid w:val="00E53B8B"/>
    <w:rsid w:val="00E53FDF"/>
    <w:rsid w:val="00E5402D"/>
    <w:rsid w:val="00E544DA"/>
    <w:rsid w:val="00E5451B"/>
    <w:rsid w:val="00E5465D"/>
    <w:rsid w:val="00E54B2A"/>
    <w:rsid w:val="00E54C09"/>
    <w:rsid w:val="00E54CD6"/>
    <w:rsid w:val="00E54F58"/>
    <w:rsid w:val="00E554B6"/>
    <w:rsid w:val="00E554D7"/>
    <w:rsid w:val="00E5615E"/>
    <w:rsid w:val="00E563B4"/>
    <w:rsid w:val="00E565F9"/>
    <w:rsid w:val="00E5665F"/>
    <w:rsid w:val="00E567F2"/>
    <w:rsid w:val="00E5758A"/>
    <w:rsid w:val="00E5780A"/>
    <w:rsid w:val="00E57F11"/>
    <w:rsid w:val="00E57F74"/>
    <w:rsid w:val="00E60389"/>
    <w:rsid w:val="00E604BE"/>
    <w:rsid w:val="00E60580"/>
    <w:rsid w:val="00E605FE"/>
    <w:rsid w:val="00E61039"/>
    <w:rsid w:val="00E6116C"/>
    <w:rsid w:val="00E611EE"/>
    <w:rsid w:val="00E617D6"/>
    <w:rsid w:val="00E61843"/>
    <w:rsid w:val="00E61D13"/>
    <w:rsid w:val="00E61EB8"/>
    <w:rsid w:val="00E62393"/>
    <w:rsid w:val="00E62429"/>
    <w:rsid w:val="00E62472"/>
    <w:rsid w:val="00E62764"/>
    <w:rsid w:val="00E627C9"/>
    <w:rsid w:val="00E62C13"/>
    <w:rsid w:val="00E62E93"/>
    <w:rsid w:val="00E632EC"/>
    <w:rsid w:val="00E634B5"/>
    <w:rsid w:val="00E634BB"/>
    <w:rsid w:val="00E63608"/>
    <w:rsid w:val="00E63A42"/>
    <w:rsid w:val="00E63B1A"/>
    <w:rsid w:val="00E64120"/>
    <w:rsid w:val="00E647ED"/>
    <w:rsid w:val="00E648DC"/>
    <w:rsid w:val="00E648F3"/>
    <w:rsid w:val="00E64965"/>
    <w:rsid w:val="00E64A87"/>
    <w:rsid w:val="00E64C41"/>
    <w:rsid w:val="00E64DFD"/>
    <w:rsid w:val="00E64E7B"/>
    <w:rsid w:val="00E6544A"/>
    <w:rsid w:val="00E656AD"/>
    <w:rsid w:val="00E65715"/>
    <w:rsid w:val="00E6578A"/>
    <w:rsid w:val="00E65B45"/>
    <w:rsid w:val="00E65CA4"/>
    <w:rsid w:val="00E65CFF"/>
    <w:rsid w:val="00E660A1"/>
    <w:rsid w:val="00E660CB"/>
    <w:rsid w:val="00E6613F"/>
    <w:rsid w:val="00E661D4"/>
    <w:rsid w:val="00E66321"/>
    <w:rsid w:val="00E66410"/>
    <w:rsid w:val="00E665C5"/>
    <w:rsid w:val="00E66AFF"/>
    <w:rsid w:val="00E66E3A"/>
    <w:rsid w:val="00E673AB"/>
    <w:rsid w:val="00E6780E"/>
    <w:rsid w:val="00E67CEB"/>
    <w:rsid w:val="00E67D25"/>
    <w:rsid w:val="00E67E07"/>
    <w:rsid w:val="00E70057"/>
    <w:rsid w:val="00E7019B"/>
    <w:rsid w:val="00E704B2"/>
    <w:rsid w:val="00E70EBB"/>
    <w:rsid w:val="00E7109E"/>
    <w:rsid w:val="00E71578"/>
    <w:rsid w:val="00E71B15"/>
    <w:rsid w:val="00E71D83"/>
    <w:rsid w:val="00E7234A"/>
    <w:rsid w:val="00E72384"/>
    <w:rsid w:val="00E72500"/>
    <w:rsid w:val="00E72D79"/>
    <w:rsid w:val="00E7359C"/>
    <w:rsid w:val="00E73DE0"/>
    <w:rsid w:val="00E74184"/>
    <w:rsid w:val="00E74224"/>
    <w:rsid w:val="00E7456B"/>
    <w:rsid w:val="00E746F4"/>
    <w:rsid w:val="00E757A5"/>
    <w:rsid w:val="00E758F9"/>
    <w:rsid w:val="00E75F24"/>
    <w:rsid w:val="00E76843"/>
    <w:rsid w:val="00E7691A"/>
    <w:rsid w:val="00E769DC"/>
    <w:rsid w:val="00E76B33"/>
    <w:rsid w:val="00E76C7A"/>
    <w:rsid w:val="00E76E61"/>
    <w:rsid w:val="00E77218"/>
    <w:rsid w:val="00E77780"/>
    <w:rsid w:val="00E779BE"/>
    <w:rsid w:val="00E8008B"/>
    <w:rsid w:val="00E800F0"/>
    <w:rsid w:val="00E80465"/>
    <w:rsid w:val="00E80519"/>
    <w:rsid w:val="00E80B2B"/>
    <w:rsid w:val="00E80B3A"/>
    <w:rsid w:val="00E81013"/>
    <w:rsid w:val="00E81041"/>
    <w:rsid w:val="00E8129D"/>
    <w:rsid w:val="00E817AC"/>
    <w:rsid w:val="00E81B4E"/>
    <w:rsid w:val="00E81D2A"/>
    <w:rsid w:val="00E81D2F"/>
    <w:rsid w:val="00E81E89"/>
    <w:rsid w:val="00E826B1"/>
    <w:rsid w:val="00E827D1"/>
    <w:rsid w:val="00E828E3"/>
    <w:rsid w:val="00E82CA6"/>
    <w:rsid w:val="00E831DF"/>
    <w:rsid w:val="00E834F2"/>
    <w:rsid w:val="00E83513"/>
    <w:rsid w:val="00E84117"/>
    <w:rsid w:val="00E845E9"/>
    <w:rsid w:val="00E849E6"/>
    <w:rsid w:val="00E84AED"/>
    <w:rsid w:val="00E84F29"/>
    <w:rsid w:val="00E84FBF"/>
    <w:rsid w:val="00E851B4"/>
    <w:rsid w:val="00E85342"/>
    <w:rsid w:val="00E8568F"/>
    <w:rsid w:val="00E85942"/>
    <w:rsid w:val="00E85A83"/>
    <w:rsid w:val="00E85C04"/>
    <w:rsid w:val="00E85C84"/>
    <w:rsid w:val="00E85F2A"/>
    <w:rsid w:val="00E861D5"/>
    <w:rsid w:val="00E86347"/>
    <w:rsid w:val="00E863E1"/>
    <w:rsid w:val="00E863E2"/>
    <w:rsid w:val="00E867F9"/>
    <w:rsid w:val="00E86A99"/>
    <w:rsid w:val="00E86B2E"/>
    <w:rsid w:val="00E871C5"/>
    <w:rsid w:val="00E87303"/>
    <w:rsid w:val="00E875D1"/>
    <w:rsid w:val="00E878C4"/>
    <w:rsid w:val="00E87BD2"/>
    <w:rsid w:val="00E87C3A"/>
    <w:rsid w:val="00E901F2"/>
    <w:rsid w:val="00E90216"/>
    <w:rsid w:val="00E90685"/>
    <w:rsid w:val="00E90BBA"/>
    <w:rsid w:val="00E910AA"/>
    <w:rsid w:val="00E91168"/>
    <w:rsid w:val="00E9136E"/>
    <w:rsid w:val="00E91771"/>
    <w:rsid w:val="00E91CA7"/>
    <w:rsid w:val="00E91FFB"/>
    <w:rsid w:val="00E9202E"/>
    <w:rsid w:val="00E920F2"/>
    <w:rsid w:val="00E92575"/>
    <w:rsid w:val="00E92C38"/>
    <w:rsid w:val="00E92C75"/>
    <w:rsid w:val="00E92CFD"/>
    <w:rsid w:val="00E92F38"/>
    <w:rsid w:val="00E93089"/>
    <w:rsid w:val="00E9327E"/>
    <w:rsid w:val="00E934D2"/>
    <w:rsid w:val="00E939AB"/>
    <w:rsid w:val="00E93A1B"/>
    <w:rsid w:val="00E93BF4"/>
    <w:rsid w:val="00E93D40"/>
    <w:rsid w:val="00E941C8"/>
    <w:rsid w:val="00E943AC"/>
    <w:rsid w:val="00E94B35"/>
    <w:rsid w:val="00E94B85"/>
    <w:rsid w:val="00E952FB"/>
    <w:rsid w:val="00E95322"/>
    <w:rsid w:val="00E95332"/>
    <w:rsid w:val="00E95412"/>
    <w:rsid w:val="00E95439"/>
    <w:rsid w:val="00E959F5"/>
    <w:rsid w:val="00E9644D"/>
    <w:rsid w:val="00E964E4"/>
    <w:rsid w:val="00E96516"/>
    <w:rsid w:val="00E965A0"/>
    <w:rsid w:val="00E965E9"/>
    <w:rsid w:val="00E96A97"/>
    <w:rsid w:val="00E96E0C"/>
    <w:rsid w:val="00E9794C"/>
    <w:rsid w:val="00E97FB2"/>
    <w:rsid w:val="00EA0330"/>
    <w:rsid w:val="00EA03F1"/>
    <w:rsid w:val="00EA05CD"/>
    <w:rsid w:val="00EA0643"/>
    <w:rsid w:val="00EA0726"/>
    <w:rsid w:val="00EA0767"/>
    <w:rsid w:val="00EA0C95"/>
    <w:rsid w:val="00EA0D83"/>
    <w:rsid w:val="00EA0ED9"/>
    <w:rsid w:val="00EA0FF7"/>
    <w:rsid w:val="00EA1268"/>
    <w:rsid w:val="00EA129E"/>
    <w:rsid w:val="00EA133E"/>
    <w:rsid w:val="00EA14DD"/>
    <w:rsid w:val="00EA1890"/>
    <w:rsid w:val="00EA1CBE"/>
    <w:rsid w:val="00EA20EC"/>
    <w:rsid w:val="00EA20F1"/>
    <w:rsid w:val="00EA2457"/>
    <w:rsid w:val="00EA2619"/>
    <w:rsid w:val="00EA2739"/>
    <w:rsid w:val="00EA27A8"/>
    <w:rsid w:val="00EA28C5"/>
    <w:rsid w:val="00EA2A41"/>
    <w:rsid w:val="00EA2AB1"/>
    <w:rsid w:val="00EA2E1D"/>
    <w:rsid w:val="00EA2FBB"/>
    <w:rsid w:val="00EA361C"/>
    <w:rsid w:val="00EA3A0C"/>
    <w:rsid w:val="00EA3A56"/>
    <w:rsid w:val="00EA3C7E"/>
    <w:rsid w:val="00EA3CCF"/>
    <w:rsid w:val="00EA3E62"/>
    <w:rsid w:val="00EA4117"/>
    <w:rsid w:val="00EA436F"/>
    <w:rsid w:val="00EA43C4"/>
    <w:rsid w:val="00EA4938"/>
    <w:rsid w:val="00EA4AB6"/>
    <w:rsid w:val="00EA4CD3"/>
    <w:rsid w:val="00EA53A8"/>
    <w:rsid w:val="00EA5594"/>
    <w:rsid w:val="00EA5765"/>
    <w:rsid w:val="00EA5A0D"/>
    <w:rsid w:val="00EA5B82"/>
    <w:rsid w:val="00EA6949"/>
    <w:rsid w:val="00EA69E8"/>
    <w:rsid w:val="00EA6B7A"/>
    <w:rsid w:val="00EA6C04"/>
    <w:rsid w:val="00EA73B7"/>
    <w:rsid w:val="00EA7494"/>
    <w:rsid w:val="00EA74A1"/>
    <w:rsid w:val="00EA74A7"/>
    <w:rsid w:val="00EA754F"/>
    <w:rsid w:val="00EA7767"/>
    <w:rsid w:val="00EA79B3"/>
    <w:rsid w:val="00EA7B2E"/>
    <w:rsid w:val="00EA7E8C"/>
    <w:rsid w:val="00EB00BD"/>
    <w:rsid w:val="00EB05BF"/>
    <w:rsid w:val="00EB0835"/>
    <w:rsid w:val="00EB144D"/>
    <w:rsid w:val="00EB1591"/>
    <w:rsid w:val="00EB1670"/>
    <w:rsid w:val="00EB1A5D"/>
    <w:rsid w:val="00EB1E1A"/>
    <w:rsid w:val="00EB1F2B"/>
    <w:rsid w:val="00EB1FCF"/>
    <w:rsid w:val="00EB2259"/>
    <w:rsid w:val="00EB2818"/>
    <w:rsid w:val="00EB282C"/>
    <w:rsid w:val="00EB2837"/>
    <w:rsid w:val="00EB2D15"/>
    <w:rsid w:val="00EB32F7"/>
    <w:rsid w:val="00EB34E7"/>
    <w:rsid w:val="00EB3724"/>
    <w:rsid w:val="00EB37A2"/>
    <w:rsid w:val="00EB3A5E"/>
    <w:rsid w:val="00EB3BD6"/>
    <w:rsid w:val="00EB3BDE"/>
    <w:rsid w:val="00EB3C0C"/>
    <w:rsid w:val="00EB3D2D"/>
    <w:rsid w:val="00EB3FED"/>
    <w:rsid w:val="00EB4499"/>
    <w:rsid w:val="00EB45D5"/>
    <w:rsid w:val="00EB47A6"/>
    <w:rsid w:val="00EB4B92"/>
    <w:rsid w:val="00EB4BCA"/>
    <w:rsid w:val="00EB4D32"/>
    <w:rsid w:val="00EB4E75"/>
    <w:rsid w:val="00EB4FE1"/>
    <w:rsid w:val="00EB50C9"/>
    <w:rsid w:val="00EB5556"/>
    <w:rsid w:val="00EB5B02"/>
    <w:rsid w:val="00EB61C8"/>
    <w:rsid w:val="00EB6580"/>
    <w:rsid w:val="00EB6605"/>
    <w:rsid w:val="00EB6639"/>
    <w:rsid w:val="00EB6E91"/>
    <w:rsid w:val="00EB6ED9"/>
    <w:rsid w:val="00EB6F2E"/>
    <w:rsid w:val="00EB7610"/>
    <w:rsid w:val="00EB79B2"/>
    <w:rsid w:val="00EB7C58"/>
    <w:rsid w:val="00EB7CB5"/>
    <w:rsid w:val="00EC00F2"/>
    <w:rsid w:val="00EC01EC"/>
    <w:rsid w:val="00EC03B3"/>
    <w:rsid w:val="00EC03FA"/>
    <w:rsid w:val="00EC04D3"/>
    <w:rsid w:val="00EC054D"/>
    <w:rsid w:val="00EC060B"/>
    <w:rsid w:val="00EC086A"/>
    <w:rsid w:val="00EC0929"/>
    <w:rsid w:val="00EC0C0E"/>
    <w:rsid w:val="00EC0D88"/>
    <w:rsid w:val="00EC0E96"/>
    <w:rsid w:val="00EC0FC5"/>
    <w:rsid w:val="00EC0FEC"/>
    <w:rsid w:val="00EC1082"/>
    <w:rsid w:val="00EC11B7"/>
    <w:rsid w:val="00EC13DB"/>
    <w:rsid w:val="00EC1454"/>
    <w:rsid w:val="00EC184A"/>
    <w:rsid w:val="00EC1AC3"/>
    <w:rsid w:val="00EC1B14"/>
    <w:rsid w:val="00EC1CA4"/>
    <w:rsid w:val="00EC1CE5"/>
    <w:rsid w:val="00EC221A"/>
    <w:rsid w:val="00EC26A2"/>
    <w:rsid w:val="00EC2992"/>
    <w:rsid w:val="00EC2AA0"/>
    <w:rsid w:val="00EC2D1D"/>
    <w:rsid w:val="00EC2E5E"/>
    <w:rsid w:val="00EC3244"/>
    <w:rsid w:val="00EC3304"/>
    <w:rsid w:val="00EC36F9"/>
    <w:rsid w:val="00EC3DB6"/>
    <w:rsid w:val="00EC3FF1"/>
    <w:rsid w:val="00EC4069"/>
    <w:rsid w:val="00EC429D"/>
    <w:rsid w:val="00EC46B2"/>
    <w:rsid w:val="00EC5281"/>
    <w:rsid w:val="00EC529E"/>
    <w:rsid w:val="00EC531C"/>
    <w:rsid w:val="00EC5A03"/>
    <w:rsid w:val="00EC5D75"/>
    <w:rsid w:val="00EC6391"/>
    <w:rsid w:val="00EC63BC"/>
    <w:rsid w:val="00EC673A"/>
    <w:rsid w:val="00EC683C"/>
    <w:rsid w:val="00EC6BF3"/>
    <w:rsid w:val="00EC6D07"/>
    <w:rsid w:val="00EC6E96"/>
    <w:rsid w:val="00EC724F"/>
    <w:rsid w:val="00EC75B7"/>
    <w:rsid w:val="00EC761C"/>
    <w:rsid w:val="00EC7AE3"/>
    <w:rsid w:val="00EC7C04"/>
    <w:rsid w:val="00EC7C1F"/>
    <w:rsid w:val="00ED0288"/>
    <w:rsid w:val="00ED0403"/>
    <w:rsid w:val="00ED07C8"/>
    <w:rsid w:val="00ED0C79"/>
    <w:rsid w:val="00ED0E37"/>
    <w:rsid w:val="00ED0ECE"/>
    <w:rsid w:val="00ED10A9"/>
    <w:rsid w:val="00ED19BC"/>
    <w:rsid w:val="00ED1A67"/>
    <w:rsid w:val="00ED1DC6"/>
    <w:rsid w:val="00ED2066"/>
    <w:rsid w:val="00ED2163"/>
    <w:rsid w:val="00ED2230"/>
    <w:rsid w:val="00ED23D5"/>
    <w:rsid w:val="00ED2703"/>
    <w:rsid w:val="00ED2975"/>
    <w:rsid w:val="00ED29EA"/>
    <w:rsid w:val="00ED2B79"/>
    <w:rsid w:val="00ED2BA6"/>
    <w:rsid w:val="00ED2C70"/>
    <w:rsid w:val="00ED2CB8"/>
    <w:rsid w:val="00ED3116"/>
    <w:rsid w:val="00ED32C7"/>
    <w:rsid w:val="00ED34B3"/>
    <w:rsid w:val="00ED34E8"/>
    <w:rsid w:val="00ED35D8"/>
    <w:rsid w:val="00ED3BA9"/>
    <w:rsid w:val="00ED4251"/>
    <w:rsid w:val="00ED4577"/>
    <w:rsid w:val="00ED46C0"/>
    <w:rsid w:val="00ED483F"/>
    <w:rsid w:val="00ED4A45"/>
    <w:rsid w:val="00ED4B2B"/>
    <w:rsid w:val="00ED524F"/>
    <w:rsid w:val="00ED5C07"/>
    <w:rsid w:val="00ED5C3D"/>
    <w:rsid w:val="00ED5E61"/>
    <w:rsid w:val="00ED61FD"/>
    <w:rsid w:val="00ED63D6"/>
    <w:rsid w:val="00ED65B2"/>
    <w:rsid w:val="00ED66AA"/>
    <w:rsid w:val="00ED67BE"/>
    <w:rsid w:val="00ED6894"/>
    <w:rsid w:val="00ED6AF8"/>
    <w:rsid w:val="00ED6D6B"/>
    <w:rsid w:val="00ED6DE3"/>
    <w:rsid w:val="00ED6F31"/>
    <w:rsid w:val="00ED736B"/>
    <w:rsid w:val="00ED792E"/>
    <w:rsid w:val="00ED7D03"/>
    <w:rsid w:val="00ED7E9D"/>
    <w:rsid w:val="00ED7F47"/>
    <w:rsid w:val="00EE0106"/>
    <w:rsid w:val="00EE0338"/>
    <w:rsid w:val="00EE0749"/>
    <w:rsid w:val="00EE0A40"/>
    <w:rsid w:val="00EE0B0A"/>
    <w:rsid w:val="00EE0CEC"/>
    <w:rsid w:val="00EE0F7C"/>
    <w:rsid w:val="00EE108A"/>
    <w:rsid w:val="00EE11DA"/>
    <w:rsid w:val="00EE1322"/>
    <w:rsid w:val="00EE16E2"/>
    <w:rsid w:val="00EE1D7D"/>
    <w:rsid w:val="00EE2DC0"/>
    <w:rsid w:val="00EE2E7D"/>
    <w:rsid w:val="00EE338F"/>
    <w:rsid w:val="00EE33D5"/>
    <w:rsid w:val="00EE33E8"/>
    <w:rsid w:val="00EE347D"/>
    <w:rsid w:val="00EE3E09"/>
    <w:rsid w:val="00EE40A0"/>
    <w:rsid w:val="00EE4326"/>
    <w:rsid w:val="00EE4948"/>
    <w:rsid w:val="00EE4A14"/>
    <w:rsid w:val="00EE4A79"/>
    <w:rsid w:val="00EE4B2E"/>
    <w:rsid w:val="00EE4E15"/>
    <w:rsid w:val="00EE4FC6"/>
    <w:rsid w:val="00EE52C1"/>
    <w:rsid w:val="00EE52EB"/>
    <w:rsid w:val="00EE5326"/>
    <w:rsid w:val="00EE5731"/>
    <w:rsid w:val="00EE5899"/>
    <w:rsid w:val="00EE5D18"/>
    <w:rsid w:val="00EE5E17"/>
    <w:rsid w:val="00EE60E5"/>
    <w:rsid w:val="00EE6150"/>
    <w:rsid w:val="00EE6387"/>
    <w:rsid w:val="00EE64EE"/>
    <w:rsid w:val="00EE65CB"/>
    <w:rsid w:val="00EE6885"/>
    <w:rsid w:val="00EE6B80"/>
    <w:rsid w:val="00EE7119"/>
    <w:rsid w:val="00EE758B"/>
    <w:rsid w:val="00EE7A39"/>
    <w:rsid w:val="00EE7FF2"/>
    <w:rsid w:val="00EF00D7"/>
    <w:rsid w:val="00EF0832"/>
    <w:rsid w:val="00EF0862"/>
    <w:rsid w:val="00EF0E36"/>
    <w:rsid w:val="00EF1005"/>
    <w:rsid w:val="00EF105D"/>
    <w:rsid w:val="00EF11C5"/>
    <w:rsid w:val="00EF13C5"/>
    <w:rsid w:val="00EF14AB"/>
    <w:rsid w:val="00EF17C2"/>
    <w:rsid w:val="00EF1A0B"/>
    <w:rsid w:val="00EF21F7"/>
    <w:rsid w:val="00EF2384"/>
    <w:rsid w:val="00EF2477"/>
    <w:rsid w:val="00EF2721"/>
    <w:rsid w:val="00EF2D3D"/>
    <w:rsid w:val="00EF3261"/>
    <w:rsid w:val="00EF3FF9"/>
    <w:rsid w:val="00EF49A6"/>
    <w:rsid w:val="00EF4F36"/>
    <w:rsid w:val="00EF50F2"/>
    <w:rsid w:val="00EF5297"/>
    <w:rsid w:val="00EF5350"/>
    <w:rsid w:val="00EF5373"/>
    <w:rsid w:val="00EF5739"/>
    <w:rsid w:val="00EF5B9C"/>
    <w:rsid w:val="00EF5D4F"/>
    <w:rsid w:val="00EF5F57"/>
    <w:rsid w:val="00EF60E3"/>
    <w:rsid w:val="00EF61B8"/>
    <w:rsid w:val="00EF6397"/>
    <w:rsid w:val="00EF6504"/>
    <w:rsid w:val="00EF6754"/>
    <w:rsid w:val="00EF6B49"/>
    <w:rsid w:val="00EF7182"/>
    <w:rsid w:val="00EF7404"/>
    <w:rsid w:val="00EF74E8"/>
    <w:rsid w:val="00EF7552"/>
    <w:rsid w:val="00EF7663"/>
    <w:rsid w:val="00EF79C0"/>
    <w:rsid w:val="00EF7C29"/>
    <w:rsid w:val="00EF7E2C"/>
    <w:rsid w:val="00EF7E4C"/>
    <w:rsid w:val="00F0036B"/>
    <w:rsid w:val="00F00624"/>
    <w:rsid w:val="00F0072D"/>
    <w:rsid w:val="00F00A3C"/>
    <w:rsid w:val="00F00DA3"/>
    <w:rsid w:val="00F011EE"/>
    <w:rsid w:val="00F01469"/>
    <w:rsid w:val="00F01980"/>
    <w:rsid w:val="00F019CD"/>
    <w:rsid w:val="00F01B6F"/>
    <w:rsid w:val="00F01FA7"/>
    <w:rsid w:val="00F02568"/>
    <w:rsid w:val="00F0262C"/>
    <w:rsid w:val="00F026DB"/>
    <w:rsid w:val="00F0297F"/>
    <w:rsid w:val="00F029A4"/>
    <w:rsid w:val="00F029FA"/>
    <w:rsid w:val="00F02D1F"/>
    <w:rsid w:val="00F02D7B"/>
    <w:rsid w:val="00F02EDC"/>
    <w:rsid w:val="00F031DB"/>
    <w:rsid w:val="00F036E6"/>
    <w:rsid w:val="00F03A13"/>
    <w:rsid w:val="00F03CAA"/>
    <w:rsid w:val="00F03E0C"/>
    <w:rsid w:val="00F041E2"/>
    <w:rsid w:val="00F0439A"/>
    <w:rsid w:val="00F045AA"/>
    <w:rsid w:val="00F04A6B"/>
    <w:rsid w:val="00F055F1"/>
    <w:rsid w:val="00F05A0A"/>
    <w:rsid w:val="00F05E80"/>
    <w:rsid w:val="00F05E8D"/>
    <w:rsid w:val="00F05F83"/>
    <w:rsid w:val="00F065B9"/>
    <w:rsid w:val="00F0696D"/>
    <w:rsid w:val="00F06B32"/>
    <w:rsid w:val="00F06DE6"/>
    <w:rsid w:val="00F0736E"/>
    <w:rsid w:val="00F07524"/>
    <w:rsid w:val="00F0778F"/>
    <w:rsid w:val="00F103E1"/>
    <w:rsid w:val="00F104D3"/>
    <w:rsid w:val="00F108FE"/>
    <w:rsid w:val="00F10ABC"/>
    <w:rsid w:val="00F10BAC"/>
    <w:rsid w:val="00F10C35"/>
    <w:rsid w:val="00F10E9B"/>
    <w:rsid w:val="00F11936"/>
    <w:rsid w:val="00F119A0"/>
    <w:rsid w:val="00F119B9"/>
    <w:rsid w:val="00F1243A"/>
    <w:rsid w:val="00F1261C"/>
    <w:rsid w:val="00F12938"/>
    <w:rsid w:val="00F129AD"/>
    <w:rsid w:val="00F12B05"/>
    <w:rsid w:val="00F12C6E"/>
    <w:rsid w:val="00F13285"/>
    <w:rsid w:val="00F132E2"/>
    <w:rsid w:val="00F134ED"/>
    <w:rsid w:val="00F13725"/>
    <w:rsid w:val="00F1381F"/>
    <w:rsid w:val="00F138D0"/>
    <w:rsid w:val="00F13DB5"/>
    <w:rsid w:val="00F13E92"/>
    <w:rsid w:val="00F13FC0"/>
    <w:rsid w:val="00F14020"/>
    <w:rsid w:val="00F14143"/>
    <w:rsid w:val="00F14299"/>
    <w:rsid w:val="00F1462F"/>
    <w:rsid w:val="00F149F1"/>
    <w:rsid w:val="00F14BD7"/>
    <w:rsid w:val="00F14C95"/>
    <w:rsid w:val="00F1515B"/>
    <w:rsid w:val="00F152F5"/>
    <w:rsid w:val="00F1543D"/>
    <w:rsid w:val="00F154F7"/>
    <w:rsid w:val="00F15595"/>
    <w:rsid w:val="00F157A0"/>
    <w:rsid w:val="00F15900"/>
    <w:rsid w:val="00F15E93"/>
    <w:rsid w:val="00F15EC9"/>
    <w:rsid w:val="00F161F5"/>
    <w:rsid w:val="00F16557"/>
    <w:rsid w:val="00F1671D"/>
    <w:rsid w:val="00F16778"/>
    <w:rsid w:val="00F16866"/>
    <w:rsid w:val="00F168E8"/>
    <w:rsid w:val="00F17494"/>
    <w:rsid w:val="00F17A7E"/>
    <w:rsid w:val="00F17AFB"/>
    <w:rsid w:val="00F213AA"/>
    <w:rsid w:val="00F2175D"/>
    <w:rsid w:val="00F21783"/>
    <w:rsid w:val="00F21846"/>
    <w:rsid w:val="00F2185C"/>
    <w:rsid w:val="00F2187F"/>
    <w:rsid w:val="00F21ECD"/>
    <w:rsid w:val="00F21FF8"/>
    <w:rsid w:val="00F22111"/>
    <w:rsid w:val="00F221AD"/>
    <w:rsid w:val="00F22273"/>
    <w:rsid w:val="00F22532"/>
    <w:rsid w:val="00F227C9"/>
    <w:rsid w:val="00F22C4D"/>
    <w:rsid w:val="00F22FAF"/>
    <w:rsid w:val="00F23534"/>
    <w:rsid w:val="00F23780"/>
    <w:rsid w:val="00F23F5C"/>
    <w:rsid w:val="00F240EF"/>
    <w:rsid w:val="00F24A86"/>
    <w:rsid w:val="00F24A92"/>
    <w:rsid w:val="00F24D96"/>
    <w:rsid w:val="00F24E34"/>
    <w:rsid w:val="00F2508C"/>
    <w:rsid w:val="00F25328"/>
    <w:rsid w:val="00F25366"/>
    <w:rsid w:val="00F2581B"/>
    <w:rsid w:val="00F258B4"/>
    <w:rsid w:val="00F259CA"/>
    <w:rsid w:val="00F259E7"/>
    <w:rsid w:val="00F25A36"/>
    <w:rsid w:val="00F25C86"/>
    <w:rsid w:val="00F25F2B"/>
    <w:rsid w:val="00F262A9"/>
    <w:rsid w:val="00F263D1"/>
    <w:rsid w:val="00F263E2"/>
    <w:rsid w:val="00F26462"/>
    <w:rsid w:val="00F265A8"/>
    <w:rsid w:val="00F2669F"/>
    <w:rsid w:val="00F26C35"/>
    <w:rsid w:val="00F27006"/>
    <w:rsid w:val="00F271D6"/>
    <w:rsid w:val="00F273D9"/>
    <w:rsid w:val="00F27494"/>
    <w:rsid w:val="00F2782E"/>
    <w:rsid w:val="00F278FE"/>
    <w:rsid w:val="00F27EAF"/>
    <w:rsid w:val="00F30049"/>
    <w:rsid w:val="00F300C2"/>
    <w:rsid w:val="00F30403"/>
    <w:rsid w:val="00F3081E"/>
    <w:rsid w:val="00F30858"/>
    <w:rsid w:val="00F31074"/>
    <w:rsid w:val="00F3112D"/>
    <w:rsid w:val="00F31B75"/>
    <w:rsid w:val="00F31DA2"/>
    <w:rsid w:val="00F31F6C"/>
    <w:rsid w:val="00F3260E"/>
    <w:rsid w:val="00F32D79"/>
    <w:rsid w:val="00F33587"/>
    <w:rsid w:val="00F33965"/>
    <w:rsid w:val="00F34385"/>
    <w:rsid w:val="00F3453B"/>
    <w:rsid w:val="00F34918"/>
    <w:rsid w:val="00F34A1A"/>
    <w:rsid w:val="00F34E43"/>
    <w:rsid w:val="00F35162"/>
    <w:rsid w:val="00F3518D"/>
    <w:rsid w:val="00F35A5C"/>
    <w:rsid w:val="00F35CF7"/>
    <w:rsid w:val="00F36125"/>
    <w:rsid w:val="00F362B2"/>
    <w:rsid w:val="00F36571"/>
    <w:rsid w:val="00F36A9B"/>
    <w:rsid w:val="00F36B16"/>
    <w:rsid w:val="00F36F37"/>
    <w:rsid w:val="00F36FAC"/>
    <w:rsid w:val="00F3748A"/>
    <w:rsid w:val="00F3750B"/>
    <w:rsid w:val="00F376BE"/>
    <w:rsid w:val="00F37799"/>
    <w:rsid w:val="00F37C52"/>
    <w:rsid w:val="00F40507"/>
    <w:rsid w:val="00F40783"/>
    <w:rsid w:val="00F40886"/>
    <w:rsid w:val="00F409F0"/>
    <w:rsid w:val="00F40DA6"/>
    <w:rsid w:val="00F40F7C"/>
    <w:rsid w:val="00F41008"/>
    <w:rsid w:val="00F410E1"/>
    <w:rsid w:val="00F4123F"/>
    <w:rsid w:val="00F4150C"/>
    <w:rsid w:val="00F41750"/>
    <w:rsid w:val="00F41A2F"/>
    <w:rsid w:val="00F42246"/>
    <w:rsid w:val="00F422A3"/>
    <w:rsid w:val="00F42382"/>
    <w:rsid w:val="00F42FBE"/>
    <w:rsid w:val="00F43E46"/>
    <w:rsid w:val="00F44264"/>
    <w:rsid w:val="00F44275"/>
    <w:rsid w:val="00F44415"/>
    <w:rsid w:val="00F44471"/>
    <w:rsid w:val="00F44607"/>
    <w:rsid w:val="00F44E7C"/>
    <w:rsid w:val="00F45576"/>
    <w:rsid w:val="00F4580D"/>
    <w:rsid w:val="00F45F24"/>
    <w:rsid w:val="00F4600C"/>
    <w:rsid w:val="00F461BD"/>
    <w:rsid w:val="00F46392"/>
    <w:rsid w:val="00F46A45"/>
    <w:rsid w:val="00F46B7F"/>
    <w:rsid w:val="00F46C18"/>
    <w:rsid w:val="00F46EB2"/>
    <w:rsid w:val="00F47180"/>
    <w:rsid w:val="00F4719E"/>
    <w:rsid w:val="00F47BFE"/>
    <w:rsid w:val="00F47D56"/>
    <w:rsid w:val="00F503FB"/>
    <w:rsid w:val="00F5056A"/>
    <w:rsid w:val="00F50956"/>
    <w:rsid w:val="00F50A3A"/>
    <w:rsid w:val="00F50B75"/>
    <w:rsid w:val="00F50BEF"/>
    <w:rsid w:val="00F50CB1"/>
    <w:rsid w:val="00F51054"/>
    <w:rsid w:val="00F51860"/>
    <w:rsid w:val="00F51AD5"/>
    <w:rsid w:val="00F51B70"/>
    <w:rsid w:val="00F51F49"/>
    <w:rsid w:val="00F51F9A"/>
    <w:rsid w:val="00F525EC"/>
    <w:rsid w:val="00F52D8E"/>
    <w:rsid w:val="00F53826"/>
    <w:rsid w:val="00F53CC3"/>
    <w:rsid w:val="00F53E5B"/>
    <w:rsid w:val="00F540C1"/>
    <w:rsid w:val="00F54773"/>
    <w:rsid w:val="00F548B7"/>
    <w:rsid w:val="00F5491D"/>
    <w:rsid w:val="00F54A5A"/>
    <w:rsid w:val="00F54AAE"/>
    <w:rsid w:val="00F54EB6"/>
    <w:rsid w:val="00F54F53"/>
    <w:rsid w:val="00F55204"/>
    <w:rsid w:val="00F55955"/>
    <w:rsid w:val="00F559CC"/>
    <w:rsid w:val="00F55B7E"/>
    <w:rsid w:val="00F55FCF"/>
    <w:rsid w:val="00F56086"/>
    <w:rsid w:val="00F5625A"/>
    <w:rsid w:val="00F5652E"/>
    <w:rsid w:val="00F56616"/>
    <w:rsid w:val="00F5690F"/>
    <w:rsid w:val="00F56928"/>
    <w:rsid w:val="00F56DB1"/>
    <w:rsid w:val="00F5704C"/>
    <w:rsid w:val="00F57198"/>
    <w:rsid w:val="00F5749A"/>
    <w:rsid w:val="00F5791E"/>
    <w:rsid w:val="00F57FA5"/>
    <w:rsid w:val="00F60001"/>
    <w:rsid w:val="00F60FC7"/>
    <w:rsid w:val="00F610AF"/>
    <w:rsid w:val="00F6153A"/>
    <w:rsid w:val="00F61624"/>
    <w:rsid w:val="00F6180E"/>
    <w:rsid w:val="00F6237A"/>
    <w:rsid w:val="00F6249D"/>
    <w:rsid w:val="00F62544"/>
    <w:rsid w:val="00F6280C"/>
    <w:rsid w:val="00F62825"/>
    <w:rsid w:val="00F62872"/>
    <w:rsid w:val="00F629F0"/>
    <w:rsid w:val="00F62E20"/>
    <w:rsid w:val="00F62F9F"/>
    <w:rsid w:val="00F62FB9"/>
    <w:rsid w:val="00F62FCB"/>
    <w:rsid w:val="00F63797"/>
    <w:rsid w:val="00F63DC1"/>
    <w:rsid w:val="00F64696"/>
    <w:rsid w:val="00F64D78"/>
    <w:rsid w:val="00F64F41"/>
    <w:rsid w:val="00F64FD6"/>
    <w:rsid w:val="00F65062"/>
    <w:rsid w:val="00F6510C"/>
    <w:rsid w:val="00F65339"/>
    <w:rsid w:val="00F65375"/>
    <w:rsid w:val="00F655B0"/>
    <w:rsid w:val="00F65944"/>
    <w:rsid w:val="00F65B19"/>
    <w:rsid w:val="00F65D75"/>
    <w:rsid w:val="00F65F04"/>
    <w:rsid w:val="00F662F4"/>
    <w:rsid w:val="00F6639B"/>
    <w:rsid w:val="00F6640E"/>
    <w:rsid w:val="00F6642A"/>
    <w:rsid w:val="00F66566"/>
    <w:rsid w:val="00F666C5"/>
    <w:rsid w:val="00F66EDA"/>
    <w:rsid w:val="00F66FB5"/>
    <w:rsid w:val="00F670F5"/>
    <w:rsid w:val="00F67134"/>
    <w:rsid w:val="00F67205"/>
    <w:rsid w:val="00F67230"/>
    <w:rsid w:val="00F67330"/>
    <w:rsid w:val="00F674AA"/>
    <w:rsid w:val="00F674F8"/>
    <w:rsid w:val="00F67741"/>
    <w:rsid w:val="00F67A9C"/>
    <w:rsid w:val="00F67C74"/>
    <w:rsid w:val="00F7019D"/>
    <w:rsid w:val="00F702AE"/>
    <w:rsid w:val="00F7050E"/>
    <w:rsid w:val="00F70809"/>
    <w:rsid w:val="00F70CD2"/>
    <w:rsid w:val="00F70D95"/>
    <w:rsid w:val="00F70E57"/>
    <w:rsid w:val="00F71058"/>
    <w:rsid w:val="00F710E4"/>
    <w:rsid w:val="00F7110C"/>
    <w:rsid w:val="00F713F5"/>
    <w:rsid w:val="00F718EC"/>
    <w:rsid w:val="00F724A3"/>
    <w:rsid w:val="00F727E3"/>
    <w:rsid w:val="00F7285A"/>
    <w:rsid w:val="00F72BFE"/>
    <w:rsid w:val="00F735DB"/>
    <w:rsid w:val="00F73602"/>
    <w:rsid w:val="00F73834"/>
    <w:rsid w:val="00F7401E"/>
    <w:rsid w:val="00F744E3"/>
    <w:rsid w:val="00F745A7"/>
    <w:rsid w:val="00F747DE"/>
    <w:rsid w:val="00F74E52"/>
    <w:rsid w:val="00F74FE2"/>
    <w:rsid w:val="00F75030"/>
    <w:rsid w:val="00F755DB"/>
    <w:rsid w:val="00F757D9"/>
    <w:rsid w:val="00F759BA"/>
    <w:rsid w:val="00F75D64"/>
    <w:rsid w:val="00F75DE6"/>
    <w:rsid w:val="00F76692"/>
    <w:rsid w:val="00F76C8A"/>
    <w:rsid w:val="00F771ED"/>
    <w:rsid w:val="00F772FD"/>
    <w:rsid w:val="00F77365"/>
    <w:rsid w:val="00F773DB"/>
    <w:rsid w:val="00F776AB"/>
    <w:rsid w:val="00F777DD"/>
    <w:rsid w:val="00F77A41"/>
    <w:rsid w:val="00F77DCF"/>
    <w:rsid w:val="00F80155"/>
    <w:rsid w:val="00F80231"/>
    <w:rsid w:val="00F80A5A"/>
    <w:rsid w:val="00F80A5F"/>
    <w:rsid w:val="00F80B28"/>
    <w:rsid w:val="00F80F22"/>
    <w:rsid w:val="00F8169D"/>
    <w:rsid w:val="00F81758"/>
    <w:rsid w:val="00F81AAA"/>
    <w:rsid w:val="00F81C1E"/>
    <w:rsid w:val="00F81CD3"/>
    <w:rsid w:val="00F81D25"/>
    <w:rsid w:val="00F81D96"/>
    <w:rsid w:val="00F8269C"/>
    <w:rsid w:val="00F82B33"/>
    <w:rsid w:val="00F82CE5"/>
    <w:rsid w:val="00F82F20"/>
    <w:rsid w:val="00F8325B"/>
    <w:rsid w:val="00F83409"/>
    <w:rsid w:val="00F83B72"/>
    <w:rsid w:val="00F842C3"/>
    <w:rsid w:val="00F84393"/>
    <w:rsid w:val="00F845B4"/>
    <w:rsid w:val="00F84620"/>
    <w:rsid w:val="00F84845"/>
    <w:rsid w:val="00F84A9B"/>
    <w:rsid w:val="00F84B4D"/>
    <w:rsid w:val="00F84B69"/>
    <w:rsid w:val="00F84BCB"/>
    <w:rsid w:val="00F84E64"/>
    <w:rsid w:val="00F84F44"/>
    <w:rsid w:val="00F84FEF"/>
    <w:rsid w:val="00F85244"/>
    <w:rsid w:val="00F85272"/>
    <w:rsid w:val="00F85604"/>
    <w:rsid w:val="00F85753"/>
    <w:rsid w:val="00F857DA"/>
    <w:rsid w:val="00F8589C"/>
    <w:rsid w:val="00F85A62"/>
    <w:rsid w:val="00F85A98"/>
    <w:rsid w:val="00F85C1B"/>
    <w:rsid w:val="00F85C39"/>
    <w:rsid w:val="00F865D6"/>
    <w:rsid w:val="00F86A99"/>
    <w:rsid w:val="00F87A44"/>
    <w:rsid w:val="00F87B27"/>
    <w:rsid w:val="00F87DCE"/>
    <w:rsid w:val="00F87F88"/>
    <w:rsid w:val="00F90164"/>
    <w:rsid w:val="00F902EF"/>
    <w:rsid w:val="00F903D8"/>
    <w:rsid w:val="00F907B2"/>
    <w:rsid w:val="00F90C02"/>
    <w:rsid w:val="00F91012"/>
    <w:rsid w:val="00F9128C"/>
    <w:rsid w:val="00F913FD"/>
    <w:rsid w:val="00F91449"/>
    <w:rsid w:val="00F91823"/>
    <w:rsid w:val="00F91ABB"/>
    <w:rsid w:val="00F91B61"/>
    <w:rsid w:val="00F91CBC"/>
    <w:rsid w:val="00F91EC9"/>
    <w:rsid w:val="00F924AD"/>
    <w:rsid w:val="00F92D5C"/>
    <w:rsid w:val="00F931FA"/>
    <w:rsid w:val="00F938AC"/>
    <w:rsid w:val="00F93988"/>
    <w:rsid w:val="00F939B9"/>
    <w:rsid w:val="00F93C54"/>
    <w:rsid w:val="00F93D75"/>
    <w:rsid w:val="00F93DA1"/>
    <w:rsid w:val="00F94589"/>
    <w:rsid w:val="00F94C5F"/>
    <w:rsid w:val="00F94F82"/>
    <w:rsid w:val="00F95244"/>
    <w:rsid w:val="00F95D11"/>
    <w:rsid w:val="00F95ED0"/>
    <w:rsid w:val="00F961D3"/>
    <w:rsid w:val="00F96225"/>
    <w:rsid w:val="00F96560"/>
    <w:rsid w:val="00F966B9"/>
    <w:rsid w:val="00F967F7"/>
    <w:rsid w:val="00F96FC0"/>
    <w:rsid w:val="00F97060"/>
    <w:rsid w:val="00F97606"/>
    <w:rsid w:val="00F97613"/>
    <w:rsid w:val="00FA0089"/>
    <w:rsid w:val="00FA03E0"/>
    <w:rsid w:val="00FA0422"/>
    <w:rsid w:val="00FA0572"/>
    <w:rsid w:val="00FA080D"/>
    <w:rsid w:val="00FA0A96"/>
    <w:rsid w:val="00FA0B4A"/>
    <w:rsid w:val="00FA0DE5"/>
    <w:rsid w:val="00FA0F4F"/>
    <w:rsid w:val="00FA102D"/>
    <w:rsid w:val="00FA1117"/>
    <w:rsid w:val="00FA121B"/>
    <w:rsid w:val="00FA1273"/>
    <w:rsid w:val="00FA1820"/>
    <w:rsid w:val="00FA1822"/>
    <w:rsid w:val="00FA1975"/>
    <w:rsid w:val="00FA1D33"/>
    <w:rsid w:val="00FA1EF6"/>
    <w:rsid w:val="00FA256E"/>
    <w:rsid w:val="00FA29EA"/>
    <w:rsid w:val="00FA2A2F"/>
    <w:rsid w:val="00FA2B7F"/>
    <w:rsid w:val="00FA2C5A"/>
    <w:rsid w:val="00FA2C5F"/>
    <w:rsid w:val="00FA2C85"/>
    <w:rsid w:val="00FA3360"/>
    <w:rsid w:val="00FA38CA"/>
    <w:rsid w:val="00FA3FE2"/>
    <w:rsid w:val="00FA42B8"/>
    <w:rsid w:val="00FA46FC"/>
    <w:rsid w:val="00FA47DD"/>
    <w:rsid w:val="00FA4B47"/>
    <w:rsid w:val="00FA4D12"/>
    <w:rsid w:val="00FA4D51"/>
    <w:rsid w:val="00FA5411"/>
    <w:rsid w:val="00FA573E"/>
    <w:rsid w:val="00FA594C"/>
    <w:rsid w:val="00FA5CDB"/>
    <w:rsid w:val="00FA5CDF"/>
    <w:rsid w:val="00FA5DF6"/>
    <w:rsid w:val="00FA5EAE"/>
    <w:rsid w:val="00FA5F0A"/>
    <w:rsid w:val="00FA60F9"/>
    <w:rsid w:val="00FA6547"/>
    <w:rsid w:val="00FA67FE"/>
    <w:rsid w:val="00FA6901"/>
    <w:rsid w:val="00FA6A21"/>
    <w:rsid w:val="00FA7121"/>
    <w:rsid w:val="00FA7177"/>
    <w:rsid w:val="00FA74B3"/>
    <w:rsid w:val="00FA74B8"/>
    <w:rsid w:val="00FA757B"/>
    <w:rsid w:val="00FA75F7"/>
    <w:rsid w:val="00FA768A"/>
    <w:rsid w:val="00FA784E"/>
    <w:rsid w:val="00FB0363"/>
    <w:rsid w:val="00FB043B"/>
    <w:rsid w:val="00FB05EF"/>
    <w:rsid w:val="00FB0B65"/>
    <w:rsid w:val="00FB0E43"/>
    <w:rsid w:val="00FB12A0"/>
    <w:rsid w:val="00FB1318"/>
    <w:rsid w:val="00FB1332"/>
    <w:rsid w:val="00FB175C"/>
    <w:rsid w:val="00FB185E"/>
    <w:rsid w:val="00FB1B42"/>
    <w:rsid w:val="00FB1EF4"/>
    <w:rsid w:val="00FB1F86"/>
    <w:rsid w:val="00FB25D4"/>
    <w:rsid w:val="00FB2701"/>
    <w:rsid w:val="00FB2A2F"/>
    <w:rsid w:val="00FB2F76"/>
    <w:rsid w:val="00FB32DE"/>
    <w:rsid w:val="00FB330C"/>
    <w:rsid w:val="00FB3394"/>
    <w:rsid w:val="00FB33FE"/>
    <w:rsid w:val="00FB3599"/>
    <w:rsid w:val="00FB3D60"/>
    <w:rsid w:val="00FB3F46"/>
    <w:rsid w:val="00FB4169"/>
    <w:rsid w:val="00FB462C"/>
    <w:rsid w:val="00FB465A"/>
    <w:rsid w:val="00FB46F5"/>
    <w:rsid w:val="00FB476C"/>
    <w:rsid w:val="00FB561B"/>
    <w:rsid w:val="00FB5B81"/>
    <w:rsid w:val="00FB63A0"/>
    <w:rsid w:val="00FB683D"/>
    <w:rsid w:val="00FB6CE5"/>
    <w:rsid w:val="00FB6DA6"/>
    <w:rsid w:val="00FB70D5"/>
    <w:rsid w:val="00FB7368"/>
    <w:rsid w:val="00FB7671"/>
    <w:rsid w:val="00FB79EA"/>
    <w:rsid w:val="00FC0067"/>
    <w:rsid w:val="00FC07F4"/>
    <w:rsid w:val="00FC0804"/>
    <w:rsid w:val="00FC08A1"/>
    <w:rsid w:val="00FC096A"/>
    <w:rsid w:val="00FC0BBF"/>
    <w:rsid w:val="00FC1493"/>
    <w:rsid w:val="00FC1ADD"/>
    <w:rsid w:val="00FC22E4"/>
    <w:rsid w:val="00FC2C2F"/>
    <w:rsid w:val="00FC2D11"/>
    <w:rsid w:val="00FC304A"/>
    <w:rsid w:val="00FC3053"/>
    <w:rsid w:val="00FC329F"/>
    <w:rsid w:val="00FC32E0"/>
    <w:rsid w:val="00FC346F"/>
    <w:rsid w:val="00FC3666"/>
    <w:rsid w:val="00FC36E9"/>
    <w:rsid w:val="00FC3A32"/>
    <w:rsid w:val="00FC3D6C"/>
    <w:rsid w:val="00FC3F7E"/>
    <w:rsid w:val="00FC404D"/>
    <w:rsid w:val="00FC4067"/>
    <w:rsid w:val="00FC455E"/>
    <w:rsid w:val="00FC458A"/>
    <w:rsid w:val="00FC4603"/>
    <w:rsid w:val="00FC4AF7"/>
    <w:rsid w:val="00FC4B1A"/>
    <w:rsid w:val="00FC4B2E"/>
    <w:rsid w:val="00FC4DE6"/>
    <w:rsid w:val="00FC519E"/>
    <w:rsid w:val="00FC5416"/>
    <w:rsid w:val="00FC55B8"/>
    <w:rsid w:val="00FC55E3"/>
    <w:rsid w:val="00FC5729"/>
    <w:rsid w:val="00FC5840"/>
    <w:rsid w:val="00FC5A9E"/>
    <w:rsid w:val="00FC5CD9"/>
    <w:rsid w:val="00FC5E3B"/>
    <w:rsid w:val="00FC5EB8"/>
    <w:rsid w:val="00FC5F09"/>
    <w:rsid w:val="00FC6230"/>
    <w:rsid w:val="00FC62CB"/>
    <w:rsid w:val="00FC6575"/>
    <w:rsid w:val="00FC69EF"/>
    <w:rsid w:val="00FC6A96"/>
    <w:rsid w:val="00FC6B50"/>
    <w:rsid w:val="00FC72EA"/>
    <w:rsid w:val="00FC7562"/>
    <w:rsid w:val="00FC76FE"/>
    <w:rsid w:val="00FC78C6"/>
    <w:rsid w:val="00FC7A26"/>
    <w:rsid w:val="00FC7A3A"/>
    <w:rsid w:val="00FC7C53"/>
    <w:rsid w:val="00FC7D7A"/>
    <w:rsid w:val="00FD033D"/>
    <w:rsid w:val="00FD03D6"/>
    <w:rsid w:val="00FD0C5B"/>
    <w:rsid w:val="00FD0CC3"/>
    <w:rsid w:val="00FD0E08"/>
    <w:rsid w:val="00FD1A33"/>
    <w:rsid w:val="00FD1D5A"/>
    <w:rsid w:val="00FD1D62"/>
    <w:rsid w:val="00FD1EA1"/>
    <w:rsid w:val="00FD1F27"/>
    <w:rsid w:val="00FD2013"/>
    <w:rsid w:val="00FD20E8"/>
    <w:rsid w:val="00FD22CB"/>
    <w:rsid w:val="00FD22E9"/>
    <w:rsid w:val="00FD27C6"/>
    <w:rsid w:val="00FD2A3E"/>
    <w:rsid w:val="00FD2D55"/>
    <w:rsid w:val="00FD2F06"/>
    <w:rsid w:val="00FD2FBF"/>
    <w:rsid w:val="00FD3607"/>
    <w:rsid w:val="00FD3610"/>
    <w:rsid w:val="00FD38E9"/>
    <w:rsid w:val="00FD4623"/>
    <w:rsid w:val="00FD4661"/>
    <w:rsid w:val="00FD4B68"/>
    <w:rsid w:val="00FD5229"/>
    <w:rsid w:val="00FD53E9"/>
    <w:rsid w:val="00FD549F"/>
    <w:rsid w:val="00FD5614"/>
    <w:rsid w:val="00FD5733"/>
    <w:rsid w:val="00FD57C2"/>
    <w:rsid w:val="00FD583E"/>
    <w:rsid w:val="00FD5D4C"/>
    <w:rsid w:val="00FD60C8"/>
    <w:rsid w:val="00FD629F"/>
    <w:rsid w:val="00FD62A5"/>
    <w:rsid w:val="00FD6415"/>
    <w:rsid w:val="00FD642B"/>
    <w:rsid w:val="00FD6A9E"/>
    <w:rsid w:val="00FD6D89"/>
    <w:rsid w:val="00FD715F"/>
    <w:rsid w:val="00FD76B1"/>
    <w:rsid w:val="00FD7DF2"/>
    <w:rsid w:val="00FE01EF"/>
    <w:rsid w:val="00FE0567"/>
    <w:rsid w:val="00FE0664"/>
    <w:rsid w:val="00FE0680"/>
    <w:rsid w:val="00FE0811"/>
    <w:rsid w:val="00FE0DFC"/>
    <w:rsid w:val="00FE1669"/>
    <w:rsid w:val="00FE1D6E"/>
    <w:rsid w:val="00FE23AC"/>
    <w:rsid w:val="00FE2417"/>
    <w:rsid w:val="00FE2820"/>
    <w:rsid w:val="00FE2A98"/>
    <w:rsid w:val="00FE2B5E"/>
    <w:rsid w:val="00FE2FCE"/>
    <w:rsid w:val="00FE3033"/>
    <w:rsid w:val="00FE3434"/>
    <w:rsid w:val="00FE35AA"/>
    <w:rsid w:val="00FE3724"/>
    <w:rsid w:val="00FE3B00"/>
    <w:rsid w:val="00FE3B92"/>
    <w:rsid w:val="00FE3B98"/>
    <w:rsid w:val="00FE3CA4"/>
    <w:rsid w:val="00FE3F59"/>
    <w:rsid w:val="00FE413E"/>
    <w:rsid w:val="00FE4822"/>
    <w:rsid w:val="00FE493A"/>
    <w:rsid w:val="00FE4C40"/>
    <w:rsid w:val="00FE4DAF"/>
    <w:rsid w:val="00FE540C"/>
    <w:rsid w:val="00FE5700"/>
    <w:rsid w:val="00FE59FE"/>
    <w:rsid w:val="00FE5BDC"/>
    <w:rsid w:val="00FE5C99"/>
    <w:rsid w:val="00FE5D6F"/>
    <w:rsid w:val="00FE5E04"/>
    <w:rsid w:val="00FE5EE8"/>
    <w:rsid w:val="00FE61AD"/>
    <w:rsid w:val="00FE63F5"/>
    <w:rsid w:val="00FE6660"/>
    <w:rsid w:val="00FE6857"/>
    <w:rsid w:val="00FE68B7"/>
    <w:rsid w:val="00FE68BD"/>
    <w:rsid w:val="00FE69BF"/>
    <w:rsid w:val="00FE6A41"/>
    <w:rsid w:val="00FE6AAF"/>
    <w:rsid w:val="00FE6D0C"/>
    <w:rsid w:val="00FE7039"/>
    <w:rsid w:val="00FE7994"/>
    <w:rsid w:val="00FE7A3C"/>
    <w:rsid w:val="00FE7AC0"/>
    <w:rsid w:val="00FF041F"/>
    <w:rsid w:val="00FF0563"/>
    <w:rsid w:val="00FF070D"/>
    <w:rsid w:val="00FF0CEE"/>
    <w:rsid w:val="00FF10A5"/>
    <w:rsid w:val="00FF1511"/>
    <w:rsid w:val="00FF1878"/>
    <w:rsid w:val="00FF2284"/>
    <w:rsid w:val="00FF2427"/>
    <w:rsid w:val="00FF26A1"/>
    <w:rsid w:val="00FF29C0"/>
    <w:rsid w:val="00FF2A02"/>
    <w:rsid w:val="00FF2EF5"/>
    <w:rsid w:val="00FF306F"/>
    <w:rsid w:val="00FF3238"/>
    <w:rsid w:val="00FF333C"/>
    <w:rsid w:val="00FF3434"/>
    <w:rsid w:val="00FF3687"/>
    <w:rsid w:val="00FF3D0D"/>
    <w:rsid w:val="00FF3F7A"/>
    <w:rsid w:val="00FF3F99"/>
    <w:rsid w:val="00FF43CF"/>
    <w:rsid w:val="00FF462D"/>
    <w:rsid w:val="00FF4771"/>
    <w:rsid w:val="00FF492F"/>
    <w:rsid w:val="00FF4A53"/>
    <w:rsid w:val="00FF4B03"/>
    <w:rsid w:val="00FF4B7A"/>
    <w:rsid w:val="00FF4BE3"/>
    <w:rsid w:val="00FF4C4F"/>
    <w:rsid w:val="00FF4E74"/>
    <w:rsid w:val="00FF553B"/>
    <w:rsid w:val="00FF575C"/>
    <w:rsid w:val="00FF5849"/>
    <w:rsid w:val="00FF5871"/>
    <w:rsid w:val="00FF5A2E"/>
    <w:rsid w:val="00FF5C86"/>
    <w:rsid w:val="00FF5DC5"/>
    <w:rsid w:val="00FF5E3A"/>
    <w:rsid w:val="00FF5F85"/>
    <w:rsid w:val="00FF61E7"/>
    <w:rsid w:val="00FF621A"/>
    <w:rsid w:val="00FF638F"/>
    <w:rsid w:val="00FF6890"/>
    <w:rsid w:val="00FF68A5"/>
    <w:rsid w:val="00FF690C"/>
    <w:rsid w:val="00FF6A33"/>
    <w:rsid w:val="00FF6ABC"/>
    <w:rsid w:val="00FF6C2B"/>
    <w:rsid w:val="00FF71F9"/>
    <w:rsid w:val="00FF729E"/>
    <w:rsid w:val="00FF7429"/>
    <w:rsid w:val="00FF7A91"/>
    <w:rsid w:val="00FF7AAC"/>
    <w:rsid w:val="026BF744"/>
    <w:rsid w:val="02859EC0"/>
    <w:rsid w:val="03DD0FAA"/>
    <w:rsid w:val="04216F21"/>
    <w:rsid w:val="04ECF0BA"/>
    <w:rsid w:val="0663B959"/>
    <w:rsid w:val="066DCEB2"/>
    <w:rsid w:val="06F54455"/>
    <w:rsid w:val="0845CD5E"/>
    <w:rsid w:val="08D28DA8"/>
    <w:rsid w:val="091505D2"/>
    <w:rsid w:val="0B7DEB49"/>
    <w:rsid w:val="0BA369C5"/>
    <w:rsid w:val="0C30D7AB"/>
    <w:rsid w:val="0CA34EB1"/>
    <w:rsid w:val="0D9EF628"/>
    <w:rsid w:val="1232808A"/>
    <w:rsid w:val="149092EA"/>
    <w:rsid w:val="15C93C2B"/>
    <w:rsid w:val="1676943E"/>
    <w:rsid w:val="16B79819"/>
    <w:rsid w:val="18C7CE25"/>
    <w:rsid w:val="1A8564EA"/>
    <w:rsid w:val="1B6EE571"/>
    <w:rsid w:val="1DCE92A7"/>
    <w:rsid w:val="1EA73B93"/>
    <w:rsid w:val="25769CF2"/>
    <w:rsid w:val="259A7E21"/>
    <w:rsid w:val="259E027F"/>
    <w:rsid w:val="266C8549"/>
    <w:rsid w:val="2A83DEAF"/>
    <w:rsid w:val="2C13BC76"/>
    <w:rsid w:val="2F2CDD2B"/>
    <w:rsid w:val="30363E5D"/>
    <w:rsid w:val="3379BD11"/>
    <w:rsid w:val="33E4165D"/>
    <w:rsid w:val="359DAF34"/>
    <w:rsid w:val="35CD9494"/>
    <w:rsid w:val="3810D449"/>
    <w:rsid w:val="3810F426"/>
    <w:rsid w:val="3831789B"/>
    <w:rsid w:val="3A029540"/>
    <w:rsid w:val="3D710C03"/>
    <w:rsid w:val="3E2C6914"/>
    <w:rsid w:val="3E82117E"/>
    <w:rsid w:val="456941B1"/>
    <w:rsid w:val="46788959"/>
    <w:rsid w:val="47AE69AC"/>
    <w:rsid w:val="47C067C8"/>
    <w:rsid w:val="47CA94F6"/>
    <w:rsid w:val="4D54B1DE"/>
    <w:rsid w:val="5035EEC4"/>
    <w:rsid w:val="52A874EF"/>
    <w:rsid w:val="54E64AFF"/>
    <w:rsid w:val="552AB951"/>
    <w:rsid w:val="566B175D"/>
    <w:rsid w:val="590ED36A"/>
    <w:rsid w:val="5BF7732B"/>
    <w:rsid w:val="5D478F04"/>
    <w:rsid w:val="5DF933FD"/>
    <w:rsid w:val="609DBE5B"/>
    <w:rsid w:val="6632213F"/>
    <w:rsid w:val="678FF37E"/>
    <w:rsid w:val="67F0DA43"/>
    <w:rsid w:val="69AF95E1"/>
    <w:rsid w:val="6A93E9F0"/>
    <w:rsid w:val="6BBBBB1C"/>
    <w:rsid w:val="6BCC18B2"/>
    <w:rsid w:val="6D5768A7"/>
    <w:rsid w:val="76BA09F9"/>
    <w:rsid w:val="78809369"/>
    <w:rsid w:val="7AD78052"/>
    <w:rsid w:val="7BFF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99"/>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 w:type="paragraph" w:customStyle="1" w:styleId="Bulletindent2">
    <w:name w:val="Bullet indent 2"/>
    <w:basedOn w:val="NICEnormal"/>
    <w:rsid w:val="0072692B"/>
    <w:pPr>
      <w:numPr>
        <w:ilvl w:val="1"/>
        <w:numId w:val="7"/>
      </w:numPr>
      <w:spacing w:after="0"/>
      <w:ind w:left="1702" w:hanging="284"/>
    </w:pPr>
    <w:rPr>
      <w:lang w:val="en-GB"/>
    </w:rPr>
  </w:style>
  <w:style w:type="character" w:customStyle="1" w:styleId="ui-provider">
    <w:name w:val="ui-provider"/>
    <w:basedOn w:val="DefaultParagraphFont"/>
    <w:rsid w:val="004B7AC1"/>
  </w:style>
  <w:style w:type="character" w:styleId="Hyperlink">
    <w:name w:val="Hyperlink"/>
    <w:basedOn w:val="DefaultParagraphFont"/>
    <w:unhideWhenUsed/>
    <w:rsid w:val="00F02D7B"/>
    <w:rPr>
      <w:color w:val="0000FF" w:themeColor="hyperlink"/>
      <w:u w:val="single"/>
    </w:rPr>
  </w:style>
  <w:style w:type="table" w:customStyle="1" w:styleId="PanelDefault">
    <w:name w:val="Panel (Default)"/>
    <w:basedOn w:val="TableNormal"/>
    <w:uiPriority w:val="99"/>
    <w:rsid w:val="00BD1A26"/>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73360825">
      <w:bodyDiv w:val="1"/>
      <w:marLeft w:val="0"/>
      <w:marRight w:val="0"/>
      <w:marTop w:val="0"/>
      <w:marBottom w:val="0"/>
      <w:divBdr>
        <w:top w:val="none" w:sz="0" w:space="0" w:color="auto"/>
        <w:left w:val="none" w:sz="0" w:space="0" w:color="auto"/>
        <w:bottom w:val="none" w:sz="0" w:space="0" w:color="auto"/>
        <w:right w:val="none" w:sz="0" w:space="0" w:color="auto"/>
      </w:divBdr>
      <w:divsChild>
        <w:div w:id="1099638270">
          <w:marLeft w:val="446"/>
          <w:marRight w:val="0"/>
          <w:marTop w:val="200"/>
          <w:marBottom w:val="0"/>
          <w:divBdr>
            <w:top w:val="none" w:sz="0" w:space="0" w:color="auto"/>
            <w:left w:val="none" w:sz="0" w:space="0" w:color="auto"/>
            <w:bottom w:val="none" w:sz="0" w:space="0" w:color="auto"/>
            <w:right w:val="none" w:sz="0" w:space="0" w:color="auto"/>
          </w:divBdr>
        </w:div>
      </w:divsChild>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3189266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00767907">
      <w:bodyDiv w:val="1"/>
      <w:marLeft w:val="0"/>
      <w:marRight w:val="0"/>
      <w:marTop w:val="0"/>
      <w:marBottom w:val="0"/>
      <w:divBdr>
        <w:top w:val="none" w:sz="0" w:space="0" w:color="auto"/>
        <w:left w:val="none" w:sz="0" w:space="0" w:color="auto"/>
        <w:bottom w:val="none" w:sz="0" w:space="0" w:color="auto"/>
        <w:right w:val="none" w:sz="0" w:space="0" w:color="auto"/>
      </w:divBdr>
    </w:div>
    <w:div w:id="319622861">
      <w:bodyDiv w:val="1"/>
      <w:marLeft w:val="0"/>
      <w:marRight w:val="0"/>
      <w:marTop w:val="0"/>
      <w:marBottom w:val="0"/>
      <w:divBdr>
        <w:top w:val="none" w:sz="0" w:space="0" w:color="auto"/>
        <w:left w:val="none" w:sz="0" w:space="0" w:color="auto"/>
        <w:bottom w:val="none" w:sz="0" w:space="0" w:color="auto"/>
        <w:right w:val="none" w:sz="0" w:space="0" w:color="auto"/>
      </w:divBdr>
      <w:divsChild>
        <w:div w:id="5639783">
          <w:marLeft w:val="547"/>
          <w:marRight w:val="0"/>
          <w:marTop w:val="200"/>
          <w:marBottom w:val="0"/>
          <w:divBdr>
            <w:top w:val="none" w:sz="0" w:space="0" w:color="auto"/>
            <w:left w:val="none" w:sz="0" w:space="0" w:color="auto"/>
            <w:bottom w:val="none" w:sz="0" w:space="0" w:color="auto"/>
            <w:right w:val="none" w:sz="0" w:space="0" w:color="auto"/>
          </w:divBdr>
        </w:div>
        <w:div w:id="1812670364">
          <w:marLeft w:val="1627"/>
          <w:marRight w:val="0"/>
          <w:marTop w:val="100"/>
          <w:marBottom w:val="0"/>
          <w:divBdr>
            <w:top w:val="none" w:sz="0" w:space="0" w:color="auto"/>
            <w:left w:val="none" w:sz="0" w:space="0" w:color="auto"/>
            <w:bottom w:val="none" w:sz="0" w:space="0" w:color="auto"/>
            <w:right w:val="none" w:sz="0" w:space="0" w:color="auto"/>
          </w:divBdr>
        </w:div>
      </w:divsChild>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54967844">
      <w:bodyDiv w:val="1"/>
      <w:marLeft w:val="0"/>
      <w:marRight w:val="0"/>
      <w:marTop w:val="0"/>
      <w:marBottom w:val="0"/>
      <w:divBdr>
        <w:top w:val="none" w:sz="0" w:space="0" w:color="auto"/>
        <w:left w:val="none" w:sz="0" w:space="0" w:color="auto"/>
        <w:bottom w:val="none" w:sz="0" w:space="0" w:color="auto"/>
        <w:right w:val="none" w:sz="0" w:space="0" w:color="auto"/>
      </w:divBdr>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294785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79687891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877938011">
      <w:bodyDiv w:val="1"/>
      <w:marLeft w:val="0"/>
      <w:marRight w:val="0"/>
      <w:marTop w:val="0"/>
      <w:marBottom w:val="0"/>
      <w:divBdr>
        <w:top w:val="none" w:sz="0" w:space="0" w:color="auto"/>
        <w:left w:val="none" w:sz="0" w:space="0" w:color="auto"/>
        <w:bottom w:val="none" w:sz="0" w:space="0" w:color="auto"/>
        <w:right w:val="none" w:sz="0" w:space="0" w:color="auto"/>
      </w:divBdr>
    </w:div>
    <w:div w:id="90387844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07007157">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3723589">
      <w:bodyDiv w:val="1"/>
      <w:marLeft w:val="0"/>
      <w:marRight w:val="0"/>
      <w:marTop w:val="0"/>
      <w:marBottom w:val="0"/>
      <w:divBdr>
        <w:top w:val="none" w:sz="0" w:space="0" w:color="auto"/>
        <w:left w:val="none" w:sz="0" w:space="0" w:color="auto"/>
        <w:bottom w:val="none" w:sz="0" w:space="0" w:color="auto"/>
        <w:right w:val="none" w:sz="0" w:space="0" w:color="auto"/>
      </w:divBdr>
    </w:div>
    <w:div w:id="135387370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326832448">
          <w:marLeft w:val="677"/>
          <w:marRight w:val="0"/>
          <w:marTop w:val="60"/>
          <w:marBottom w:val="120"/>
          <w:divBdr>
            <w:top w:val="none" w:sz="0" w:space="0" w:color="auto"/>
            <w:left w:val="none" w:sz="0" w:space="0" w:color="auto"/>
            <w:bottom w:val="none" w:sz="0" w:space="0" w:color="auto"/>
            <w:right w:val="none" w:sz="0" w:space="0" w:color="auto"/>
          </w:divBdr>
        </w:div>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34995220">
      <w:bodyDiv w:val="1"/>
      <w:marLeft w:val="0"/>
      <w:marRight w:val="0"/>
      <w:marTop w:val="0"/>
      <w:marBottom w:val="0"/>
      <w:divBdr>
        <w:top w:val="none" w:sz="0" w:space="0" w:color="auto"/>
        <w:left w:val="none" w:sz="0" w:space="0" w:color="auto"/>
        <w:bottom w:val="none" w:sz="0" w:space="0" w:color="auto"/>
        <w:right w:val="none" w:sz="0" w:space="0" w:color="auto"/>
      </w:divBdr>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674213803">
      <w:bodyDiv w:val="1"/>
      <w:marLeft w:val="0"/>
      <w:marRight w:val="0"/>
      <w:marTop w:val="0"/>
      <w:marBottom w:val="0"/>
      <w:divBdr>
        <w:top w:val="none" w:sz="0" w:space="0" w:color="auto"/>
        <w:left w:val="none" w:sz="0" w:space="0" w:color="auto"/>
        <w:bottom w:val="none" w:sz="0" w:space="0" w:color="auto"/>
        <w:right w:val="none" w:sz="0" w:space="0" w:color="auto"/>
      </w:divBdr>
    </w:div>
    <w:div w:id="1706443487">
      <w:bodyDiv w:val="1"/>
      <w:marLeft w:val="0"/>
      <w:marRight w:val="0"/>
      <w:marTop w:val="0"/>
      <w:marBottom w:val="0"/>
      <w:divBdr>
        <w:top w:val="none" w:sz="0" w:space="0" w:color="auto"/>
        <w:left w:val="none" w:sz="0" w:space="0" w:color="auto"/>
        <w:bottom w:val="none" w:sz="0" w:space="0" w:color="auto"/>
        <w:right w:val="none" w:sz="0" w:space="0" w:color="auto"/>
      </w:divBdr>
    </w:div>
    <w:div w:id="1715621278">
      <w:bodyDiv w:val="1"/>
      <w:marLeft w:val="0"/>
      <w:marRight w:val="0"/>
      <w:marTop w:val="0"/>
      <w:marBottom w:val="0"/>
      <w:divBdr>
        <w:top w:val="none" w:sz="0" w:space="0" w:color="auto"/>
        <w:left w:val="none" w:sz="0" w:space="0" w:color="auto"/>
        <w:bottom w:val="none" w:sz="0" w:space="0" w:color="auto"/>
        <w:right w:val="none" w:sz="0" w:space="0" w:color="auto"/>
      </w:divBdr>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38265837">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07378651">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68160125">
          <w:marLeft w:val="1526"/>
          <w:marRight w:val="0"/>
          <w:marTop w:val="100"/>
          <w:marBottom w:val="0"/>
          <w:divBdr>
            <w:top w:val="none" w:sz="0" w:space="0" w:color="auto"/>
            <w:left w:val="none" w:sz="0" w:space="0" w:color="auto"/>
            <w:bottom w:val="none" w:sz="0" w:space="0" w:color="auto"/>
            <w:right w:val="none" w:sz="0" w:space="0" w:color="auto"/>
          </w:divBdr>
        </w:div>
        <w:div w:id="727151654">
          <w:marLeft w:val="446"/>
          <w:marRight w:val="0"/>
          <w:marTop w:val="2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10486</Characters>
  <Application>Microsoft Office Word</Application>
  <DocSecurity>0</DocSecurity>
  <Lines>193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2026-02-10T10:45:00Z</dcterms:created>
  <dcterms:modified xsi:type="dcterms:W3CDTF">2026-02-10T10:45:00Z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2026-02-10T10:45:16Z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64275a2e-f9ed-4ea0-8055-9e6716c02c84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