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4741D5A9" w:rsidR="00E47F2B" w:rsidRDefault="00907C85" w:rsidP="00E47F2B">
      <w:pPr>
        <w:pStyle w:val="Title2"/>
      </w:pPr>
      <w:r>
        <w:t>18 March 2026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1FC04549" w14:textId="77777777" w:rsidR="007C2BDE" w:rsidRDefault="007C2BDE" w:rsidP="007C2BDE">
      <w:pPr>
        <w:pStyle w:val="NICEnormal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  <w:r w:rsidRPr="00001816">
        <w:t>The</w:t>
      </w:r>
      <w:r>
        <w:t xml:space="preserve"> item</w:t>
      </w:r>
      <w:r w:rsidRPr="00001816">
        <w:t xml:space="preserve"> provides an update on the progress</w:t>
      </w:r>
      <w:r>
        <w:t xml:space="preserve"> against</w:t>
      </w:r>
      <w:r w:rsidRPr="00001816">
        <w:t xml:space="preserve"> the </w:t>
      </w:r>
      <w:r>
        <w:t>2025/26</w:t>
      </w:r>
      <w:r w:rsidRPr="00001816">
        <w:t xml:space="preserve"> business plan.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07D108A2" w:rsidR="00A97BEA" w:rsidRPr="000F31C8" w:rsidRDefault="00907C85" w:rsidP="00A97BEA">
      <w:pPr>
        <w:pStyle w:val="NICEnormal"/>
        <w:spacing w:after="120" w:line="240" w:lineRule="auto"/>
      </w:pPr>
      <w:r>
        <w:t>Jonathan Benger</w:t>
      </w:r>
      <w:r w:rsidR="00A97BEA" w:rsidRPr="000F31C8">
        <w:t>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9E3B" w14:textId="77777777" w:rsidR="00F36AB0" w:rsidRDefault="00F36AB0" w:rsidP="00446BEE">
      <w:r>
        <w:separator/>
      </w:r>
    </w:p>
  </w:endnote>
  <w:endnote w:type="continuationSeparator" w:id="0">
    <w:p w14:paraId="44B1043A" w14:textId="77777777" w:rsidR="00F36AB0" w:rsidRDefault="00F36AB0" w:rsidP="00446BEE">
      <w:r>
        <w:continuationSeparator/>
      </w:r>
    </w:p>
  </w:endnote>
  <w:endnote w:type="continuationNotice" w:id="1">
    <w:p w14:paraId="3DA31702" w14:textId="77777777" w:rsidR="00F36AB0" w:rsidRDefault="00F36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2BBE3231" w:rsidR="008F5B90" w:rsidRPr="008F5B90" w:rsidRDefault="00907C85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18 March 2026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F8F5" w14:textId="77777777" w:rsidR="00F36AB0" w:rsidRDefault="00F36AB0" w:rsidP="00446BEE">
      <w:r>
        <w:separator/>
      </w:r>
    </w:p>
  </w:footnote>
  <w:footnote w:type="continuationSeparator" w:id="0">
    <w:p w14:paraId="7C842670" w14:textId="77777777" w:rsidR="00F36AB0" w:rsidRDefault="00F36AB0" w:rsidP="00446BEE">
      <w:r>
        <w:continuationSeparator/>
      </w:r>
    </w:p>
  </w:footnote>
  <w:footnote w:type="continuationNotice" w:id="1">
    <w:p w14:paraId="0B501F4F" w14:textId="77777777" w:rsidR="00F36AB0" w:rsidRDefault="00F36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1FE41745" w:rsidR="008F5B90" w:rsidRPr="008F5B90" w:rsidRDefault="00D87350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 w:rsidRPr="0078208D">
      <w:rPr>
        <w:noProof/>
      </w:rPr>
      <w:drawing>
        <wp:anchor distT="0" distB="0" distL="114300" distR="114300" simplePos="0" relativeHeight="251658240" behindDoc="0" locked="0" layoutInCell="1" allowOverlap="1" wp14:anchorId="5D247D22" wp14:editId="28155225">
          <wp:simplePos x="0" y="0"/>
          <wp:positionH relativeFrom="column">
            <wp:posOffset>-119576</wp:posOffset>
          </wp:positionH>
          <wp:positionV relativeFrom="paragraph">
            <wp:posOffset>-269875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F2B">
      <w:rPr>
        <w:rFonts w:ascii="Arial" w:hAnsi="Arial"/>
        <w:b/>
      </w:rPr>
      <w:tab/>
    </w:r>
    <w:r w:rsidR="00E47F2B">
      <w:rPr>
        <w:rFonts w:ascii="Arial" w:hAnsi="Arial"/>
        <w:b/>
      </w:rPr>
      <w:tab/>
    </w:r>
    <w:r w:rsidR="008F5B90" w:rsidRPr="006A23FE">
      <w:rPr>
        <w:rFonts w:ascii="Arial" w:hAnsi="Arial"/>
        <w:b/>
      </w:rPr>
      <w:t xml:space="preserve">Item </w:t>
    </w:r>
    <w:r w:rsidR="00907C85">
      <w:rPr>
        <w:rFonts w:ascii="Arial" w:hAnsi="Arial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2A1F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17F1C"/>
    <w:rsid w:val="002210EC"/>
    <w:rsid w:val="00222194"/>
    <w:rsid w:val="00224C8D"/>
    <w:rsid w:val="00225982"/>
    <w:rsid w:val="00225E89"/>
    <w:rsid w:val="00227C99"/>
    <w:rsid w:val="00230EDD"/>
    <w:rsid w:val="00234E36"/>
    <w:rsid w:val="00237F7F"/>
    <w:rsid w:val="002408EA"/>
    <w:rsid w:val="0024104D"/>
    <w:rsid w:val="00242CA2"/>
    <w:rsid w:val="002432C1"/>
    <w:rsid w:val="0025126E"/>
    <w:rsid w:val="00253E62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54F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5976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6F7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097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B19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23FE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2DDE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4A8D"/>
    <w:rsid w:val="007A7200"/>
    <w:rsid w:val="007A7B78"/>
    <w:rsid w:val="007B4D48"/>
    <w:rsid w:val="007B5C3B"/>
    <w:rsid w:val="007B6EED"/>
    <w:rsid w:val="007B7110"/>
    <w:rsid w:val="007B77B6"/>
    <w:rsid w:val="007C1EE3"/>
    <w:rsid w:val="007C22A9"/>
    <w:rsid w:val="007C2BDE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07C85"/>
    <w:rsid w:val="009126A8"/>
    <w:rsid w:val="00912ED3"/>
    <w:rsid w:val="00914D7F"/>
    <w:rsid w:val="00915976"/>
    <w:rsid w:val="0091605B"/>
    <w:rsid w:val="0091738A"/>
    <w:rsid w:val="009175BE"/>
    <w:rsid w:val="00921510"/>
    <w:rsid w:val="00922884"/>
    <w:rsid w:val="00925D38"/>
    <w:rsid w:val="0092610C"/>
    <w:rsid w:val="009266CF"/>
    <w:rsid w:val="00931F5C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3C6"/>
    <w:rsid w:val="00A219E5"/>
    <w:rsid w:val="00A2394C"/>
    <w:rsid w:val="00A3165F"/>
    <w:rsid w:val="00A328B9"/>
    <w:rsid w:val="00A3325A"/>
    <w:rsid w:val="00A336E9"/>
    <w:rsid w:val="00A349C2"/>
    <w:rsid w:val="00A35994"/>
    <w:rsid w:val="00A36A7A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A3E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01F9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5184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57B99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79D"/>
    <w:rsid w:val="00D70DFB"/>
    <w:rsid w:val="00D7129A"/>
    <w:rsid w:val="00D724CB"/>
    <w:rsid w:val="00D76613"/>
    <w:rsid w:val="00D771E0"/>
    <w:rsid w:val="00D773DE"/>
    <w:rsid w:val="00D77A0E"/>
    <w:rsid w:val="00D77DF6"/>
    <w:rsid w:val="00D77E9A"/>
    <w:rsid w:val="00D811F6"/>
    <w:rsid w:val="00D85B97"/>
    <w:rsid w:val="00D86BF0"/>
    <w:rsid w:val="00D8735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97B6B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13E7"/>
    <w:rsid w:val="00F23012"/>
    <w:rsid w:val="00F25B70"/>
    <w:rsid w:val="00F2616E"/>
    <w:rsid w:val="00F27066"/>
    <w:rsid w:val="00F3114C"/>
    <w:rsid w:val="00F32FB0"/>
    <w:rsid w:val="00F335E5"/>
    <w:rsid w:val="00F35099"/>
    <w:rsid w:val="00F360C0"/>
    <w:rsid w:val="00F36AB0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E9544-8493-40A3-AA85-7AF4AAEE2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  <ds:schemaRef ds:uri="289b8fc0-128f-4d7b-b8ee-34c94b7018e7"/>
  </ds:schemaRefs>
</ds:datastoreItem>
</file>

<file path=customXml/itemProps4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2026-03-03T15:52:00Z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Order">
    <vt:r8>100</vt:r8>
  </property>
  <property fmtid="{D5CDD505-2E9C-101B-9397-08002B2CF9AE}" pid="4" name="MSIP_Label_54678ddc-88e6-45fa-b88f-819f911892da_Removed">
    <vt:lpwstr>False</vt:lpwstr>
  </property>
  <property fmtid="{D5CDD505-2E9C-101B-9397-08002B2CF9AE}" pid="5" name="MSIP_Label_54678ddc-88e6-45fa-b88f-819f911892da_ActionId">
    <vt:lpwstr>86575cc2-82e4-4b90-81ef-00217d5e7a7a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etDate">
    <vt:lpwstr>2025-07-25T07:38:49Z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Enabled">
    <vt:lpwstr>True</vt:lpwstr>
  </property>
  <property fmtid="{D5CDD505-2E9C-101B-9397-08002B2CF9AE}" pid="10" name="MSIP_Label_54678ddc-88e6-45fa-b88f-819f911892da_Extended_MSFT_Method">
    <vt:lpwstr>Privileged</vt:lpwstr>
  </property>
  <property fmtid="{D5CDD505-2E9C-101B-9397-08002B2CF9AE}" pid="11" name="Sensitivity">
    <vt:lpwstr>PUBLIC</vt:lpwstr>
  </property>
</Properties>
</file>