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24CD369C" w:rsidR="00975C12" w:rsidRPr="00F40D3F" w:rsidRDefault="005E06AA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F30858">
        <w:t>1</w:t>
      </w:r>
      <w:r w:rsidR="00431446">
        <w:t>0</w:t>
      </w:r>
      <w:r w:rsidR="00C67610">
        <w:t xml:space="preserve"> </w:t>
      </w:r>
      <w:r w:rsidR="00431446">
        <w:t>June</w:t>
      </w:r>
      <w:r w:rsidR="00AB5A48">
        <w:t xml:space="preserve"> </w:t>
      </w:r>
      <w:r w:rsidR="00892B11">
        <w:t>202</w:t>
      </w:r>
      <w:r w:rsidR="001E025C">
        <w:t>5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301B0D99" w14:textId="71AB9EF6" w:rsidR="00272F9C" w:rsidRDefault="00272F9C" w:rsidP="00211A2D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Sam Roberts</w:t>
      </w:r>
      <w:r w:rsidR="00D32CE5">
        <w:rPr>
          <w:sz w:val="22"/>
          <w:szCs w:val="22"/>
        </w:rPr>
        <w:tab/>
      </w:r>
      <w:r w:rsidR="00D32CE5">
        <w:rPr>
          <w:sz w:val="22"/>
          <w:szCs w:val="22"/>
        </w:rPr>
        <w:tab/>
        <w:t>Chief Executive</w:t>
      </w:r>
    </w:p>
    <w:p w14:paraId="04F0D32C" w14:textId="350230E8" w:rsidR="00211A2D" w:rsidRDefault="00211A2D" w:rsidP="00C42038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2320D">
        <w:rPr>
          <w:sz w:val="22"/>
          <w:szCs w:val="22"/>
        </w:rPr>
        <w:t>Director, Impact</w:t>
      </w:r>
      <w:r>
        <w:rPr>
          <w:sz w:val="22"/>
          <w:szCs w:val="22"/>
        </w:rPr>
        <w:t xml:space="preserve"> and Partnerships </w:t>
      </w:r>
    </w:p>
    <w:p w14:paraId="568DF51A" w14:textId="751BCCA5" w:rsidR="00B22A6F" w:rsidRPr="0042320D" w:rsidRDefault="00B22A6F" w:rsidP="00C42038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Helen</w:t>
      </w:r>
      <w:r w:rsidR="00272F9C">
        <w:rPr>
          <w:sz w:val="22"/>
          <w:szCs w:val="22"/>
        </w:rPr>
        <w:t xml:space="preserve"> Williams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B0F6FB6" w14:textId="3634902E" w:rsidR="0087795D" w:rsidRDefault="0087795D" w:rsidP="00C42038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B569E9">
        <w:rPr>
          <w:sz w:val="22"/>
          <w:szCs w:val="22"/>
        </w:rPr>
        <w:t>Mark Chapman</w:t>
      </w:r>
      <w:r w:rsidR="004240DD" w:rsidRPr="00B569E9">
        <w:rPr>
          <w:sz w:val="22"/>
          <w:szCs w:val="22"/>
        </w:rPr>
        <w:tab/>
      </w:r>
      <w:r w:rsidR="006E2E8C" w:rsidRPr="00B569E9">
        <w:rPr>
          <w:sz w:val="22"/>
          <w:szCs w:val="22"/>
        </w:rPr>
        <w:tab/>
      </w:r>
      <w:r w:rsidR="004240DD" w:rsidRPr="00B569E9">
        <w:rPr>
          <w:sz w:val="22"/>
          <w:szCs w:val="22"/>
        </w:rPr>
        <w:t xml:space="preserve">Director, </w:t>
      </w:r>
      <w:r w:rsidR="00353CB0" w:rsidRPr="00B569E9">
        <w:rPr>
          <w:rFonts w:cs="Arial"/>
          <w:sz w:val="22"/>
          <w:szCs w:val="22"/>
        </w:rPr>
        <w:t>Medical Technology and Digital Evaluation</w:t>
      </w:r>
    </w:p>
    <w:p w14:paraId="1D24B495" w14:textId="4D86FC8E" w:rsidR="00673740" w:rsidRDefault="00673740" w:rsidP="00C42038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Helen Knight</w:t>
      </w:r>
      <w:r w:rsidR="00C61469">
        <w:rPr>
          <w:rFonts w:cs="Arial"/>
          <w:sz w:val="22"/>
          <w:szCs w:val="22"/>
        </w:rPr>
        <w:tab/>
      </w:r>
      <w:r w:rsidR="00C61469">
        <w:rPr>
          <w:rFonts w:cs="Arial"/>
          <w:sz w:val="22"/>
          <w:szCs w:val="22"/>
        </w:rPr>
        <w:tab/>
        <w:t>Director, Medicines Evaluation</w:t>
      </w:r>
    </w:p>
    <w:p w14:paraId="6C02294F" w14:textId="16060AA7" w:rsidR="00A655FB" w:rsidRPr="0042320D" w:rsidRDefault="00A655FB" w:rsidP="00C42038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Jane Gizbert</w:t>
      </w:r>
      <w:r>
        <w:rPr>
          <w:rFonts w:cs="Arial"/>
          <w:sz w:val="22"/>
          <w:szCs w:val="22"/>
        </w:rPr>
        <w:tab/>
      </w:r>
      <w:r w:rsidR="00185BE5">
        <w:rPr>
          <w:rFonts w:cs="Arial"/>
          <w:sz w:val="22"/>
          <w:szCs w:val="22"/>
        </w:rPr>
        <w:tab/>
      </w:r>
      <w:r w:rsidR="00E620D3">
        <w:rPr>
          <w:rFonts w:cs="Arial"/>
          <w:sz w:val="22"/>
          <w:szCs w:val="22"/>
        </w:rPr>
        <w:t>Communications Director</w:t>
      </w:r>
    </w:p>
    <w:p w14:paraId="24483243" w14:textId="149EA4E0" w:rsidR="00493B1A" w:rsidRDefault="0087795D" w:rsidP="00C42038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2527EA50" w:rsidR="00A421AD" w:rsidRPr="00BC45D8" w:rsidRDefault="00A421AD" w:rsidP="00C42038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227A66" w:rsidRPr="00BC45D8">
        <w:rPr>
          <w:sz w:val="22"/>
          <w:szCs w:val="22"/>
        </w:rPr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3DE0DF52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66321">
        <w:rPr>
          <w:sz w:val="22"/>
          <w:szCs w:val="22"/>
        </w:rPr>
        <w:t>Head of Stra</w:t>
      </w:r>
      <w:r w:rsidR="002D5AAA">
        <w:rPr>
          <w:sz w:val="22"/>
          <w:szCs w:val="22"/>
        </w:rPr>
        <w:t>tegy, Policy and International</w:t>
      </w:r>
    </w:p>
    <w:p w14:paraId="086B3590" w14:textId="487BAF4F" w:rsidR="00A615C4" w:rsidRDefault="00A615C4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John Patterson</w:t>
      </w:r>
      <w:r w:rsidR="00756BEC">
        <w:rPr>
          <w:sz w:val="22"/>
          <w:szCs w:val="22"/>
        </w:rPr>
        <w:tab/>
      </w:r>
      <w:r w:rsidR="00756BEC">
        <w:rPr>
          <w:sz w:val="22"/>
          <w:szCs w:val="22"/>
        </w:rPr>
        <w:tab/>
        <w:t xml:space="preserve">GP Clinical Advisor </w:t>
      </w:r>
    </w:p>
    <w:p w14:paraId="0354A31E" w14:textId="77777777" w:rsidR="0098392A" w:rsidRDefault="0098392A" w:rsidP="0098392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Pall Jonsson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Programme Director</w:t>
      </w:r>
    </w:p>
    <w:p w14:paraId="0ABDA27A" w14:textId="747F7F46" w:rsidR="006517F7" w:rsidRDefault="006517F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  <w:lang w:val="en-GB"/>
        </w:rPr>
      </w:pPr>
      <w:r w:rsidRPr="006517F7">
        <w:rPr>
          <w:sz w:val="22"/>
          <w:szCs w:val="22"/>
          <w:lang w:val="en-GB"/>
        </w:rPr>
        <w:t>Mark Gilbert</w:t>
      </w:r>
      <w:r w:rsidRPr="006517F7">
        <w:rPr>
          <w:sz w:val="22"/>
          <w:szCs w:val="22"/>
          <w:lang w:val="en-GB"/>
        </w:rPr>
        <w:tab/>
      </w:r>
      <w:r w:rsidRPr="006517F7">
        <w:rPr>
          <w:sz w:val="22"/>
          <w:szCs w:val="22"/>
          <w:lang w:val="en-GB"/>
        </w:rPr>
        <w:tab/>
        <w:t>Head of Delivery (for item 6) </w:t>
      </w:r>
    </w:p>
    <w:p w14:paraId="106EDF97" w14:textId="35D0BDCD" w:rsidR="005B0770" w:rsidRDefault="005B077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  <w:lang w:val="en-GB"/>
        </w:rPr>
        <w:t>David Coombs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Associate Director, Corporate </w:t>
      </w:r>
      <w:r w:rsidR="00C334B3">
        <w:rPr>
          <w:sz w:val="22"/>
          <w:szCs w:val="22"/>
          <w:lang w:val="en-GB"/>
        </w:rPr>
        <w:t>O</w:t>
      </w:r>
      <w:r>
        <w:rPr>
          <w:sz w:val="22"/>
          <w:szCs w:val="22"/>
          <w:lang w:val="en-GB"/>
        </w:rPr>
        <w:t>ffice (item 8.1)</w:t>
      </w:r>
    </w:p>
    <w:p w14:paraId="7193BAB0" w14:textId="2A7E7F0E" w:rsidR="005E5AA4" w:rsidRDefault="00E146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Lindsay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Assistant Governance Manager (minutes)</w:t>
      </w:r>
    </w:p>
    <w:p w14:paraId="2DC98F2D" w14:textId="77777777" w:rsidR="00AB3FE8" w:rsidRDefault="00AB3FE8" w:rsidP="00B55E00">
      <w:pPr>
        <w:pStyle w:val="Heading2"/>
      </w:pPr>
    </w:p>
    <w:p w14:paraId="69758137" w14:textId="7239C864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70DF9B5C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D17A7B">
        <w:t xml:space="preserve"> </w:t>
      </w:r>
      <w:r w:rsidR="004C0093">
        <w:t xml:space="preserve">Jonathan Benger and </w:t>
      </w:r>
      <w:r w:rsidR="004B7545">
        <w:t>Nick Crabb.  John Patterson</w:t>
      </w:r>
      <w:r w:rsidR="00187DC4">
        <w:t xml:space="preserve"> and</w:t>
      </w:r>
      <w:r w:rsidR="004B7545">
        <w:t xml:space="preserve"> </w:t>
      </w:r>
      <w:r w:rsidR="00187DC4">
        <w:t xml:space="preserve">Pall Jonsson </w:t>
      </w:r>
      <w:r w:rsidR="00086DB3">
        <w:t xml:space="preserve">attended as deputies for Jonathan and </w:t>
      </w:r>
      <w:r w:rsidR="00187DC4">
        <w:t xml:space="preserve">Nick.  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3815694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58AD2721" w:rsidR="009279A0" w:rsidRPr="00E35293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is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</w:p>
    <w:p w14:paraId="02157615" w14:textId="4D74A196" w:rsidR="006F3BE2" w:rsidRPr="00BB19FA" w:rsidRDefault="006F3BE2" w:rsidP="00BB19FA">
      <w:pPr>
        <w:pStyle w:val="Heading2"/>
      </w:pPr>
      <w:r w:rsidRPr="00BB19FA">
        <w:t xml:space="preserve">Notes of the previous meeting (item </w:t>
      </w:r>
      <w:r w:rsidR="009279A0">
        <w:t>4</w:t>
      </w:r>
      <w:r w:rsidRPr="00BB19FA">
        <w:t>)</w:t>
      </w:r>
    </w:p>
    <w:p w14:paraId="1E25646A" w14:textId="0D7A2598" w:rsidR="00D55CC7" w:rsidRDefault="00A4132C" w:rsidP="005F7247">
      <w:pPr>
        <w:pStyle w:val="Numberedpara"/>
        <w:tabs>
          <w:tab w:val="left" w:pos="1701"/>
        </w:tabs>
      </w:pPr>
      <w:r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AE25B6">
        <w:t>13 May 2025</w:t>
      </w:r>
      <w:r w:rsidR="009722F2">
        <w:t xml:space="preserve"> </w:t>
      </w:r>
      <w:r w:rsidR="00A351E6">
        <w:t xml:space="preserve">were </w:t>
      </w:r>
      <w:r w:rsidR="00236ADA">
        <w:t>agre</w:t>
      </w:r>
      <w:r w:rsidR="00A351E6">
        <w:t>ed</w:t>
      </w:r>
      <w:r w:rsidR="0018778E">
        <w:t xml:space="preserve"> as a correct record</w:t>
      </w:r>
      <w:r w:rsidR="008A2DE1">
        <w:t xml:space="preserve"> subject to the following </w:t>
      </w:r>
      <w:r w:rsidR="00D531A7">
        <w:t>minor amendments:</w:t>
      </w:r>
    </w:p>
    <w:p w14:paraId="1ADA20C2" w14:textId="12C4F650" w:rsidR="00D531A7" w:rsidRDefault="00D531A7" w:rsidP="00D531A7">
      <w:pPr>
        <w:pStyle w:val="Numberedpara"/>
        <w:numPr>
          <w:ilvl w:val="3"/>
          <w:numId w:val="3"/>
        </w:numPr>
        <w:tabs>
          <w:tab w:val="left" w:pos="1701"/>
        </w:tabs>
        <w:ind w:left="1134" w:hanging="425"/>
      </w:pPr>
      <w:r>
        <w:t>The specific bullet points listed under paragraph 21</w:t>
      </w:r>
      <w:r w:rsidR="001C0D47">
        <w:t xml:space="preserve"> be removed and replaced with “</w:t>
      </w:r>
      <w:r w:rsidR="00E018A1">
        <w:t xml:space="preserve">the key points were </w:t>
      </w:r>
      <w:r w:rsidR="00383AA9">
        <w:t>discussed and noted by ET</w:t>
      </w:r>
      <w:r w:rsidR="006B032F">
        <w:t>”</w:t>
      </w:r>
      <w:r w:rsidR="00383AA9">
        <w:t>.</w:t>
      </w:r>
    </w:p>
    <w:p w14:paraId="36C42377" w14:textId="1EA05383" w:rsidR="00353EB0" w:rsidRDefault="00C579A5" w:rsidP="00D531A7">
      <w:pPr>
        <w:pStyle w:val="Numberedpara"/>
        <w:numPr>
          <w:ilvl w:val="3"/>
          <w:numId w:val="3"/>
        </w:numPr>
        <w:tabs>
          <w:tab w:val="left" w:pos="1701"/>
        </w:tabs>
        <w:ind w:left="1134" w:hanging="425"/>
      </w:pPr>
      <w:r>
        <w:t>The</w:t>
      </w:r>
      <w:r w:rsidR="00B66238">
        <w:t xml:space="preserve"> </w:t>
      </w:r>
      <w:r w:rsidR="008827FD">
        <w:t>international strategy will be resubmitted to the September board seminar as opposed to the July board seminar.</w:t>
      </w:r>
    </w:p>
    <w:p w14:paraId="01AFB643" w14:textId="79148DFE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53E9DAD5" w14:textId="0203EAA6" w:rsidR="00352F2D" w:rsidRPr="00CB51A1" w:rsidRDefault="00036639" w:rsidP="00592B52">
      <w:pPr>
        <w:pStyle w:val="Numberedpara"/>
        <w:rPr>
          <w:b/>
          <w:bCs/>
        </w:rPr>
      </w:pPr>
      <w:r>
        <w:t>The</w:t>
      </w:r>
      <w:r w:rsidR="00E17A14">
        <w:t xml:space="preserve"> action</w:t>
      </w:r>
      <w:r w:rsidR="000363FC">
        <w:t>s</w:t>
      </w:r>
      <w:r w:rsidR="008C648F">
        <w:t xml:space="preserve"> </w:t>
      </w:r>
      <w:r w:rsidR="00C00239">
        <w:t>from</w:t>
      </w:r>
      <w:r w:rsidR="00004779">
        <w:t xml:space="preserve"> the</w:t>
      </w:r>
      <w:r w:rsidR="00C00239">
        <w:t xml:space="preserve">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</w:t>
      </w:r>
      <w:r w:rsidR="00EB7CB5">
        <w:t>agre</w:t>
      </w:r>
      <w:r w:rsidR="000363FC">
        <w:t>ed</w:t>
      </w:r>
      <w:r w:rsidR="008D7360">
        <w:t xml:space="preserve"> </w:t>
      </w:r>
      <w:r w:rsidR="000363FC">
        <w:t xml:space="preserve">the </w:t>
      </w:r>
      <w:r w:rsidR="004660D4">
        <w:t xml:space="preserve">actions </w:t>
      </w:r>
      <w:r w:rsidR="006D3BEB">
        <w:t xml:space="preserve">to be </w:t>
      </w:r>
      <w:r w:rsidR="00C1735D">
        <w:t>closed</w:t>
      </w:r>
      <w:r w:rsidR="008E1319">
        <w:t xml:space="preserve"> and </w:t>
      </w:r>
      <w:r w:rsidR="00EB7CB5">
        <w:t xml:space="preserve">noted </w:t>
      </w:r>
      <w:r w:rsidR="008E1319">
        <w:t xml:space="preserve">those </w:t>
      </w:r>
      <w:r w:rsidR="00E255C8">
        <w:t xml:space="preserve">that </w:t>
      </w:r>
      <w:r w:rsidR="003F4943">
        <w:t>should</w:t>
      </w:r>
      <w:r w:rsidR="00AA1C81">
        <w:t xml:space="preserve"> </w:t>
      </w:r>
      <w:r w:rsidR="00C1735D">
        <w:t>remain open</w:t>
      </w:r>
      <w:r w:rsidR="00E255C8">
        <w:t xml:space="preserve"> pending further work</w:t>
      </w:r>
      <w:r w:rsidR="008E1319">
        <w:t>.</w:t>
      </w:r>
    </w:p>
    <w:p w14:paraId="68188C84" w14:textId="1BB9FEF4" w:rsidR="0010034B" w:rsidRPr="0010034B" w:rsidRDefault="0010034B" w:rsidP="0010034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</w:p>
    <w:p w14:paraId="28FF86B6" w14:textId="3E905F4E" w:rsidR="00BD1957" w:rsidRPr="001D0F1A" w:rsidRDefault="00A35EEC" w:rsidP="00BD1957">
      <w:pPr>
        <w:pStyle w:val="Heading2"/>
        <w:rPr>
          <w:szCs w:val="22"/>
        </w:rPr>
      </w:pPr>
      <w:r w:rsidRPr="001D0F1A">
        <w:rPr>
          <w:szCs w:val="22"/>
        </w:rPr>
        <w:lastRenderedPageBreak/>
        <w:t>KPI Dashboard</w:t>
      </w:r>
      <w:r w:rsidR="00FA0422" w:rsidRPr="001D0F1A">
        <w:rPr>
          <w:szCs w:val="22"/>
        </w:rPr>
        <w:t xml:space="preserve"> </w:t>
      </w:r>
      <w:r w:rsidR="00BD1957" w:rsidRPr="001D0F1A">
        <w:rPr>
          <w:szCs w:val="22"/>
        </w:rPr>
        <w:t xml:space="preserve">(item </w:t>
      </w:r>
      <w:r w:rsidR="009279A0" w:rsidRPr="001D0F1A">
        <w:rPr>
          <w:szCs w:val="22"/>
        </w:rPr>
        <w:t>6</w:t>
      </w:r>
      <w:r w:rsidR="00BD1957" w:rsidRPr="001D0F1A">
        <w:rPr>
          <w:szCs w:val="22"/>
        </w:rPr>
        <w:t>)</w:t>
      </w:r>
    </w:p>
    <w:p w14:paraId="7CDD24D2" w14:textId="2443313F" w:rsidR="00593504" w:rsidRPr="001D0F1A" w:rsidRDefault="00E97E85" w:rsidP="00DA402F">
      <w:pPr>
        <w:pStyle w:val="Numberedpara"/>
      </w:pPr>
      <w:r w:rsidRPr="001D0F1A">
        <w:t>ET reviewed the</w:t>
      </w:r>
      <w:r w:rsidR="00615B86" w:rsidRPr="001D0F1A">
        <w:t xml:space="preserve"> KPI dashboard</w:t>
      </w:r>
      <w:r w:rsidR="007B0547" w:rsidRPr="001D0F1A">
        <w:t xml:space="preserve"> for the month ending 31st May</w:t>
      </w:r>
      <w:r w:rsidR="00460CCF" w:rsidRPr="001D0F1A">
        <w:t xml:space="preserve">.  </w:t>
      </w:r>
      <w:r w:rsidR="00B13EA6" w:rsidRPr="001D0F1A">
        <w:t xml:space="preserve">Although </w:t>
      </w:r>
      <w:r w:rsidR="00B71F02">
        <w:t xml:space="preserve">it </w:t>
      </w:r>
      <w:r w:rsidR="00DF03C0" w:rsidRPr="001D0F1A">
        <w:t xml:space="preserve">had been </w:t>
      </w:r>
      <w:r w:rsidR="00B6142B">
        <w:t>developed</w:t>
      </w:r>
      <w:r w:rsidR="00DF03C0" w:rsidRPr="001D0F1A">
        <w:t xml:space="preserve"> following </w:t>
      </w:r>
      <w:r w:rsidR="00CF786B">
        <w:t>fee</w:t>
      </w:r>
      <w:r w:rsidR="005165EE">
        <w:t>dback from ET</w:t>
      </w:r>
      <w:r w:rsidR="003E2E0C">
        <w:t>,</w:t>
      </w:r>
      <w:r w:rsidR="002B0A84" w:rsidRPr="001D0F1A">
        <w:t xml:space="preserve"> it was felt that further amendments were required</w:t>
      </w:r>
      <w:r w:rsidR="00024674">
        <w:t xml:space="preserve"> </w:t>
      </w:r>
      <w:r w:rsidR="00552A75" w:rsidRPr="001D0F1A">
        <w:t xml:space="preserve">to </w:t>
      </w:r>
      <w:r w:rsidR="000A2E83" w:rsidRPr="001D0F1A">
        <w:t>enable</w:t>
      </w:r>
      <w:r w:rsidR="00552A75" w:rsidRPr="001D0F1A">
        <w:t xml:space="preserve"> comprehensive discussions</w:t>
      </w:r>
      <w:r w:rsidR="003B7391">
        <w:t xml:space="preserve"> to take place at</w:t>
      </w:r>
      <w:r w:rsidR="005165EE">
        <w:t xml:space="preserve"> the </w:t>
      </w:r>
      <w:r w:rsidR="00593504" w:rsidRPr="001D0F1A">
        <w:t>ET</w:t>
      </w:r>
      <w:r w:rsidR="005165EE">
        <w:t xml:space="preserve"> meetings.  </w:t>
      </w:r>
    </w:p>
    <w:p w14:paraId="00DDB683" w14:textId="3F81DD9B" w:rsidR="0074587A" w:rsidRPr="001D0F1A" w:rsidRDefault="001F550B" w:rsidP="00DA402F">
      <w:pPr>
        <w:pStyle w:val="Numberedpara"/>
      </w:pPr>
      <w:r>
        <w:t>Mark Gilbert joined the meeting for the item and agreed to incorporate the amendments</w:t>
      </w:r>
      <w:r w:rsidR="00FF61BD">
        <w:t xml:space="preserve"> and have further discussions as</w:t>
      </w:r>
      <w:r>
        <w:t xml:space="preserve"> requ</w:t>
      </w:r>
      <w:r w:rsidR="00914C39">
        <w:t>ired</w:t>
      </w:r>
      <w:r>
        <w:t xml:space="preserve">.  </w:t>
      </w:r>
      <w:r w:rsidR="19E1C814">
        <w:t>The key point</w:t>
      </w:r>
      <w:r w:rsidR="583FBBA8">
        <w:t>s</w:t>
      </w:r>
      <w:r w:rsidR="19E1C814">
        <w:t xml:space="preserve"> of the </w:t>
      </w:r>
      <w:r w:rsidR="00DC772F">
        <w:t>feedback</w:t>
      </w:r>
      <w:r w:rsidR="5EF0AABF">
        <w:t xml:space="preserve"> were</w:t>
      </w:r>
      <w:r w:rsidR="00DC772F">
        <w:t>:</w:t>
      </w:r>
    </w:p>
    <w:p w14:paraId="4BD3BC7C" w14:textId="5385E9AF" w:rsidR="00E10264" w:rsidRPr="003D3678" w:rsidRDefault="001B086F" w:rsidP="00E10264">
      <w:pPr>
        <w:pStyle w:val="Paragraph"/>
        <w:numPr>
          <w:ilvl w:val="0"/>
          <w:numId w:val="26"/>
        </w:numPr>
      </w:pPr>
      <w:r>
        <w:t>T</w:t>
      </w:r>
      <w:r w:rsidR="004E3501" w:rsidRPr="003D3678">
        <w:t>h</w:t>
      </w:r>
      <w:r w:rsidR="000E4C8C">
        <w:t xml:space="preserve">e timing and </w:t>
      </w:r>
      <w:r w:rsidR="006335AA" w:rsidRPr="003D3678">
        <w:t>process</w:t>
      </w:r>
      <w:r w:rsidR="00BD47C6">
        <w:t xml:space="preserve"> to be </w:t>
      </w:r>
      <w:r w:rsidR="00A6651C">
        <w:t>refined</w:t>
      </w:r>
      <w:r w:rsidR="00BD47C6">
        <w:t xml:space="preserve"> to ensure </w:t>
      </w:r>
      <w:r w:rsidR="0031561C" w:rsidRPr="003D3678">
        <w:t>the</w:t>
      </w:r>
      <w:r w:rsidR="00333DDB" w:rsidRPr="003D3678">
        <w:t xml:space="preserve"> most up to date</w:t>
      </w:r>
      <w:r w:rsidR="00556ACA" w:rsidRPr="003D3678">
        <w:t xml:space="preserve"> financ</w:t>
      </w:r>
      <w:r w:rsidR="00C1016C" w:rsidRPr="003D3678">
        <w:t>ial</w:t>
      </w:r>
      <w:r w:rsidR="00556ACA" w:rsidRPr="003D3678">
        <w:t xml:space="preserve"> information</w:t>
      </w:r>
      <w:r w:rsidR="00BD47C6">
        <w:t xml:space="preserve"> is </w:t>
      </w:r>
      <w:r w:rsidR="005943C0">
        <w:t>included in</w:t>
      </w:r>
      <w:r w:rsidR="005B0273">
        <w:t xml:space="preserve"> the </w:t>
      </w:r>
      <w:r w:rsidR="005943C0">
        <w:t>KPI dashboard report</w:t>
      </w:r>
      <w:r w:rsidR="00333DDB" w:rsidRPr="003D3678">
        <w:t xml:space="preserve">.  </w:t>
      </w:r>
    </w:p>
    <w:p w14:paraId="65B5006B" w14:textId="09D9B0A7" w:rsidR="00DA16C7" w:rsidRDefault="002605BF" w:rsidP="00DA16C7">
      <w:pPr>
        <w:pStyle w:val="Paragraph"/>
        <w:numPr>
          <w:ilvl w:val="0"/>
          <w:numId w:val="26"/>
        </w:numPr>
      </w:pPr>
      <w:r>
        <w:t>Further</w:t>
      </w:r>
      <w:r w:rsidR="007419A5" w:rsidRPr="003D3678">
        <w:t xml:space="preserve"> </w:t>
      </w:r>
      <w:r w:rsidR="00F07DF8" w:rsidRPr="003D3678">
        <w:t>reflection</w:t>
      </w:r>
      <w:r w:rsidR="00A93ADA">
        <w:t xml:space="preserve"> is</w:t>
      </w:r>
      <w:r w:rsidR="00471A56" w:rsidRPr="003D3678">
        <w:t xml:space="preserve"> needed </w:t>
      </w:r>
      <w:r w:rsidR="007022E5" w:rsidRPr="003D3678">
        <w:t>on</w:t>
      </w:r>
      <w:r w:rsidR="00CB0675" w:rsidRPr="003D3678">
        <w:t xml:space="preserve"> the visualisation of</w:t>
      </w:r>
      <w:r w:rsidR="00D810DA" w:rsidRPr="003D3678">
        <w:t xml:space="preserve"> th</w:t>
      </w:r>
      <w:r w:rsidR="008E0977" w:rsidRPr="003D3678">
        <w:t>e info</w:t>
      </w:r>
      <w:r w:rsidR="007022E5" w:rsidRPr="003D3678">
        <w:t>rmatio</w:t>
      </w:r>
      <w:r w:rsidR="008E0977" w:rsidRPr="003D3678">
        <w:t>n presented</w:t>
      </w:r>
      <w:r w:rsidR="005D21EF" w:rsidRPr="003D3678">
        <w:t xml:space="preserve">.  </w:t>
      </w:r>
      <w:r w:rsidR="00A76BCE" w:rsidRPr="003D3678">
        <w:t>For example</w:t>
      </w:r>
      <w:r w:rsidR="00C247CB">
        <w:t xml:space="preserve">, </w:t>
      </w:r>
      <w:r w:rsidR="00E342D0">
        <w:t xml:space="preserve">do more process measures need to be </w:t>
      </w:r>
      <w:proofErr w:type="gramStart"/>
      <w:r w:rsidR="00E342D0">
        <w:t>included</w:t>
      </w:r>
      <w:proofErr w:type="gramEnd"/>
      <w:r w:rsidR="003C50B3">
        <w:t xml:space="preserve"> and the </w:t>
      </w:r>
      <w:r w:rsidR="00297475">
        <w:t>format of the run chart</w:t>
      </w:r>
      <w:r w:rsidR="00D0382C">
        <w:t>s</w:t>
      </w:r>
      <w:r w:rsidR="00297475">
        <w:t xml:space="preserve"> revisited</w:t>
      </w:r>
      <w:r w:rsidR="00E342D0">
        <w:t xml:space="preserve"> as </w:t>
      </w:r>
      <w:r w:rsidR="005D21EF" w:rsidRPr="003D3678">
        <w:t>it</w:t>
      </w:r>
      <w:r w:rsidR="00E924E1" w:rsidRPr="003D3678">
        <w:t xml:space="preserve"> is </w:t>
      </w:r>
      <w:r w:rsidR="00211E27" w:rsidRPr="003D3678">
        <w:t xml:space="preserve">not </w:t>
      </w:r>
      <w:r w:rsidR="00421D79">
        <w:t xml:space="preserve">fully </w:t>
      </w:r>
      <w:r w:rsidR="00211E27" w:rsidRPr="003D3678">
        <w:t>apparent</w:t>
      </w:r>
      <w:r w:rsidR="00BC6581">
        <w:t xml:space="preserve"> in some areas</w:t>
      </w:r>
      <w:r w:rsidR="00F43272">
        <w:t xml:space="preserve"> </w:t>
      </w:r>
      <w:r w:rsidR="00B15438" w:rsidRPr="003D3678">
        <w:t>if there are any</w:t>
      </w:r>
      <w:r w:rsidR="00F05EA0">
        <w:t xml:space="preserve"> immediate</w:t>
      </w:r>
      <w:r w:rsidR="00B15438" w:rsidRPr="003D3678">
        <w:t xml:space="preserve"> </w:t>
      </w:r>
      <w:r w:rsidR="00043E26">
        <w:t>concerns</w:t>
      </w:r>
      <w:r w:rsidR="007562FC">
        <w:t xml:space="preserve"> </w:t>
      </w:r>
      <w:r w:rsidR="006F3D7A">
        <w:t>and</w:t>
      </w:r>
      <w:r w:rsidR="00AB2844">
        <w:t xml:space="preserve">/or </w:t>
      </w:r>
      <w:r w:rsidR="00E97FB9" w:rsidRPr="003D3678">
        <w:t>positive outcomes</w:t>
      </w:r>
      <w:r w:rsidR="00C762C4" w:rsidRPr="003D3678">
        <w:t xml:space="preserve">.  </w:t>
      </w:r>
      <w:r w:rsidR="00A818FF" w:rsidRPr="003D3678">
        <w:t>As this is</w:t>
      </w:r>
      <w:r w:rsidR="00391153" w:rsidRPr="003D3678">
        <w:t xml:space="preserve"> essential for ET</w:t>
      </w:r>
      <w:r w:rsidR="00A818FF" w:rsidRPr="003D3678">
        <w:t xml:space="preserve"> to </w:t>
      </w:r>
      <w:r w:rsidR="00391153" w:rsidRPr="003D3678">
        <w:t>identify</w:t>
      </w:r>
      <w:r w:rsidR="001E05D8" w:rsidRPr="003D3678">
        <w:t xml:space="preserve"> any </w:t>
      </w:r>
      <w:r w:rsidR="00391153" w:rsidRPr="003D3678">
        <w:t>areas</w:t>
      </w:r>
      <w:r w:rsidR="007B3111" w:rsidRPr="003D3678">
        <w:t xml:space="preserve"> and actions for improvement</w:t>
      </w:r>
      <w:r w:rsidR="00F45628">
        <w:t>, discussions to take place</w:t>
      </w:r>
      <w:r w:rsidR="00D62586">
        <w:t xml:space="preserve"> with </w:t>
      </w:r>
      <w:r w:rsidR="001E05D8" w:rsidRPr="003D3678">
        <w:t>each ET member</w:t>
      </w:r>
      <w:r w:rsidR="002C15B4" w:rsidRPr="003D3678">
        <w:t xml:space="preserve"> to </w:t>
      </w:r>
      <w:r w:rsidR="00CE7036">
        <w:t xml:space="preserve">reflect </w:t>
      </w:r>
      <w:r w:rsidR="00757702">
        <w:t xml:space="preserve">on </w:t>
      </w:r>
      <w:r w:rsidR="00E34CBA">
        <w:t>what other metrics</w:t>
      </w:r>
      <w:r w:rsidR="00946E5F">
        <w:t xml:space="preserve">, </w:t>
      </w:r>
      <w:r w:rsidR="005B2FF7">
        <w:t>and</w:t>
      </w:r>
      <w:r w:rsidR="00590A25">
        <w:t xml:space="preserve"> trend</w:t>
      </w:r>
      <w:r w:rsidR="005B2FF7">
        <w:t xml:space="preserve"> data</w:t>
      </w:r>
      <w:r w:rsidR="00E34CBA">
        <w:t xml:space="preserve"> </w:t>
      </w:r>
      <w:r w:rsidR="00352F55">
        <w:t>are</w:t>
      </w:r>
      <w:r w:rsidR="00C11835">
        <w:t xml:space="preserve"> </w:t>
      </w:r>
      <w:r w:rsidR="00E50047">
        <w:t xml:space="preserve">useful </w:t>
      </w:r>
      <w:r w:rsidR="00C11835">
        <w:t xml:space="preserve">for </w:t>
      </w:r>
      <w:r w:rsidR="002C15B4" w:rsidRPr="003D3678">
        <w:t>future reports</w:t>
      </w:r>
      <w:r w:rsidR="003E7247">
        <w:t xml:space="preserve">.  </w:t>
      </w:r>
      <w:r w:rsidR="009A09D6">
        <w:t>The narrative sections needed to be better articulated also.</w:t>
      </w:r>
      <w:r w:rsidR="00D34EEC">
        <w:t xml:space="preserve">  </w:t>
      </w:r>
    </w:p>
    <w:p w14:paraId="09794507" w14:textId="52860755" w:rsidR="00673203" w:rsidRPr="00673203" w:rsidRDefault="00673203" w:rsidP="00673203">
      <w:pPr>
        <w:pStyle w:val="Paragraph"/>
        <w:numPr>
          <w:ilvl w:val="0"/>
          <w:numId w:val="0"/>
        </w:numPr>
        <w:ind w:left="6837" w:firstLine="363"/>
        <w:rPr>
          <w:b/>
          <w:bCs/>
        </w:rPr>
      </w:pPr>
      <w:r w:rsidRPr="00673203">
        <w:rPr>
          <w:b/>
          <w:bCs/>
        </w:rPr>
        <w:t>Action:  MG</w:t>
      </w:r>
    </w:p>
    <w:p w14:paraId="33A063ED" w14:textId="65E48BA9" w:rsidR="005A7C93" w:rsidRDefault="007A1DC4" w:rsidP="00DA402F">
      <w:pPr>
        <w:pStyle w:val="Numberedpara"/>
      </w:pPr>
      <w:r>
        <w:t>ET</w:t>
      </w:r>
      <w:r w:rsidR="00C14E3C">
        <w:t xml:space="preserve"> further reviewed each slide </w:t>
      </w:r>
      <w:r w:rsidR="00DF411E">
        <w:t>and highlighted key points by ex</w:t>
      </w:r>
      <w:r w:rsidR="00F12807">
        <w:t>c</w:t>
      </w:r>
      <w:r w:rsidR="00DF411E">
        <w:t>eption</w:t>
      </w:r>
      <w:r w:rsidR="001D11B7">
        <w:t xml:space="preserve"> which are </w:t>
      </w:r>
      <w:r w:rsidR="00D7638B">
        <w:t>as follows</w:t>
      </w:r>
      <w:r w:rsidR="001D11B7">
        <w:t>:</w:t>
      </w:r>
    </w:p>
    <w:p w14:paraId="7843EE81" w14:textId="3712B639" w:rsidR="00AA51D3" w:rsidRDefault="00AA51D3" w:rsidP="009D5089">
      <w:pPr>
        <w:pStyle w:val="Paragraph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Timely and high quality</w:t>
      </w:r>
    </w:p>
    <w:p w14:paraId="5CC0229A" w14:textId="248E658C" w:rsidR="009A431D" w:rsidRDefault="009A431D" w:rsidP="00DA402F">
      <w:pPr>
        <w:pStyle w:val="Numberedpara"/>
      </w:pPr>
      <w:r w:rsidRPr="003D3678">
        <w:t xml:space="preserve">Helen Knight to review with Lori Farrar which information from the medicines SITREP would be beneficial to include and to further discuss with Mark Gilbert.  </w:t>
      </w:r>
    </w:p>
    <w:p w14:paraId="1DF67BCA" w14:textId="1C40BF79" w:rsidR="003C6222" w:rsidRDefault="003C6222" w:rsidP="009D5089">
      <w:pPr>
        <w:pStyle w:val="Paragraph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3203">
        <w:rPr>
          <w:b/>
          <w:bCs/>
        </w:rPr>
        <w:t>Action:  HK</w:t>
      </w:r>
    </w:p>
    <w:p w14:paraId="0B650E92" w14:textId="68E73154" w:rsidR="00B06945" w:rsidRDefault="00B06945" w:rsidP="001A02CA">
      <w:pPr>
        <w:pStyle w:val="Paragraph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Usable and impactful</w:t>
      </w:r>
    </w:p>
    <w:p w14:paraId="18016F0D" w14:textId="6358292D" w:rsidR="00B06945" w:rsidRDefault="00B06945" w:rsidP="00DA402F">
      <w:pPr>
        <w:pStyle w:val="Numberedpara"/>
      </w:pPr>
      <w:r w:rsidRPr="003D3678">
        <w:t>Clare Morgan to work with Mark Gilbert to agree which indicators</w:t>
      </w:r>
      <w:r>
        <w:t xml:space="preserve">, </w:t>
      </w:r>
      <w:r w:rsidRPr="003D3678">
        <w:t>data</w:t>
      </w:r>
      <w:r>
        <w:t xml:space="preserve"> and information</w:t>
      </w:r>
      <w:r w:rsidRPr="003D3678">
        <w:t xml:space="preserve"> would be beneficial to</w:t>
      </w:r>
      <w:r w:rsidR="00871AD2">
        <w:t xml:space="preserve"> report.</w:t>
      </w:r>
    </w:p>
    <w:p w14:paraId="49D1F89B" w14:textId="3029922F" w:rsidR="005B536A" w:rsidRDefault="005B536A" w:rsidP="001A02CA">
      <w:pPr>
        <w:pStyle w:val="Paragraph"/>
        <w:numPr>
          <w:ilvl w:val="0"/>
          <w:numId w:val="0"/>
        </w:num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536A">
        <w:rPr>
          <w:b/>
          <w:bCs/>
        </w:rPr>
        <w:t>Action:  CM</w:t>
      </w:r>
    </w:p>
    <w:p w14:paraId="3D30B3B3" w14:textId="77777777" w:rsidR="00D05A5A" w:rsidRDefault="002A08BD" w:rsidP="00B04244">
      <w:pPr>
        <w:pStyle w:val="Numberedpara"/>
      </w:pPr>
      <w:r>
        <w:t xml:space="preserve">A discussion took place regarding the </w:t>
      </w:r>
      <w:r w:rsidR="002309B9">
        <w:t>various</w:t>
      </w:r>
      <w:r w:rsidR="00967B60">
        <w:t xml:space="preserve"> </w:t>
      </w:r>
      <w:r>
        <w:t>interdependencies which are</w:t>
      </w:r>
      <w:r w:rsidR="002309B9">
        <w:t xml:space="preserve"> </w:t>
      </w:r>
      <w:r w:rsidR="00967B60">
        <w:t xml:space="preserve">crucial to </w:t>
      </w:r>
      <w:r w:rsidR="002309B9">
        <w:t>the success of the</w:t>
      </w:r>
      <w:r>
        <w:t xml:space="preserve"> different programmes.  </w:t>
      </w:r>
      <w:r w:rsidR="006C0D25">
        <w:t>ET acknowledged</w:t>
      </w:r>
      <w:r w:rsidR="0091426D">
        <w:t xml:space="preserve"> that</w:t>
      </w:r>
      <w:r w:rsidR="00D45C3E">
        <w:t xml:space="preserve"> </w:t>
      </w:r>
      <w:r w:rsidR="00673716">
        <w:t>discussions are taking place at the</w:t>
      </w:r>
      <w:r w:rsidR="00E038F8">
        <w:t xml:space="preserve"> </w:t>
      </w:r>
      <w:r w:rsidR="00673716">
        <w:t>accountabil</w:t>
      </w:r>
      <w:r w:rsidR="00E038F8">
        <w:t xml:space="preserve">ity meetings </w:t>
      </w:r>
      <w:r w:rsidR="00AD20C1">
        <w:t>providing</w:t>
      </w:r>
      <w:r w:rsidR="007806D8">
        <w:t xml:space="preserve"> the necessary </w:t>
      </w:r>
      <w:r w:rsidR="00D45C3E">
        <w:t>assurance on the</w:t>
      </w:r>
      <w:r w:rsidR="00603A2F">
        <w:t xml:space="preserve"> </w:t>
      </w:r>
      <w:r w:rsidR="00B158A3">
        <w:t xml:space="preserve">different </w:t>
      </w:r>
      <w:r w:rsidR="007806D8">
        <w:t>pieces of</w:t>
      </w:r>
      <w:r w:rsidR="00603A2F">
        <w:t xml:space="preserve"> work.  </w:t>
      </w:r>
    </w:p>
    <w:p w14:paraId="0168116C" w14:textId="4D208571" w:rsidR="00B04244" w:rsidRDefault="00603A2F" w:rsidP="00B04244">
      <w:pPr>
        <w:pStyle w:val="Numberedpara"/>
      </w:pPr>
      <w:r>
        <w:t>It was however considered to be useful</w:t>
      </w:r>
      <w:r w:rsidR="00B04244">
        <w:t xml:space="preserve"> </w:t>
      </w:r>
      <w:r w:rsidR="00B533D4">
        <w:t xml:space="preserve">for </w:t>
      </w:r>
      <w:r w:rsidR="00B04244">
        <w:t>each member of ET alongside their programme directors and other key colleagues</w:t>
      </w:r>
      <w:r w:rsidR="00B533D4">
        <w:t xml:space="preserve"> to </w:t>
      </w:r>
      <w:r w:rsidR="00B04244">
        <w:t>present an update once a month to formal ET.  The update will support in providing assurance</w:t>
      </w:r>
      <w:r w:rsidR="00B533D4">
        <w:t xml:space="preserve"> on</w:t>
      </w:r>
      <w:r w:rsidR="00A35E95">
        <w:t xml:space="preserve"> the </w:t>
      </w:r>
      <w:r w:rsidR="00B533D4">
        <w:t>directorate’s work</w:t>
      </w:r>
      <w:r w:rsidR="0070276F">
        <w:t xml:space="preserve">, </w:t>
      </w:r>
      <w:r w:rsidR="00D76DF9">
        <w:t xml:space="preserve">the </w:t>
      </w:r>
      <w:r w:rsidR="0070276F">
        <w:t xml:space="preserve">KPI’s being monitored by their senior teams </w:t>
      </w:r>
      <w:r w:rsidR="000C6C73">
        <w:t>as well as the</w:t>
      </w:r>
      <w:r w:rsidR="00B04244">
        <w:t xml:space="preserve"> understanding of</w:t>
      </w:r>
      <w:r w:rsidR="00A35E95">
        <w:t xml:space="preserve"> wider </w:t>
      </w:r>
      <w:r w:rsidR="00B04244">
        <w:t xml:space="preserve">interdependencies and other activities. </w:t>
      </w:r>
    </w:p>
    <w:p w14:paraId="7771DCD6" w14:textId="45167D75" w:rsidR="002A08BD" w:rsidRDefault="002A08BD" w:rsidP="002A08BD">
      <w:pPr>
        <w:pStyle w:val="Numberedpara"/>
      </w:pPr>
      <w:r>
        <w:t>It was agreed that the first update be from medicines</w:t>
      </w:r>
      <w:r w:rsidR="00C61F2C">
        <w:t xml:space="preserve"> evaluation.  </w:t>
      </w:r>
      <w:r>
        <w:t xml:space="preserve"> </w:t>
      </w:r>
    </w:p>
    <w:p w14:paraId="04A17D6F" w14:textId="1807CD25" w:rsidR="00707136" w:rsidRPr="00707136" w:rsidRDefault="00707136" w:rsidP="00707136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707136">
        <w:rPr>
          <w:b/>
          <w:bCs/>
        </w:rPr>
        <w:t>Action:  HK</w:t>
      </w:r>
    </w:p>
    <w:p w14:paraId="3A1A355E" w14:textId="77777777" w:rsidR="002A08BD" w:rsidRDefault="002A08BD" w:rsidP="001A02CA">
      <w:pPr>
        <w:pStyle w:val="Paragraph"/>
        <w:numPr>
          <w:ilvl w:val="0"/>
          <w:numId w:val="0"/>
        </w:numPr>
        <w:rPr>
          <w:b/>
          <w:bCs/>
        </w:rPr>
      </w:pPr>
    </w:p>
    <w:p w14:paraId="1B089FCA" w14:textId="77777777" w:rsidR="00D76DF9" w:rsidRPr="005B536A" w:rsidRDefault="00D76DF9" w:rsidP="001A02CA">
      <w:pPr>
        <w:pStyle w:val="Paragraph"/>
        <w:numPr>
          <w:ilvl w:val="0"/>
          <w:numId w:val="0"/>
        </w:numPr>
        <w:rPr>
          <w:b/>
          <w:bCs/>
        </w:rPr>
      </w:pPr>
    </w:p>
    <w:p w14:paraId="284F7E03" w14:textId="73214E1E" w:rsidR="00DA402F" w:rsidRDefault="00DA402F">
      <w:pPr>
        <w:rPr>
          <w:rFonts w:ascii="Arial" w:hAnsi="Arial"/>
          <w:b/>
          <w:bCs/>
          <w:sz w:val="22"/>
          <w:szCs w:val="22"/>
        </w:rPr>
      </w:pPr>
    </w:p>
    <w:p w14:paraId="70788503" w14:textId="03ECA3AB" w:rsidR="001D11B7" w:rsidRDefault="00510ADC" w:rsidP="005A7C93">
      <w:pPr>
        <w:pStyle w:val="Paragraph"/>
        <w:numPr>
          <w:ilvl w:val="0"/>
          <w:numId w:val="0"/>
        </w:numPr>
        <w:ind w:left="357" w:hanging="357"/>
        <w:rPr>
          <w:b/>
          <w:bCs/>
        </w:rPr>
      </w:pPr>
      <w:r w:rsidRPr="00510ADC">
        <w:rPr>
          <w:b/>
          <w:bCs/>
        </w:rPr>
        <w:t>Brilliant organisation</w:t>
      </w:r>
    </w:p>
    <w:p w14:paraId="27A031D4" w14:textId="0FEC0299" w:rsidR="00510ADC" w:rsidRPr="002D2DB4" w:rsidRDefault="00661C43" w:rsidP="00DA402F">
      <w:pPr>
        <w:pStyle w:val="Numberedpara"/>
        <w:rPr>
          <w:b/>
          <w:bCs/>
        </w:rPr>
      </w:pPr>
      <w:r>
        <w:t>The target for April should be 74%</w:t>
      </w:r>
      <w:r w:rsidR="002D2DB4">
        <w:t xml:space="preserve"> as opposed to 52%</w:t>
      </w:r>
      <w:r w:rsidR="00B953F2">
        <w:t xml:space="preserve">.  </w:t>
      </w:r>
    </w:p>
    <w:p w14:paraId="65E807BD" w14:textId="568ABE9A" w:rsidR="002D2DB4" w:rsidRDefault="002D2DB4" w:rsidP="005B536A">
      <w:pPr>
        <w:rPr>
          <w:rFonts w:ascii="Arial" w:hAnsi="Arial" w:cs="Arial"/>
          <w:b/>
          <w:bCs/>
          <w:sz w:val="22"/>
          <w:szCs w:val="22"/>
        </w:rPr>
      </w:pPr>
      <w:r w:rsidRPr="005B536A">
        <w:rPr>
          <w:rFonts w:ascii="Arial" w:hAnsi="Arial" w:cs="Arial"/>
          <w:b/>
          <w:bCs/>
          <w:sz w:val="22"/>
          <w:szCs w:val="22"/>
        </w:rPr>
        <w:t>O</w:t>
      </w:r>
      <w:r w:rsidR="0069466D" w:rsidRPr="005B536A">
        <w:rPr>
          <w:rFonts w:ascii="Arial" w:hAnsi="Arial" w:cs="Arial"/>
          <w:b/>
          <w:bCs/>
          <w:sz w:val="22"/>
          <w:szCs w:val="22"/>
        </w:rPr>
        <w:t xml:space="preserve">perational </w:t>
      </w:r>
      <w:r w:rsidRPr="005B536A">
        <w:rPr>
          <w:rFonts w:ascii="Arial" w:hAnsi="Arial" w:cs="Arial"/>
          <w:b/>
          <w:bCs/>
          <w:sz w:val="22"/>
          <w:szCs w:val="22"/>
        </w:rPr>
        <w:t>metrics</w:t>
      </w:r>
    </w:p>
    <w:p w14:paraId="6D49B4DC" w14:textId="77777777" w:rsidR="005F728B" w:rsidRPr="005B536A" w:rsidRDefault="005F728B" w:rsidP="005B536A">
      <w:pPr>
        <w:rPr>
          <w:rFonts w:ascii="Arial" w:hAnsi="Arial" w:cs="Arial"/>
          <w:b/>
          <w:bCs/>
          <w:sz w:val="22"/>
          <w:szCs w:val="22"/>
        </w:rPr>
      </w:pPr>
    </w:p>
    <w:p w14:paraId="4E1B9400" w14:textId="2A05CFE4" w:rsidR="00322B1C" w:rsidRPr="00E52579" w:rsidRDefault="00322B1C" w:rsidP="00DA402F">
      <w:pPr>
        <w:pStyle w:val="Numberedpara"/>
        <w:rPr>
          <w:b/>
          <w:bCs/>
        </w:rPr>
      </w:pPr>
      <w:r>
        <w:t xml:space="preserve">The WTE </w:t>
      </w:r>
      <w:r w:rsidR="001F67B2">
        <w:t>target figure</w:t>
      </w:r>
      <w:r w:rsidR="005571AF">
        <w:t xml:space="preserve"> needs </w:t>
      </w:r>
      <w:r w:rsidR="001F67B2">
        <w:t>to be revisited.  Th</w:t>
      </w:r>
      <w:r w:rsidR="00404C22">
        <w:t xml:space="preserve">e </w:t>
      </w:r>
      <w:r w:rsidR="001F67B2">
        <w:t>figure</w:t>
      </w:r>
      <w:r w:rsidR="00404C22">
        <w:t xml:space="preserve"> in the report</w:t>
      </w:r>
      <w:r w:rsidR="001F67B2">
        <w:t xml:space="preserve"> was an indicative figure used</w:t>
      </w:r>
      <w:r w:rsidR="00B93D6C">
        <w:t xml:space="preserve"> as part of budgeting</w:t>
      </w:r>
      <w:r w:rsidR="0007419E">
        <w:t xml:space="preserve">.  </w:t>
      </w:r>
      <w:r w:rsidR="00354FA6">
        <w:t xml:space="preserve">It was noted that the exact figure will be confirmed following </w:t>
      </w:r>
      <w:r w:rsidR="00726752">
        <w:t>work</w:t>
      </w:r>
      <w:r w:rsidR="0014529F">
        <w:t xml:space="preserve"> </w:t>
      </w:r>
      <w:r w:rsidR="005819F2">
        <w:t>conducted</w:t>
      </w:r>
      <w:r w:rsidR="00726752">
        <w:t xml:space="preserve"> by the </w:t>
      </w:r>
      <w:r w:rsidR="00186026">
        <w:t>p</w:t>
      </w:r>
      <w:r w:rsidR="00726752">
        <w:t xml:space="preserve">eople and </w:t>
      </w:r>
      <w:r w:rsidR="00186026">
        <w:t>f</w:t>
      </w:r>
      <w:r w:rsidR="00726752">
        <w:t>inance teams</w:t>
      </w:r>
      <w:r w:rsidR="007623C2">
        <w:t xml:space="preserve"> which</w:t>
      </w:r>
      <w:r w:rsidR="00524FA3">
        <w:t xml:space="preserve"> </w:t>
      </w:r>
      <w:r w:rsidR="00B275EA">
        <w:t>is due to be</w:t>
      </w:r>
      <w:r w:rsidR="0014529F">
        <w:t xml:space="preserve"> </w:t>
      </w:r>
      <w:r w:rsidR="00134023">
        <w:t>shared</w:t>
      </w:r>
      <w:r w:rsidR="0014529F">
        <w:t xml:space="preserve"> to ET for approval</w:t>
      </w:r>
      <w:r w:rsidR="00A22838">
        <w:t xml:space="preserve">.  </w:t>
      </w:r>
    </w:p>
    <w:p w14:paraId="14235ADC" w14:textId="3BEC5241" w:rsidR="00E52579" w:rsidRPr="00E52579" w:rsidRDefault="00E52579" w:rsidP="00E52579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E52579">
        <w:rPr>
          <w:b/>
          <w:bCs/>
        </w:rPr>
        <w:t>Action:  PT</w:t>
      </w:r>
      <w:r w:rsidR="00186026">
        <w:rPr>
          <w:b/>
          <w:bCs/>
        </w:rPr>
        <w:t>/HW</w:t>
      </w:r>
    </w:p>
    <w:p w14:paraId="4EF75662" w14:textId="085D6251" w:rsidR="00C31BB1" w:rsidRPr="00C92855" w:rsidRDefault="00C31BB1" w:rsidP="00DA402F">
      <w:pPr>
        <w:pStyle w:val="Numberedpara"/>
        <w:rPr>
          <w:b/>
          <w:bCs/>
        </w:rPr>
      </w:pPr>
      <w:r>
        <w:t>Data reconciliation</w:t>
      </w:r>
      <w:r w:rsidR="00524FA3">
        <w:t xml:space="preserve"> is </w:t>
      </w:r>
      <w:r>
        <w:t xml:space="preserve">needed </w:t>
      </w:r>
      <w:r w:rsidR="0076703D">
        <w:t>on the “proportion of staff caught by the phishing exercises”</w:t>
      </w:r>
      <w:r w:rsidR="00C92855">
        <w:t xml:space="preserve"> as there </w:t>
      </w:r>
      <w:r w:rsidR="00524FA3">
        <w:t xml:space="preserve">are </w:t>
      </w:r>
      <w:r>
        <w:t>different number</w:t>
      </w:r>
      <w:r w:rsidR="00D81986">
        <w:t>s listed</w:t>
      </w:r>
      <w:r>
        <w:t xml:space="preserve"> on page</w:t>
      </w:r>
      <w:r w:rsidR="00D52577">
        <w:t>s</w:t>
      </w:r>
      <w:r>
        <w:t xml:space="preserve"> </w:t>
      </w:r>
      <w:r w:rsidR="00C92855">
        <w:t>5</w:t>
      </w:r>
      <w:r>
        <w:t xml:space="preserve"> </w:t>
      </w:r>
      <w:r w:rsidR="00524FA3">
        <w:t>and</w:t>
      </w:r>
      <w:r w:rsidR="00C92855">
        <w:t xml:space="preserve"> 7.  </w:t>
      </w:r>
    </w:p>
    <w:p w14:paraId="50CC16D3" w14:textId="43F3A8E5" w:rsidR="00BF1BE1" w:rsidRDefault="0007110B" w:rsidP="008E42AA">
      <w:pPr>
        <w:pStyle w:val="Numberedpara"/>
      </w:pPr>
      <w:r>
        <w:t xml:space="preserve">A brief discussion </w:t>
      </w:r>
      <w:r w:rsidR="00D56121">
        <w:t>took place regarding</w:t>
      </w:r>
      <w:r w:rsidR="005819F2">
        <w:t xml:space="preserve"> </w:t>
      </w:r>
      <w:r>
        <w:t>inaccuracies</w:t>
      </w:r>
      <w:r w:rsidR="00462D82">
        <w:t xml:space="preserve"> in the </w:t>
      </w:r>
      <w:r w:rsidR="00AD685D">
        <w:t>report</w:t>
      </w:r>
      <w:r w:rsidR="008E4686">
        <w:t xml:space="preserve">.  </w:t>
      </w:r>
      <w:r w:rsidR="00AD685D">
        <w:t>It was</w:t>
      </w:r>
      <w:r w:rsidR="00740FBC">
        <w:t xml:space="preserve"> </w:t>
      </w:r>
      <w:r w:rsidR="00504541">
        <w:t xml:space="preserve">noted </w:t>
      </w:r>
      <w:r w:rsidR="00C30129">
        <w:t>that</w:t>
      </w:r>
      <w:r w:rsidR="001712C0">
        <w:t xml:space="preserve"> </w:t>
      </w:r>
      <w:r w:rsidR="00504541">
        <w:t>the summary KPI</w:t>
      </w:r>
      <w:r w:rsidR="00631356">
        <w:t xml:space="preserve"> dashboard </w:t>
      </w:r>
      <w:r w:rsidR="00504541">
        <w:t xml:space="preserve">follows a </w:t>
      </w:r>
      <w:r w:rsidR="0071141A">
        <w:t>different process</w:t>
      </w:r>
      <w:r w:rsidR="00504541">
        <w:t xml:space="preserve"> compared to the I</w:t>
      </w:r>
      <w:r w:rsidR="001712C0">
        <w:t xml:space="preserve">PR </w:t>
      </w:r>
      <w:r w:rsidR="00F947EE">
        <w:t>report</w:t>
      </w:r>
      <w:r w:rsidR="008A2B7B">
        <w:t xml:space="preserve">, </w:t>
      </w:r>
      <w:r w:rsidR="00F947EE">
        <w:t xml:space="preserve">which is </w:t>
      </w:r>
      <w:r w:rsidR="006D09DB">
        <w:t xml:space="preserve">submitted to the </w:t>
      </w:r>
      <w:r w:rsidR="00BF1BE1">
        <w:t>programme boards</w:t>
      </w:r>
      <w:r w:rsidR="006D09DB">
        <w:t xml:space="preserve"> </w:t>
      </w:r>
      <w:r w:rsidR="00775232">
        <w:t>for review</w:t>
      </w:r>
      <w:r w:rsidR="006D09DB">
        <w:t xml:space="preserve">.  </w:t>
      </w:r>
      <w:r w:rsidR="005B1BC2">
        <w:t>However</w:t>
      </w:r>
      <w:r w:rsidR="008E0AC0">
        <w:t xml:space="preserve">, </w:t>
      </w:r>
      <w:r w:rsidR="005B1BC2">
        <w:t>as</w:t>
      </w:r>
      <w:r w:rsidR="00365195">
        <w:t xml:space="preserve"> the data included in the summary KPI </w:t>
      </w:r>
      <w:r w:rsidR="005A6DAD">
        <w:t>dashboard</w:t>
      </w:r>
      <w:r w:rsidR="008A2B7B">
        <w:t xml:space="preserve"> </w:t>
      </w:r>
      <w:r w:rsidR="00365195">
        <w:t xml:space="preserve">is </w:t>
      </w:r>
      <w:r w:rsidR="4E409A9F">
        <w:t>more current</w:t>
      </w:r>
      <w:r w:rsidR="004F6E52">
        <w:t xml:space="preserve"> </w:t>
      </w:r>
      <w:r w:rsidR="00365195">
        <w:t>it does not</w:t>
      </w:r>
      <w:r w:rsidR="00357625">
        <w:t xml:space="preserve"> currently </w:t>
      </w:r>
      <w:r w:rsidR="00365195">
        <w:t xml:space="preserve">undergo the </w:t>
      </w:r>
      <w:r w:rsidR="00394118">
        <w:t xml:space="preserve">same </w:t>
      </w:r>
      <w:r w:rsidR="002725A1">
        <w:t>process.</w:t>
      </w:r>
      <w:r w:rsidR="000F14E3">
        <w:t xml:space="preserve">  </w:t>
      </w:r>
      <w:r w:rsidR="000F14E3" w:rsidRPr="000F14E3">
        <w:t xml:space="preserve">Andrew Wheeler </w:t>
      </w:r>
      <w:r w:rsidR="00183C74">
        <w:t>commented that</w:t>
      </w:r>
      <w:r w:rsidR="00F42D2F">
        <w:t xml:space="preserve"> any errors identified at ET would be discussed with the relevant teams </w:t>
      </w:r>
      <w:r w:rsidR="00A87B40">
        <w:t>and</w:t>
      </w:r>
      <w:r w:rsidR="00B86D6A">
        <w:t xml:space="preserve"> as this report develop</w:t>
      </w:r>
      <w:r w:rsidR="0060140E">
        <w:t xml:space="preserve">s </w:t>
      </w:r>
      <w:r w:rsidR="00B86D6A">
        <w:t xml:space="preserve">it is </w:t>
      </w:r>
      <w:r w:rsidR="00974311">
        <w:t xml:space="preserve">anticipated that errors would be </w:t>
      </w:r>
      <w:r w:rsidR="0090190A">
        <w:t>reduced</w:t>
      </w:r>
      <w:r w:rsidR="00EC27B3">
        <w:t>.</w:t>
      </w:r>
    </w:p>
    <w:p w14:paraId="61F400B7" w14:textId="558940DD" w:rsidR="0073225E" w:rsidRDefault="0073225E" w:rsidP="008E42AA">
      <w:pPr>
        <w:pStyle w:val="Numberedpara"/>
      </w:pPr>
      <w:r>
        <w:t xml:space="preserve">ET </w:t>
      </w:r>
      <w:r w:rsidR="00D0722F">
        <w:t xml:space="preserve">acknowledged the work in hand to </w:t>
      </w:r>
      <w:r w:rsidR="00330700">
        <w:t>minimise errors in future reports however agreed that a level of</w:t>
      </w:r>
      <w:r w:rsidR="00B03161">
        <w:t xml:space="preserve"> sign off needed to be </w:t>
      </w:r>
      <w:r w:rsidR="00A54BCB">
        <w:t xml:space="preserve">built </w:t>
      </w:r>
      <w:r w:rsidR="00003BF3">
        <w:t>in</w:t>
      </w:r>
      <w:r w:rsidR="00A54BCB">
        <w:t>to</w:t>
      </w:r>
      <w:r w:rsidR="00003BF3">
        <w:t xml:space="preserve"> the process</w:t>
      </w:r>
      <w:r w:rsidR="00B03161">
        <w:t xml:space="preserve"> before</w:t>
      </w:r>
      <w:r w:rsidR="00003BF3">
        <w:t xml:space="preserve"> the report was submitted</w:t>
      </w:r>
      <w:r w:rsidR="00B03161">
        <w:t xml:space="preserve"> to ET</w:t>
      </w:r>
      <w:r w:rsidR="00754C69">
        <w:t xml:space="preserve">.  </w:t>
      </w:r>
      <w:r w:rsidR="00333EBD">
        <w:t xml:space="preserve">It was agreed for the </w:t>
      </w:r>
      <w:r w:rsidR="003A2BD7">
        <w:t>delivery unit to</w:t>
      </w:r>
      <w:r w:rsidR="00EB07EF">
        <w:t xml:space="preserve"> consider the best way of incorporating</w:t>
      </w:r>
      <w:r w:rsidR="005D018E">
        <w:t xml:space="preserve"> </w:t>
      </w:r>
      <w:r w:rsidR="002C42DE">
        <w:t>a</w:t>
      </w:r>
      <w:r w:rsidR="00974311">
        <w:t xml:space="preserve"> </w:t>
      </w:r>
      <w:r w:rsidR="00EC27B3">
        <w:t xml:space="preserve">review </w:t>
      </w:r>
      <w:r w:rsidR="00EB07EF">
        <w:t>step into the process</w:t>
      </w:r>
      <w:r w:rsidR="00EC27B3">
        <w:t>.</w:t>
      </w:r>
    </w:p>
    <w:p w14:paraId="0E8AFD3C" w14:textId="12A608F0" w:rsidR="0077636E" w:rsidRPr="0077636E" w:rsidRDefault="0077636E" w:rsidP="00AD685D">
      <w:pPr>
        <w:pStyle w:val="Paragraph"/>
        <w:numPr>
          <w:ilvl w:val="0"/>
          <w:numId w:val="0"/>
        </w:num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36E">
        <w:rPr>
          <w:b/>
          <w:bCs/>
        </w:rPr>
        <w:t xml:space="preserve">Action:  </w:t>
      </w:r>
      <w:r w:rsidR="00073111">
        <w:rPr>
          <w:b/>
          <w:bCs/>
        </w:rPr>
        <w:t>AW/</w:t>
      </w:r>
      <w:r w:rsidRPr="0077636E">
        <w:rPr>
          <w:b/>
          <w:bCs/>
        </w:rPr>
        <w:t>MG</w:t>
      </w:r>
    </w:p>
    <w:p w14:paraId="154D35A9" w14:textId="799115B8" w:rsidR="00422B27" w:rsidRPr="00422B27" w:rsidRDefault="00422B27" w:rsidP="00AD685D">
      <w:pPr>
        <w:pStyle w:val="Paragraph"/>
        <w:numPr>
          <w:ilvl w:val="0"/>
          <w:numId w:val="0"/>
        </w:numPr>
        <w:rPr>
          <w:b/>
          <w:bCs/>
        </w:rPr>
      </w:pPr>
      <w:r w:rsidRPr="00422B27">
        <w:rPr>
          <w:b/>
          <w:bCs/>
        </w:rPr>
        <w:t>DIT monthly report</w:t>
      </w:r>
    </w:p>
    <w:p w14:paraId="54524928" w14:textId="213912D9" w:rsidR="00FA1130" w:rsidRDefault="009B62CD" w:rsidP="001C1A5D">
      <w:pPr>
        <w:pStyle w:val="Numberedpara"/>
      </w:pPr>
      <w:r>
        <w:t>ET noted that c</w:t>
      </w:r>
      <w:r w:rsidR="004B42D0">
        <w:t>yber essentials plus has been achieved</w:t>
      </w:r>
      <w:r>
        <w:t xml:space="preserve"> and gave thanks to the team for all their work in achieving this.</w:t>
      </w:r>
    </w:p>
    <w:p w14:paraId="7C030CE1" w14:textId="44B93345" w:rsidR="00FA1130" w:rsidRDefault="3793501D" w:rsidP="001C1A5D">
      <w:pPr>
        <w:pStyle w:val="Numberedpara"/>
      </w:pPr>
      <w:r>
        <w:t xml:space="preserve">It was noted that </w:t>
      </w:r>
      <w:r w:rsidR="00FA1130" w:rsidRPr="00FA1130">
        <w:t>DIT priorities for Q2 onwards</w:t>
      </w:r>
      <w:r w:rsidR="00FA1130">
        <w:t xml:space="preserve"> have been</w:t>
      </w:r>
      <w:r w:rsidR="00FA1130" w:rsidRPr="00FA1130">
        <w:t xml:space="preserve"> agreed at </w:t>
      </w:r>
      <w:r w:rsidR="2DAACAF4">
        <w:t xml:space="preserve">the </w:t>
      </w:r>
      <w:r w:rsidR="00FA1130" w:rsidRPr="00FA1130">
        <w:t xml:space="preserve">CIO </w:t>
      </w:r>
      <w:r w:rsidR="000878A3">
        <w:t>s</w:t>
      </w:r>
      <w:r w:rsidR="00FA1130" w:rsidRPr="00FA1130">
        <w:t xml:space="preserve">teering </w:t>
      </w:r>
      <w:r w:rsidR="000878A3">
        <w:t>g</w:t>
      </w:r>
      <w:r w:rsidR="00FA1130" w:rsidRPr="00FA1130">
        <w:t>roup and validated by ET</w:t>
      </w:r>
      <w:r w:rsidR="00FA1130">
        <w:t xml:space="preserve">.  All business leads </w:t>
      </w:r>
      <w:r w:rsidR="00C12F74">
        <w:t>to be</w:t>
      </w:r>
      <w:r w:rsidR="00FA1130">
        <w:t xml:space="preserve"> notified of the </w:t>
      </w:r>
      <w:r w:rsidR="00A4454C">
        <w:t>priorities,</w:t>
      </w:r>
      <w:r w:rsidR="009B62CD">
        <w:t xml:space="preserve"> and</w:t>
      </w:r>
      <w:r w:rsidR="00696074">
        <w:t xml:space="preserve"> th</w:t>
      </w:r>
      <w:r w:rsidR="000A3079">
        <w:t>e next step is for</w:t>
      </w:r>
      <w:r w:rsidR="00C55367">
        <w:t xml:space="preserve"> the</w:t>
      </w:r>
      <w:r w:rsidR="00D763AD">
        <w:t xml:space="preserve"> </w:t>
      </w:r>
      <w:r w:rsidR="005E7B32">
        <w:t xml:space="preserve">decisions </w:t>
      </w:r>
      <w:r w:rsidR="00C55367">
        <w:t xml:space="preserve">to be reflected in the </w:t>
      </w:r>
      <w:r w:rsidR="000A3079">
        <w:t>directorate</w:t>
      </w:r>
      <w:r w:rsidR="001F32B7">
        <w:t xml:space="preserve"> business </w:t>
      </w:r>
      <w:r w:rsidR="000A3079">
        <w:t>plans</w:t>
      </w:r>
      <w:r w:rsidR="00C55367">
        <w:t>.</w:t>
      </w:r>
    </w:p>
    <w:p w14:paraId="69FB95A2" w14:textId="58DD266E" w:rsidR="00F85AA6" w:rsidRPr="006D2A7C" w:rsidRDefault="00F85AA6" w:rsidP="000C0A2B">
      <w:pPr>
        <w:pStyle w:val="Paragraph"/>
        <w:numPr>
          <w:ilvl w:val="0"/>
          <w:numId w:val="0"/>
        </w:numPr>
        <w:rPr>
          <w:b/>
          <w:bCs/>
        </w:rPr>
      </w:pPr>
      <w:r w:rsidRPr="006D2A7C">
        <w:rPr>
          <w:b/>
          <w:bCs/>
        </w:rPr>
        <w:t>Budget update</w:t>
      </w:r>
    </w:p>
    <w:p w14:paraId="453224C7" w14:textId="3D33B52D" w:rsidR="001C35C9" w:rsidRPr="001C35C9" w:rsidRDefault="00B7244D" w:rsidP="001C35C9">
      <w:pPr>
        <w:pStyle w:val="Numberedpara"/>
      </w:pPr>
      <w:r w:rsidRPr="00C7191A">
        <w:t>Pete Thomas</w:t>
      </w:r>
      <w:r w:rsidR="0004314F" w:rsidRPr="00C7191A">
        <w:t xml:space="preserve"> advised that </w:t>
      </w:r>
      <w:r w:rsidR="00CF1AAE">
        <w:t xml:space="preserve">information </w:t>
      </w:r>
      <w:r w:rsidR="0004314F" w:rsidRPr="00C7191A">
        <w:t>had been received from the DHSC</w:t>
      </w:r>
      <w:r w:rsidR="002972D1" w:rsidRPr="00C7191A">
        <w:t xml:space="preserve"> on the </w:t>
      </w:r>
      <w:r w:rsidR="00596FDD">
        <w:t xml:space="preserve">allocation </w:t>
      </w:r>
      <w:r w:rsidR="002972D1" w:rsidRPr="00C7191A">
        <w:t xml:space="preserve">for </w:t>
      </w:r>
      <w:r w:rsidR="005E0F2B">
        <w:t>20</w:t>
      </w:r>
      <w:r w:rsidR="002972D1" w:rsidRPr="00C7191A">
        <w:t>25/26.  He advised it was</w:t>
      </w:r>
      <w:r w:rsidR="008F1FD3" w:rsidRPr="00C7191A">
        <w:t xml:space="preserve"> in line </w:t>
      </w:r>
      <w:r w:rsidR="007F71D7">
        <w:t>with expectation</w:t>
      </w:r>
      <w:r w:rsidR="0053438A">
        <w:t>s apart from</w:t>
      </w:r>
      <w:r w:rsidR="007A42E3">
        <w:t xml:space="preserve"> </w:t>
      </w:r>
      <w:r w:rsidR="00D55E4F">
        <w:t>funding for</w:t>
      </w:r>
      <w:r w:rsidR="00831C4F">
        <w:t xml:space="preserve"> increased </w:t>
      </w:r>
      <w:r w:rsidR="00D55E4F">
        <w:t>national insurance contributions</w:t>
      </w:r>
      <w:r w:rsidR="002E251C">
        <w:t xml:space="preserve"> (NIC) </w:t>
      </w:r>
      <w:r w:rsidR="00D55E4F">
        <w:t>and</w:t>
      </w:r>
      <w:r w:rsidR="00D71879">
        <w:t xml:space="preserve"> additional</w:t>
      </w:r>
      <w:r w:rsidR="002E251C">
        <w:t xml:space="preserve"> pay award.  </w:t>
      </w:r>
      <w:r w:rsidR="001C35C9">
        <w:t xml:space="preserve">This means there are two </w:t>
      </w:r>
      <w:r w:rsidR="001C35C9" w:rsidRPr="001C35C9">
        <w:t>unfunded pressures</w:t>
      </w:r>
      <w:r w:rsidR="00831C4F">
        <w:t xml:space="preserve"> </w:t>
      </w:r>
      <w:r w:rsidR="001C35C9" w:rsidRPr="001C35C9">
        <w:t xml:space="preserve">(NICs - </w:t>
      </w:r>
      <w:r w:rsidR="001C35C9" w:rsidRPr="00521149">
        <w:t>£0.7m</w:t>
      </w:r>
      <w:r w:rsidR="001C35C9" w:rsidRPr="001C35C9">
        <w:t xml:space="preserve">) and the additional pay award (confirmed as 3.6%, </w:t>
      </w:r>
      <w:r w:rsidR="008751B1">
        <w:t xml:space="preserve">the </w:t>
      </w:r>
      <w:r w:rsidR="001C35C9" w:rsidRPr="001C35C9">
        <w:t xml:space="preserve">assumption was 2% - </w:t>
      </w:r>
      <w:r w:rsidR="001C35C9" w:rsidRPr="00252D6B">
        <w:t>£0.9m</w:t>
      </w:r>
      <w:r w:rsidR="001C35C9" w:rsidRPr="001C35C9">
        <w:t>)</w:t>
      </w:r>
      <w:r w:rsidR="00252D6B">
        <w:t xml:space="preserve">.  </w:t>
      </w:r>
    </w:p>
    <w:p w14:paraId="37D56DA1" w14:textId="729490B8" w:rsidR="004D4AE4" w:rsidRDefault="002E251C" w:rsidP="00B544F4">
      <w:pPr>
        <w:pStyle w:val="Numberedpara"/>
      </w:pPr>
      <w:r>
        <w:t xml:space="preserve">ET noted that </w:t>
      </w:r>
      <w:r w:rsidR="00FA6D81">
        <w:t>the</w:t>
      </w:r>
      <w:r w:rsidR="000C6B56" w:rsidRPr="00C7191A">
        <w:t xml:space="preserve"> </w:t>
      </w:r>
      <w:r w:rsidR="007F71D7" w:rsidRPr="007F71D7">
        <w:t xml:space="preserve">DHSC </w:t>
      </w:r>
      <w:r w:rsidR="00FA6D81">
        <w:t>have advised that</w:t>
      </w:r>
      <w:r w:rsidR="007F71D7" w:rsidRPr="007F71D7">
        <w:t xml:space="preserve"> ALBs are expected to manage the impact of employer NICs</w:t>
      </w:r>
      <w:r w:rsidR="0072051D">
        <w:t xml:space="preserve"> and additional pay award </w:t>
      </w:r>
      <w:r w:rsidR="007F71D7" w:rsidRPr="007F71D7">
        <w:t>within existing</w:t>
      </w:r>
      <w:r w:rsidR="004D4AE4">
        <w:t xml:space="preserve"> budgets</w:t>
      </w:r>
      <w:r w:rsidR="007E5087">
        <w:t xml:space="preserve"> for the time being</w:t>
      </w:r>
      <w:r w:rsidR="00AB75A9">
        <w:t xml:space="preserve">.  </w:t>
      </w:r>
      <w:r w:rsidR="002F037C">
        <w:t xml:space="preserve">It is understood that these </w:t>
      </w:r>
      <w:r w:rsidR="00357C7D">
        <w:t>pressures will be kept under review</w:t>
      </w:r>
      <w:r w:rsidR="009D3BF9">
        <w:t xml:space="preserve"> by the DHSC </w:t>
      </w:r>
      <w:r w:rsidR="00357C7D">
        <w:t>and any additional funding decisions</w:t>
      </w:r>
      <w:r w:rsidR="009D3BF9">
        <w:t xml:space="preserve"> </w:t>
      </w:r>
      <w:r w:rsidR="00357C7D">
        <w:t>will be considered later in the year</w:t>
      </w:r>
      <w:r w:rsidR="00092981">
        <w:t xml:space="preserve">.  </w:t>
      </w:r>
      <w:r w:rsidR="00052B9D">
        <w:t>Th</w:t>
      </w:r>
      <w:r w:rsidR="00A511F9">
        <w:t xml:space="preserve">is </w:t>
      </w:r>
      <w:r w:rsidR="00AB75A9">
        <w:t>will</w:t>
      </w:r>
      <w:r w:rsidR="00A511F9">
        <w:t xml:space="preserve"> therefore </w:t>
      </w:r>
      <w:r w:rsidR="00AB75A9">
        <w:t>be closely monitored</w:t>
      </w:r>
      <w:r w:rsidR="00092981">
        <w:t xml:space="preserve"> by the finance team with updates provided to ET.  </w:t>
      </w:r>
    </w:p>
    <w:p w14:paraId="4509FA3B" w14:textId="5FFB774D" w:rsidR="008B2FAB" w:rsidRPr="00C7191A" w:rsidRDefault="00A5246C" w:rsidP="009B2206">
      <w:pPr>
        <w:pStyle w:val="Numberedpara"/>
      </w:pPr>
      <w:r>
        <w:t>ET agreed</w:t>
      </w:r>
      <w:r w:rsidR="00457B58">
        <w:t xml:space="preserve"> </w:t>
      </w:r>
      <w:r>
        <w:t>that it would be useful to have a dedicated</w:t>
      </w:r>
      <w:r w:rsidR="00EA7BDB">
        <w:t xml:space="preserve"> </w:t>
      </w:r>
      <w:r w:rsidR="004D13CF">
        <w:t>discussion</w:t>
      </w:r>
      <w:r w:rsidR="00EA6FF8">
        <w:t xml:space="preserve"> at a future ET informal meeting</w:t>
      </w:r>
      <w:r w:rsidR="004D13CF">
        <w:t xml:space="preserve"> on the</w:t>
      </w:r>
      <w:r w:rsidR="001E0EBE">
        <w:t xml:space="preserve"> budget uncertainties and other</w:t>
      </w:r>
      <w:r w:rsidR="00E74C80">
        <w:t xml:space="preserve"> aspects</w:t>
      </w:r>
      <w:r w:rsidR="001E0EBE">
        <w:t xml:space="preserve"> relating to the </w:t>
      </w:r>
      <w:r w:rsidR="004D13CF">
        <w:t>financial position</w:t>
      </w:r>
      <w:r w:rsidR="00DE5F91">
        <w:t>.  The discussion will cover</w:t>
      </w:r>
      <w:r w:rsidR="008834D8">
        <w:t>:</w:t>
      </w:r>
      <w:r w:rsidR="00DE5F91">
        <w:t xml:space="preserve"> </w:t>
      </w:r>
      <w:r w:rsidR="003112AD">
        <w:t xml:space="preserve">the </w:t>
      </w:r>
      <w:r w:rsidR="00DE5F91">
        <w:t xml:space="preserve">settlement and how it is reported, </w:t>
      </w:r>
      <w:r w:rsidR="003112AD">
        <w:t xml:space="preserve">factors driving the run </w:t>
      </w:r>
      <w:r w:rsidR="003112AD">
        <w:lastRenderedPageBreak/>
        <w:t xml:space="preserve">rate, </w:t>
      </w:r>
      <w:r w:rsidR="0021226C">
        <w:t xml:space="preserve">where the contingency </w:t>
      </w:r>
      <w:r w:rsidR="00314CBE">
        <w:t>is</w:t>
      </w:r>
      <w:r w:rsidR="0021226C">
        <w:t xml:space="preserve"> held and</w:t>
      </w:r>
      <w:r w:rsidR="007C3213">
        <w:t xml:space="preserve"> a</w:t>
      </w:r>
      <w:r w:rsidR="0021226C">
        <w:t xml:space="preserve"> </w:t>
      </w:r>
      <w:r w:rsidR="00314CBE">
        <w:t>deep</w:t>
      </w:r>
      <w:r w:rsidR="0083773C">
        <w:t>er</w:t>
      </w:r>
      <w:r w:rsidR="00314CBE">
        <w:t xml:space="preserve"> dive </w:t>
      </w:r>
      <w:r w:rsidR="005309D3">
        <w:t xml:space="preserve">on vacancy rate </w:t>
      </w:r>
      <w:r w:rsidR="000A1E4D">
        <w:t>vs</w:t>
      </w:r>
      <w:r w:rsidR="005309D3">
        <w:t xml:space="preserve"> actual rate</w:t>
      </w:r>
      <w:r w:rsidR="00D518FF">
        <w:t xml:space="preserve"> (directorate staffing data).  </w:t>
      </w:r>
    </w:p>
    <w:p w14:paraId="4A805E0C" w14:textId="62391208" w:rsidR="00183F1E" w:rsidRPr="00183F1E" w:rsidRDefault="00183F1E" w:rsidP="00183F1E">
      <w:pPr>
        <w:pStyle w:val="Paragraph"/>
        <w:numPr>
          <w:ilvl w:val="0"/>
          <w:numId w:val="0"/>
        </w:numPr>
        <w:ind w:left="7557" w:hanging="357"/>
        <w:rPr>
          <w:b/>
          <w:bCs/>
        </w:rPr>
      </w:pPr>
      <w:r w:rsidRPr="00183F1E">
        <w:rPr>
          <w:b/>
          <w:bCs/>
        </w:rPr>
        <w:t>Action:  PT</w:t>
      </w:r>
      <w:r w:rsidR="00183979">
        <w:rPr>
          <w:b/>
          <w:bCs/>
        </w:rPr>
        <w:t>/HW</w:t>
      </w:r>
    </w:p>
    <w:p w14:paraId="67EC7ABE" w14:textId="6288B07A" w:rsidR="00C90685" w:rsidRDefault="00F8188F" w:rsidP="00F76C8A">
      <w:pPr>
        <w:pStyle w:val="Heading2"/>
      </w:pPr>
      <w:r>
        <w:t>ET Improvement Project</w:t>
      </w:r>
      <w:r w:rsidR="00C90685">
        <w:t xml:space="preserve"> (item </w:t>
      </w:r>
      <w:r w:rsidR="007D50A2">
        <w:t>7</w:t>
      </w:r>
      <w:r w:rsidR="00C90685">
        <w:t>)</w:t>
      </w:r>
    </w:p>
    <w:p w14:paraId="11286F8B" w14:textId="7FC41368" w:rsidR="000D4B82" w:rsidRPr="00542357" w:rsidRDefault="00847081" w:rsidP="001C1A5D">
      <w:pPr>
        <w:pStyle w:val="Numberedpara"/>
      </w:pPr>
      <w:r>
        <w:t xml:space="preserve">This was discussed in the afternoon session of the ET meeting.  </w:t>
      </w:r>
    </w:p>
    <w:p w14:paraId="4A3976F9" w14:textId="5B1FE759" w:rsidR="00BD6796" w:rsidRDefault="00942D9F" w:rsidP="00BD6796">
      <w:pPr>
        <w:pStyle w:val="Heading2"/>
      </w:pPr>
      <w:r>
        <w:t xml:space="preserve">Strategic risk register </w:t>
      </w:r>
      <w:r w:rsidR="00BD6796">
        <w:t xml:space="preserve">(item </w:t>
      </w:r>
      <w:r>
        <w:t>8</w:t>
      </w:r>
      <w:r w:rsidR="00BD6796">
        <w:t>)</w:t>
      </w:r>
    </w:p>
    <w:p w14:paraId="53E4CD03" w14:textId="77777777" w:rsidR="00954031" w:rsidRPr="00954031" w:rsidRDefault="0015771B" w:rsidP="00321790">
      <w:pPr>
        <w:pStyle w:val="Numberedpara"/>
        <w:rPr>
          <w:b/>
          <w:bCs/>
        </w:rPr>
      </w:pPr>
      <w:r>
        <w:t xml:space="preserve">ET </w:t>
      </w:r>
      <w:r w:rsidR="00400547">
        <w:t>reviewed the</w:t>
      </w:r>
      <w:r w:rsidR="003727F8">
        <w:t xml:space="preserve"> current strategic risks</w:t>
      </w:r>
      <w:r w:rsidR="00954031">
        <w:t xml:space="preserve"> and agreed the following:</w:t>
      </w:r>
    </w:p>
    <w:p w14:paraId="5BEB5FD3" w14:textId="1AEF75FE" w:rsidR="00B01336" w:rsidRDefault="00954031" w:rsidP="30C0C34B">
      <w:pPr>
        <w:pStyle w:val="Numberedpara"/>
      </w:pPr>
      <w:r>
        <w:t>R</w:t>
      </w:r>
      <w:r w:rsidR="00A454A9">
        <w:t>isk</w:t>
      </w:r>
      <w:r>
        <w:t xml:space="preserve"> to be added on</w:t>
      </w:r>
      <w:r w:rsidR="003010EF">
        <w:t xml:space="preserve"> international policy context (impact of tariffs and European collaboration in HTA)</w:t>
      </w:r>
      <w:r w:rsidR="002E4B46">
        <w:t>.</w:t>
      </w:r>
    </w:p>
    <w:p w14:paraId="1FF6963C" w14:textId="1762FA40" w:rsidR="00F72580" w:rsidRPr="00CC730C" w:rsidRDefault="00F72580" w:rsidP="00F72580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CC730C">
        <w:rPr>
          <w:b/>
          <w:bCs/>
        </w:rPr>
        <w:t>Action:  SR</w:t>
      </w:r>
    </w:p>
    <w:p w14:paraId="71E85CE5" w14:textId="2733690D" w:rsidR="001350DF" w:rsidRDefault="001350DF" w:rsidP="42DCBEAA">
      <w:pPr>
        <w:pStyle w:val="Numberedpara"/>
      </w:pPr>
      <w:r>
        <w:t xml:space="preserve">Risk 1 </w:t>
      </w:r>
      <w:r w:rsidR="00C84F7C">
        <w:t>–</w:t>
      </w:r>
      <w:r>
        <w:t xml:space="preserve"> </w:t>
      </w:r>
      <w:r w:rsidR="00C84F7C">
        <w:t xml:space="preserve">technology, organisational resilience </w:t>
      </w:r>
      <w:r w:rsidR="00A31627">
        <w:t xml:space="preserve">risk score to be reduced to 16 </w:t>
      </w:r>
      <w:r w:rsidR="49B7EDD2">
        <w:t>and assurance changed to amber from red</w:t>
      </w:r>
      <w:r w:rsidR="00A31627">
        <w:t xml:space="preserve"> </w:t>
      </w:r>
      <w:r w:rsidR="00EA1DE2">
        <w:t xml:space="preserve">following cyber essentials plus being achieved.  </w:t>
      </w:r>
      <w:r w:rsidR="001909F5">
        <w:t>It was also suggested that it would be beneficial</w:t>
      </w:r>
      <w:r w:rsidR="00D16A42">
        <w:t xml:space="preserve"> to </w:t>
      </w:r>
      <w:r w:rsidR="00C62492">
        <w:t>link in with other similar sized ALBs</w:t>
      </w:r>
      <w:r w:rsidR="00797426">
        <w:t xml:space="preserve"> to compare how</w:t>
      </w:r>
      <w:r w:rsidR="001E7EF4">
        <w:t xml:space="preserve"> cyber security related risks</w:t>
      </w:r>
      <w:r w:rsidR="00D16A42">
        <w:t xml:space="preserve"> are r</w:t>
      </w:r>
      <w:r w:rsidR="00C90401">
        <w:t>eported</w:t>
      </w:r>
      <w:r w:rsidR="00AF50F6">
        <w:t xml:space="preserve"> and rated </w:t>
      </w:r>
      <w:r w:rsidR="009D7E53">
        <w:t>within</w:t>
      </w:r>
      <w:r w:rsidR="00C90401">
        <w:t xml:space="preserve"> their risk registers.  </w:t>
      </w:r>
    </w:p>
    <w:p w14:paraId="45FE3018" w14:textId="792DDFD1" w:rsidR="008E5189" w:rsidRPr="008E5189" w:rsidRDefault="008E5189" w:rsidP="008E5189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8E5189">
        <w:rPr>
          <w:b/>
          <w:bCs/>
        </w:rPr>
        <w:t>Action:  RV</w:t>
      </w:r>
    </w:p>
    <w:p w14:paraId="54DE6B96" w14:textId="4D1CBC7C" w:rsidR="00AA5373" w:rsidRDefault="00954031" w:rsidP="008E5189">
      <w:pPr>
        <w:pStyle w:val="Numberedpara"/>
      </w:pPr>
      <w:r>
        <w:t>Risk 2</w:t>
      </w:r>
      <w:r w:rsidR="00AA5373">
        <w:t xml:space="preserve"> - national policy agenda </w:t>
      </w:r>
      <w:r>
        <w:t>to be removed</w:t>
      </w:r>
      <w:r w:rsidR="00602FDC">
        <w:t xml:space="preserve"> </w:t>
      </w:r>
      <w:r w:rsidR="00AA5373">
        <w:t xml:space="preserve">following </w:t>
      </w:r>
      <w:r w:rsidR="00E23E15">
        <w:t>update from the spending review</w:t>
      </w:r>
      <w:r w:rsidR="008834D8">
        <w:t>.</w:t>
      </w:r>
    </w:p>
    <w:p w14:paraId="1EB54A83" w14:textId="15686E63" w:rsidR="00DE4764" w:rsidRDefault="00E23E15" w:rsidP="511EE947">
      <w:pPr>
        <w:pStyle w:val="Numberedpara"/>
      </w:pPr>
      <w:r>
        <w:t>Risk 3 – system landscape and partnership working</w:t>
      </w:r>
      <w:r w:rsidR="00DE4764">
        <w:t xml:space="preserve"> wording to be expanded</w:t>
      </w:r>
      <w:r w:rsidR="006C0722">
        <w:t xml:space="preserve"> </w:t>
      </w:r>
      <w:r w:rsidR="004543CC">
        <w:t xml:space="preserve">to reflect the challenges being </w:t>
      </w:r>
      <w:r w:rsidR="006C0722">
        <w:t>encountered by</w:t>
      </w:r>
      <w:r w:rsidR="00870205">
        <w:t xml:space="preserve"> ICBs.</w:t>
      </w:r>
    </w:p>
    <w:p w14:paraId="41F34A09" w14:textId="13EB0455" w:rsidR="000B1927" w:rsidRPr="000B1927" w:rsidRDefault="000B1927" w:rsidP="000B1927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0B1927">
        <w:rPr>
          <w:b/>
          <w:bCs/>
        </w:rPr>
        <w:t>Action:  CM</w:t>
      </w:r>
    </w:p>
    <w:p w14:paraId="5EA14645" w14:textId="074D5CCD" w:rsidR="00E21505" w:rsidRDefault="00452D2E" w:rsidP="7D2EA543">
      <w:pPr>
        <w:pStyle w:val="Numberedpara"/>
      </w:pPr>
      <w:r>
        <w:t>Workforce risk status column to be updated.</w:t>
      </w:r>
    </w:p>
    <w:p w14:paraId="0C0D1BF2" w14:textId="12D03BEC" w:rsidR="00051D11" w:rsidRPr="00051D11" w:rsidRDefault="00051D11" w:rsidP="00051D11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051D11">
        <w:rPr>
          <w:b/>
          <w:bCs/>
        </w:rPr>
        <w:t>Action:  HW</w:t>
      </w:r>
    </w:p>
    <w:p w14:paraId="74F73005" w14:textId="10079D98" w:rsidR="005238DD" w:rsidRDefault="005238DD" w:rsidP="537A12C6">
      <w:pPr>
        <w:pStyle w:val="Numberedpara"/>
      </w:pPr>
      <w:r>
        <w:t>All actions, key controls, source of assurance to be revisited and refreshed by all ET members</w:t>
      </w:r>
      <w:r w:rsidR="1836B080">
        <w:t xml:space="preserve"> in readiness for </w:t>
      </w:r>
      <w:r w:rsidR="471A8DC8">
        <w:t>an in</w:t>
      </w:r>
      <w:r w:rsidR="00D92DE5">
        <w:t>-</w:t>
      </w:r>
      <w:r w:rsidR="471A8DC8">
        <w:t xml:space="preserve">depth review at the August formal ET prior to </w:t>
      </w:r>
      <w:r w:rsidR="1836B080">
        <w:t>the September audit and risk assurance committee meeting</w:t>
      </w:r>
      <w:r>
        <w:t>.</w:t>
      </w:r>
      <w:r w:rsidR="02DAD633">
        <w:t xml:space="preserve"> ET members were also asked to </w:t>
      </w:r>
      <w:r w:rsidR="799CB0F6">
        <w:t>ensure they update the new column in the register to state when the risk was last reviewed (even if no amendments were made) as this has been recommended in a recent internal audit.</w:t>
      </w:r>
    </w:p>
    <w:p w14:paraId="3616B16C" w14:textId="180F7570" w:rsidR="005238DD" w:rsidRPr="005238DD" w:rsidRDefault="005238DD" w:rsidP="005238DD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5238DD">
        <w:rPr>
          <w:b/>
          <w:bCs/>
        </w:rPr>
        <w:t>Action:  All</w:t>
      </w:r>
    </w:p>
    <w:p w14:paraId="5E7D055B" w14:textId="47763F7F" w:rsidR="00F82F00" w:rsidRDefault="00574993" w:rsidP="00F82F00">
      <w:pPr>
        <w:pStyle w:val="Paragraph"/>
        <w:numPr>
          <w:ilvl w:val="0"/>
          <w:numId w:val="0"/>
        </w:numPr>
        <w:autoSpaceDE/>
        <w:autoSpaceDN/>
        <w:adjustRightInd/>
        <w:ind w:left="357" w:hanging="357"/>
        <w:rPr>
          <w:b/>
          <w:bCs/>
        </w:rPr>
      </w:pPr>
      <w:r w:rsidRPr="00574993">
        <w:rPr>
          <w:b/>
          <w:bCs/>
        </w:rPr>
        <w:t xml:space="preserve">Operational </w:t>
      </w:r>
      <w:r w:rsidR="00C34988">
        <w:rPr>
          <w:b/>
          <w:bCs/>
        </w:rPr>
        <w:t>M</w:t>
      </w:r>
      <w:r w:rsidRPr="00574993">
        <w:rPr>
          <w:b/>
          <w:bCs/>
        </w:rPr>
        <w:t xml:space="preserve">anagement </w:t>
      </w:r>
      <w:r w:rsidR="00C34988">
        <w:rPr>
          <w:b/>
          <w:bCs/>
        </w:rPr>
        <w:t>C</w:t>
      </w:r>
      <w:r w:rsidRPr="00574993">
        <w:rPr>
          <w:b/>
          <w:bCs/>
        </w:rPr>
        <w:t>ommittee</w:t>
      </w:r>
      <w:r w:rsidR="00F82F00" w:rsidRPr="00574993">
        <w:rPr>
          <w:b/>
          <w:bCs/>
        </w:rPr>
        <w:t xml:space="preserve"> (item</w:t>
      </w:r>
      <w:r w:rsidRPr="00574993">
        <w:rPr>
          <w:b/>
          <w:bCs/>
        </w:rPr>
        <w:t xml:space="preserve"> 9)</w:t>
      </w:r>
    </w:p>
    <w:p w14:paraId="7EC59DEE" w14:textId="06C7B5C3" w:rsidR="00574993" w:rsidRPr="00574993" w:rsidRDefault="00574993" w:rsidP="001C1A5D">
      <w:pPr>
        <w:pStyle w:val="Numberedpara"/>
      </w:pPr>
      <w:r>
        <w:t xml:space="preserve">ET noted the minutes from the operational management committee held on </w:t>
      </w:r>
      <w:r w:rsidR="00E255EE">
        <w:t>8</w:t>
      </w:r>
      <w:r w:rsidR="00AD1858">
        <w:t xml:space="preserve">, </w:t>
      </w:r>
      <w:r w:rsidR="00030608">
        <w:t>1</w:t>
      </w:r>
      <w:r w:rsidR="00E255EE">
        <w:t>9 May and 2 June 2025.</w:t>
      </w:r>
    </w:p>
    <w:p w14:paraId="68CC2CD4" w14:textId="78A5B7DA" w:rsidR="009F6E4A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</w:t>
      </w:r>
      <w:r w:rsidR="00C34988">
        <w:t>0</w:t>
      </w:r>
      <w:r w:rsidR="009F6E4A" w:rsidRPr="00775AA2">
        <w:t>)</w:t>
      </w:r>
    </w:p>
    <w:p w14:paraId="69B6E6A7" w14:textId="5BA4C035" w:rsidR="00C34988" w:rsidRPr="00C34988" w:rsidRDefault="00CB0EC0" w:rsidP="009972FF">
      <w:pPr>
        <w:pStyle w:val="Numberedpara"/>
      </w:pPr>
      <w:r>
        <w:t>The forward look was noted.</w:t>
      </w:r>
    </w:p>
    <w:p w14:paraId="39ECB0E9" w14:textId="7EF96AC2" w:rsidR="00BF662B" w:rsidRDefault="00BF662B" w:rsidP="00BF662B">
      <w:pPr>
        <w:pStyle w:val="Heading2"/>
      </w:pPr>
      <w:bookmarkStart w:id="0" w:name="_Hlk77685832"/>
      <w:r w:rsidRPr="00775AA2">
        <w:lastRenderedPageBreak/>
        <w:t>Other business (item 1</w:t>
      </w:r>
      <w:r w:rsidR="008C58FC">
        <w:t>1</w:t>
      </w:r>
      <w:r w:rsidRPr="00775AA2">
        <w:t>)</w:t>
      </w:r>
    </w:p>
    <w:p w14:paraId="6D6DBF7F" w14:textId="1F88BA7D" w:rsidR="00F91CBC" w:rsidRPr="007778F2" w:rsidRDefault="003D34B1" w:rsidP="009972FF">
      <w:pPr>
        <w:pStyle w:val="Numberedpara"/>
      </w:pPr>
      <w:r>
        <w:t xml:space="preserve">There was no other business to </w:t>
      </w:r>
      <w:proofErr w:type="gramStart"/>
      <w:r>
        <w:t>report</w:t>
      </w:r>
      <w:bookmarkEnd w:id="0"/>
      <w:proofErr w:type="gramEnd"/>
      <w:r w:rsidR="009972FF">
        <w:t xml:space="preserve"> and t</w:t>
      </w:r>
      <w:r w:rsidR="00F91CBC">
        <w:t xml:space="preserve">he meeting closed at </w:t>
      </w:r>
      <w:r>
        <w:t>12.15 pm</w:t>
      </w:r>
      <w:r w:rsidR="001E048A">
        <w:t>.</w:t>
      </w:r>
    </w:p>
    <w:sectPr w:rsidR="00F91CBC" w:rsidRPr="007778F2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2DC0" w14:textId="77777777" w:rsidR="00BE7B8C" w:rsidRDefault="00BE7B8C" w:rsidP="00446BEE">
      <w:r>
        <w:separator/>
      </w:r>
    </w:p>
  </w:endnote>
  <w:endnote w:type="continuationSeparator" w:id="0">
    <w:p w14:paraId="147EB916" w14:textId="77777777" w:rsidR="00BE7B8C" w:rsidRDefault="00BE7B8C" w:rsidP="00446BEE">
      <w:r>
        <w:continuationSeparator/>
      </w:r>
    </w:p>
  </w:endnote>
  <w:endnote w:type="continuationNotice" w:id="1">
    <w:p w14:paraId="00A8458F" w14:textId="77777777" w:rsidR="00BE7B8C" w:rsidRDefault="00BE7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A956" w14:textId="77777777" w:rsidR="00BE7B8C" w:rsidRDefault="00BE7B8C" w:rsidP="00446BEE">
      <w:r>
        <w:separator/>
      </w:r>
    </w:p>
  </w:footnote>
  <w:footnote w:type="continuationSeparator" w:id="0">
    <w:p w14:paraId="613FAA94" w14:textId="77777777" w:rsidR="00BE7B8C" w:rsidRDefault="00BE7B8C" w:rsidP="00446BEE">
      <w:r>
        <w:continuationSeparator/>
      </w:r>
    </w:p>
  </w:footnote>
  <w:footnote w:type="continuationNotice" w:id="1">
    <w:p w14:paraId="5B12B4BB" w14:textId="77777777" w:rsidR="00BE7B8C" w:rsidRDefault="00BE7B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6803C425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6B"/>
    <w:multiLevelType w:val="hybridMultilevel"/>
    <w:tmpl w:val="45DE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4A15"/>
    <w:multiLevelType w:val="hybridMultilevel"/>
    <w:tmpl w:val="4CBEA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8AF5630"/>
    <w:multiLevelType w:val="hybridMultilevel"/>
    <w:tmpl w:val="7194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0015"/>
    <w:multiLevelType w:val="hybridMultilevel"/>
    <w:tmpl w:val="0EC85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1390"/>
    <w:multiLevelType w:val="hybridMultilevel"/>
    <w:tmpl w:val="53124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243A"/>
    <w:multiLevelType w:val="hybridMultilevel"/>
    <w:tmpl w:val="89422296"/>
    <w:lvl w:ilvl="0" w:tplc="13EED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0E5A08"/>
    <w:multiLevelType w:val="hybridMultilevel"/>
    <w:tmpl w:val="7072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25EE4"/>
    <w:multiLevelType w:val="hybridMultilevel"/>
    <w:tmpl w:val="6C0EF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1DA5"/>
    <w:multiLevelType w:val="hybridMultilevel"/>
    <w:tmpl w:val="533C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1406"/>
    <w:multiLevelType w:val="hybridMultilevel"/>
    <w:tmpl w:val="0BB0B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562"/>
    <w:multiLevelType w:val="hybridMultilevel"/>
    <w:tmpl w:val="11621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2DD0"/>
    <w:multiLevelType w:val="hybridMultilevel"/>
    <w:tmpl w:val="82A22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5A7F2D"/>
    <w:multiLevelType w:val="hybridMultilevel"/>
    <w:tmpl w:val="83ACD2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C495EF6"/>
    <w:multiLevelType w:val="hybridMultilevel"/>
    <w:tmpl w:val="8AE85E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E362BDB"/>
    <w:multiLevelType w:val="hybridMultilevel"/>
    <w:tmpl w:val="3C46CBBC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0809001B">
      <w:start w:val="1"/>
      <w:numFmt w:val="lowerRoman"/>
      <w:lvlText w:val="%4."/>
      <w:lvlJc w:val="righ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1A325E2"/>
    <w:multiLevelType w:val="hybridMultilevel"/>
    <w:tmpl w:val="35C2B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F69"/>
    <w:multiLevelType w:val="hybridMultilevel"/>
    <w:tmpl w:val="853007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D6A6C94"/>
    <w:multiLevelType w:val="hybridMultilevel"/>
    <w:tmpl w:val="5D282D5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E397200"/>
    <w:multiLevelType w:val="hybridMultilevel"/>
    <w:tmpl w:val="7772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401A2"/>
    <w:multiLevelType w:val="hybridMultilevel"/>
    <w:tmpl w:val="C3B8D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53608"/>
    <w:multiLevelType w:val="hybridMultilevel"/>
    <w:tmpl w:val="0728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475AC"/>
    <w:multiLevelType w:val="hybridMultilevel"/>
    <w:tmpl w:val="CB48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05CC1"/>
    <w:multiLevelType w:val="hybridMultilevel"/>
    <w:tmpl w:val="48DA29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BB52021"/>
    <w:multiLevelType w:val="hybridMultilevel"/>
    <w:tmpl w:val="71926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88003">
    <w:abstractNumId w:val="25"/>
  </w:num>
  <w:num w:numId="2" w16cid:durableId="2024937599">
    <w:abstractNumId w:val="11"/>
  </w:num>
  <w:num w:numId="3" w16cid:durableId="1296836499">
    <w:abstractNumId w:val="19"/>
  </w:num>
  <w:num w:numId="4" w16cid:durableId="520969579">
    <w:abstractNumId w:val="6"/>
  </w:num>
  <w:num w:numId="5" w16cid:durableId="2136288113">
    <w:abstractNumId w:val="16"/>
  </w:num>
  <w:num w:numId="6" w16cid:durableId="1195197478">
    <w:abstractNumId w:val="2"/>
  </w:num>
  <w:num w:numId="7" w16cid:durableId="893665340">
    <w:abstractNumId w:val="15"/>
  </w:num>
  <w:num w:numId="8" w16cid:durableId="2028868523">
    <w:abstractNumId w:val="17"/>
  </w:num>
  <w:num w:numId="9" w16cid:durableId="1218052975">
    <w:abstractNumId w:val="28"/>
  </w:num>
  <w:num w:numId="10" w16cid:durableId="1210339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364886">
    <w:abstractNumId w:val="20"/>
  </w:num>
  <w:num w:numId="12" w16cid:durableId="625157892">
    <w:abstractNumId w:val="26"/>
  </w:num>
  <w:num w:numId="13" w16cid:durableId="866335973">
    <w:abstractNumId w:val="21"/>
  </w:num>
  <w:num w:numId="14" w16cid:durableId="1267687827">
    <w:abstractNumId w:val="3"/>
  </w:num>
  <w:num w:numId="15" w16cid:durableId="251013162">
    <w:abstractNumId w:val="5"/>
  </w:num>
  <w:num w:numId="16" w16cid:durableId="1040978491">
    <w:abstractNumId w:val="19"/>
    <w:lvlOverride w:ilvl="0">
      <w:startOverride w:val="1"/>
    </w:lvlOverride>
  </w:num>
  <w:num w:numId="17" w16cid:durableId="940603206">
    <w:abstractNumId w:val="13"/>
  </w:num>
  <w:num w:numId="18" w16cid:durableId="1089694781">
    <w:abstractNumId w:val="9"/>
  </w:num>
  <w:num w:numId="19" w16cid:durableId="87379">
    <w:abstractNumId w:val="12"/>
  </w:num>
  <w:num w:numId="20" w16cid:durableId="646862179">
    <w:abstractNumId w:val="4"/>
  </w:num>
  <w:num w:numId="21" w16cid:durableId="2009287439">
    <w:abstractNumId w:val="29"/>
  </w:num>
  <w:num w:numId="22" w16cid:durableId="84038537">
    <w:abstractNumId w:val="27"/>
  </w:num>
  <w:num w:numId="23" w16cid:durableId="880633153">
    <w:abstractNumId w:val="14"/>
  </w:num>
  <w:num w:numId="24" w16cid:durableId="1281377326">
    <w:abstractNumId w:val="24"/>
  </w:num>
  <w:num w:numId="25" w16cid:durableId="681207177">
    <w:abstractNumId w:val="7"/>
  </w:num>
  <w:num w:numId="26" w16cid:durableId="1125270318">
    <w:abstractNumId w:val="0"/>
  </w:num>
  <w:num w:numId="27" w16cid:durableId="1504978152">
    <w:abstractNumId w:val="10"/>
  </w:num>
  <w:num w:numId="28" w16cid:durableId="274218128">
    <w:abstractNumId w:val="8"/>
  </w:num>
  <w:num w:numId="29" w16cid:durableId="286132141">
    <w:abstractNumId w:val="1"/>
  </w:num>
  <w:num w:numId="30" w16cid:durableId="1534071544">
    <w:abstractNumId w:val="23"/>
  </w:num>
  <w:num w:numId="31" w16cid:durableId="494882295">
    <w:abstractNumId w:val="18"/>
  </w:num>
  <w:num w:numId="32" w16cid:durableId="193570010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4"/>
    <w:rsid w:val="00001C5C"/>
    <w:rsid w:val="00001C66"/>
    <w:rsid w:val="000028BF"/>
    <w:rsid w:val="00002CCE"/>
    <w:rsid w:val="00002F8C"/>
    <w:rsid w:val="000032FE"/>
    <w:rsid w:val="00003699"/>
    <w:rsid w:val="000037AA"/>
    <w:rsid w:val="000039B1"/>
    <w:rsid w:val="00003A63"/>
    <w:rsid w:val="00003B5D"/>
    <w:rsid w:val="00003BF3"/>
    <w:rsid w:val="00003ED6"/>
    <w:rsid w:val="00004779"/>
    <w:rsid w:val="00004B43"/>
    <w:rsid w:val="00004C67"/>
    <w:rsid w:val="00004F1A"/>
    <w:rsid w:val="0000503C"/>
    <w:rsid w:val="000051B4"/>
    <w:rsid w:val="000053F8"/>
    <w:rsid w:val="00005493"/>
    <w:rsid w:val="00005659"/>
    <w:rsid w:val="00005A75"/>
    <w:rsid w:val="00005C12"/>
    <w:rsid w:val="00005E95"/>
    <w:rsid w:val="00006457"/>
    <w:rsid w:val="000064CB"/>
    <w:rsid w:val="000065FE"/>
    <w:rsid w:val="0000687D"/>
    <w:rsid w:val="00006A70"/>
    <w:rsid w:val="00006BD7"/>
    <w:rsid w:val="00006D3A"/>
    <w:rsid w:val="00006E3E"/>
    <w:rsid w:val="000071E9"/>
    <w:rsid w:val="00007253"/>
    <w:rsid w:val="000073BD"/>
    <w:rsid w:val="00007651"/>
    <w:rsid w:val="00007652"/>
    <w:rsid w:val="000079FB"/>
    <w:rsid w:val="00007A0C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982"/>
    <w:rsid w:val="00011AB8"/>
    <w:rsid w:val="00011E7E"/>
    <w:rsid w:val="00012260"/>
    <w:rsid w:val="00012345"/>
    <w:rsid w:val="00012355"/>
    <w:rsid w:val="0001249E"/>
    <w:rsid w:val="00012AB1"/>
    <w:rsid w:val="00012B3A"/>
    <w:rsid w:val="00012BBC"/>
    <w:rsid w:val="00012E1F"/>
    <w:rsid w:val="000131C4"/>
    <w:rsid w:val="00013254"/>
    <w:rsid w:val="00013A1F"/>
    <w:rsid w:val="00013AE7"/>
    <w:rsid w:val="00013DA2"/>
    <w:rsid w:val="00013EA1"/>
    <w:rsid w:val="000140B0"/>
    <w:rsid w:val="000143E9"/>
    <w:rsid w:val="000147A0"/>
    <w:rsid w:val="000147CE"/>
    <w:rsid w:val="0001483A"/>
    <w:rsid w:val="00014861"/>
    <w:rsid w:val="00014ACF"/>
    <w:rsid w:val="00014CB1"/>
    <w:rsid w:val="00015050"/>
    <w:rsid w:val="000150D4"/>
    <w:rsid w:val="000155D0"/>
    <w:rsid w:val="00015C49"/>
    <w:rsid w:val="00015F91"/>
    <w:rsid w:val="00016171"/>
    <w:rsid w:val="000161D8"/>
    <w:rsid w:val="0001677E"/>
    <w:rsid w:val="000174FF"/>
    <w:rsid w:val="00017786"/>
    <w:rsid w:val="0001782A"/>
    <w:rsid w:val="00017D16"/>
    <w:rsid w:val="00017E4A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7FC"/>
    <w:rsid w:val="00022932"/>
    <w:rsid w:val="00022B26"/>
    <w:rsid w:val="00022DD8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674"/>
    <w:rsid w:val="0002482D"/>
    <w:rsid w:val="00024B3D"/>
    <w:rsid w:val="00024D0A"/>
    <w:rsid w:val="00025283"/>
    <w:rsid w:val="000253C0"/>
    <w:rsid w:val="00025542"/>
    <w:rsid w:val="00025547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08"/>
    <w:rsid w:val="00030699"/>
    <w:rsid w:val="00030C98"/>
    <w:rsid w:val="00031196"/>
    <w:rsid w:val="0003190A"/>
    <w:rsid w:val="0003196B"/>
    <w:rsid w:val="000319B1"/>
    <w:rsid w:val="00031D43"/>
    <w:rsid w:val="00032073"/>
    <w:rsid w:val="000320AA"/>
    <w:rsid w:val="00032A23"/>
    <w:rsid w:val="00032FAF"/>
    <w:rsid w:val="0003314A"/>
    <w:rsid w:val="000333DE"/>
    <w:rsid w:val="00033B82"/>
    <w:rsid w:val="000348D7"/>
    <w:rsid w:val="0003585B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6E71"/>
    <w:rsid w:val="000370FF"/>
    <w:rsid w:val="00037111"/>
    <w:rsid w:val="0003736D"/>
    <w:rsid w:val="000374AA"/>
    <w:rsid w:val="000376CB"/>
    <w:rsid w:val="000379F0"/>
    <w:rsid w:val="00040190"/>
    <w:rsid w:val="00040280"/>
    <w:rsid w:val="000405AE"/>
    <w:rsid w:val="00040629"/>
    <w:rsid w:val="00040781"/>
    <w:rsid w:val="00040898"/>
    <w:rsid w:val="00040E50"/>
    <w:rsid w:val="00041040"/>
    <w:rsid w:val="0004112F"/>
    <w:rsid w:val="00041450"/>
    <w:rsid w:val="00041764"/>
    <w:rsid w:val="00041A5F"/>
    <w:rsid w:val="00041B0C"/>
    <w:rsid w:val="00042688"/>
    <w:rsid w:val="00042909"/>
    <w:rsid w:val="00042D75"/>
    <w:rsid w:val="00042E65"/>
    <w:rsid w:val="00042ED0"/>
    <w:rsid w:val="0004314F"/>
    <w:rsid w:val="000437DC"/>
    <w:rsid w:val="00043820"/>
    <w:rsid w:val="0004382E"/>
    <w:rsid w:val="000439B6"/>
    <w:rsid w:val="00043A1F"/>
    <w:rsid w:val="00043DFA"/>
    <w:rsid w:val="00043E26"/>
    <w:rsid w:val="000453EF"/>
    <w:rsid w:val="000454A8"/>
    <w:rsid w:val="0004559F"/>
    <w:rsid w:val="000455CD"/>
    <w:rsid w:val="00045DE0"/>
    <w:rsid w:val="00046174"/>
    <w:rsid w:val="0004617D"/>
    <w:rsid w:val="000461A0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47D43"/>
    <w:rsid w:val="00050204"/>
    <w:rsid w:val="00050247"/>
    <w:rsid w:val="00050976"/>
    <w:rsid w:val="00050C72"/>
    <w:rsid w:val="00050E65"/>
    <w:rsid w:val="00050F45"/>
    <w:rsid w:val="000511CA"/>
    <w:rsid w:val="000511FD"/>
    <w:rsid w:val="000514B7"/>
    <w:rsid w:val="00051782"/>
    <w:rsid w:val="00051D11"/>
    <w:rsid w:val="00051ED0"/>
    <w:rsid w:val="000520C7"/>
    <w:rsid w:val="00052123"/>
    <w:rsid w:val="000521B9"/>
    <w:rsid w:val="00052377"/>
    <w:rsid w:val="000523E5"/>
    <w:rsid w:val="000524E8"/>
    <w:rsid w:val="000526B0"/>
    <w:rsid w:val="00052B9D"/>
    <w:rsid w:val="00052FD5"/>
    <w:rsid w:val="0005313A"/>
    <w:rsid w:val="000533BF"/>
    <w:rsid w:val="00053562"/>
    <w:rsid w:val="000535F9"/>
    <w:rsid w:val="00053B5D"/>
    <w:rsid w:val="00053BF4"/>
    <w:rsid w:val="00053C14"/>
    <w:rsid w:val="00053CDE"/>
    <w:rsid w:val="00053E65"/>
    <w:rsid w:val="00054460"/>
    <w:rsid w:val="00054704"/>
    <w:rsid w:val="000549A6"/>
    <w:rsid w:val="000549BD"/>
    <w:rsid w:val="000549F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90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57D60"/>
    <w:rsid w:val="00060165"/>
    <w:rsid w:val="000602E2"/>
    <w:rsid w:val="00060387"/>
    <w:rsid w:val="00060696"/>
    <w:rsid w:val="00060E93"/>
    <w:rsid w:val="00061731"/>
    <w:rsid w:val="000617A3"/>
    <w:rsid w:val="000617BF"/>
    <w:rsid w:val="000617F4"/>
    <w:rsid w:val="000618EC"/>
    <w:rsid w:val="00061B41"/>
    <w:rsid w:val="00061EB9"/>
    <w:rsid w:val="00062232"/>
    <w:rsid w:val="0006254A"/>
    <w:rsid w:val="0006260D"/>
    <w:rsid w:val="00062876"/>
    <w:rsid w:val="00062D17"/>
    <w:rsid w:val="000630FE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CF3"/>
    <w:rsid w:val="00070F8F"/>
    <w:rsid w:val="0007110B"/>
    <w:rsid w:val="000714D3"/>
    <w:rsid w:val="00071B03"/>
    <w:rsid w:val="00071B16"/>
    <w:rsid w:val="00071DF7"/>
    <w:rsid w:val="00071E4F"/>
    <w:rsid w:val="000722FA"/>
    <w:rsid w:val="000722FB"/>
    <w:rsid w:val="000723EC"/>
    <w:rsid w:val="0007246D"/>
    <w:rsid w:val="0007247B"/>
    <w:rsid w:val="000725A3"/>
    <w:rsid w:val="0007277C"/>
    <w:rsid w:val="000727C4"/>
    <w:rsid w:val="00072AF7"/>
    <w:rsid w:val="00072C13"/>
    <w:rsid w:val="00072C3A"/>
    <w:rsid w:val="0007306E"/>
    <w:rsid w:val="00073111"/>
    <w:rsid w:val="0007312D"/>
    <w:rsid w:val="0007320C"/>
    <w:rsid w:val="00073449"/>
    <w:rsid w:val="000735B2"/>
    <w:rsid w:val="00073841"/>
    <w:rsid w:val="00073EB0"/>
    <w:rsid w:val="000740E6"/>
    <w:rsid w:val="0007419E"/>
    <w:rsid w:val="00074559"/>
    <w:rsid w:val="00074991"/>
    <w:rsid w:val="00074A17"/>
    <w:rsid w:val="00074FA0"/>
    <w:rsid w:val="0007500E"/>
    <w:rsid w:val="000754C9"/>
    <w:rsid w:val="00075572"/>
    <w:rsid w:val="00076696"/>
    <w:rsid w:val="000767A7"/>
    <w:rsid w:val="00076A9C"/>
    <w:rsid w:val="00076F2F"/>
    <w:rsid w:val="00076FD5"/>
    <w:rsid w:val="00077512"/>
    <w:rsid w:val="00077776"/>
    <w:rsid w:val="00077B26"/>
    <w:rsid w:val="00077C06"/>
    <w:rsid w:val="00077C58"/>
    <w:rsid w:val="00077F75"/>
    <w:rsid w:val="000801AB"/>
    <w:rsid w:val="000802AF"/>
    <w:rsid w:val="00080365"/>
    <w:rsid w:val="00080458"/>
    <w:rsid w:val="0008052D"/>
    <w:rsid w:val="00080663"/>
    <w:rsid w:val="0008081D"/>
    <w:rsid w:val="00080955"/>
    <w:rsid w:val="000809D2"/>
    <w:rsid w:val="00080B00"/>
    <w:rsid w:val="00080CE2"/>
    <w:rsid w:val="00081496"/>
    <w:rsid w:val="0008183C"/>
    <w:rsid w:val="00081972"/>
    <w:rsid w:val="00081BDF"/>
    <w:rsid w:val="00081EF7"/>
    <w:rsid w:val="0008231B"/>
    <w:rsid w:val="00082672"/>
    <w:rsid w:val="00082C82"/>
    <w:rsid w:val="000830ED"/>
    <w:rsid w:val="0008329B"/>
    <w:rsid w:val="000834C8"/>
    <w:rsid w:val="000836B1"/>
    <w:rsid w:val="00083924"/>
    <w:rsid w:val="00083EAB"/>
    <w:rsid w:val="00083EFD"/>
    <w:rsid w:val="00083F12"/>
    <w:rsid w:val="00084105"/>
    <w:rsid w:val="00084321"/>
    <w:rsid w:val="00084384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A71"/>
    <w:rsid w:val="00085DA7"/>
    <w:rsid w:val="00086407"/>
    <w:rsid w:val="00086C20"/>
    <w:rsid w:val="00086D5D"/>
    <w:rsid w:val="00086DB3"/>
    <w:rsid w:val="00086DC6"/>
    <w:rsid w:val="00086FBA"/>
    <w:rsid w:val="0008705A"/>
    <w:rsid w:val="0008719B"/>
    <w:rsid w:val="00087309"/>
    <w:rsid w:val="00087375"/>
    <w:rsid w:val="000875C0"/>
    <w:rsid w:val="0008766E"/>
    <w:rsid w:val="000878A3"/>
    <w:rsid w:val="00087ABD"/>
    <w:rsid w:val="00087BCF"/>
    <w:rsid w:val="00087BF5"/>
    <w:rsid w:val="00087D29"/>
    <w:rsid w:val="0009020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344"/>
    <w:rsid w:val="00092456"/>
    <w:rsid w:val="00092846"/>
    <w:rsid w:val="00092981"/>
    <w:rsid w:val="00092B46"/>
    <w:rsid w:val="00092BEE"/>
    <w:rsid w:val="00092CE9"/>
    <w:rsid w:val="00092F22"/>
    <w:rsid w:val="000930F3"/>
    <w:rsid w:val="000931DD"/>
    <w:rsid w:val="000939AE"/>
    <w:rsid w:val="000939F4"/>
    <w:rsid w:val="00093B1D"/>
    <w:rsid w:val="00093C82"/>
    <w:rsid w:val="00093DD8"/>
    <w:rsid w:val="00093ECE"/>
    <w:rsid w:val="00094273"/>
    <w:rsid w:val="00094395"/>
    <w:rsid w:val="00094ACB"/>
    <w:rsid w:val="0009520B"/>
    <w:rsid w:val="000952CC"/>
    <w:rsid w:val="00095798"/>
    <w:rsid w:val="0009594E"/>
    <w:rsid w:val="00095BEC"/>
    <w:rsid w:val="00095DE3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97FEB"/>
    <w:rsid w:val="000A006F"/>
    <w:rsid w:val="000A0395"/>
    <w:rsid w:val="000A05CF"/>
    <w:rsid w:val="000A064A"/>
    <w:rsid w:val="000A07BC"/>
    <w:rsid w:val="000A0879"/>
    <w:rsid w:val="000A08BC"/>
    <w:rsid w:val="000A0C30"/>
    <w:rsid w:val="000A0EA0"/>
    <w:rsid w:val="000A18F1"/>
    <w:rsid w:val="000A19F4"/>
    <w:rsid w:val="000A1AA4"/>
    <w:rsid w:val="000A1B3D"/>
    <w:rsid w:val="000A1E4D"/>
    <w:rsid w:val="000A1E6D"/>
    <w:rsid w:val="000A250A"/>
    <w:rsid w:val="000A26F5"/>
    <w:rsid w:val="000A2A2C"/>
    <w:rsid w:val="000A2C13"/>
    <w:rsid w:val="000A2CE1"/>
    <w:rsid w:val="000A2E83"/>
    <w:rsid w:val="000A2ED3"/>
    <w:rsid w:val="000A2EDB"/>
    <w:rsid w:val="000A3079"/>
    <w:rsid w:val="000A38BE"/>
    <w:rsid w:val="000A3A16"/>
    <w:rsid w:val="000A3D06"/>
    <w:rsid w:val="000A3E5E"/>
    <w:rsid w:val="000A3EBE"/>
    <w:rsid w:val="000A3ED0"/>
    <w:rsid w:val="000A3FE6"/>
    <w:rsid w:val="000A4023"/>
    <w:rsid w:val="000A407B"/>
    <w:rsid w:val="000A4279"/>
    <w:rsid w:val="000A453E"/>
    <w:rsid w:val="000A48C2"/>
    <w:rsid w:val="000A4C22"/>
    <w:rsid w:val="000A4CEB"/>
    <w:rsid w:val="000A4D3E"/>
    <w:rsid w:val="000A4FEE"/>
    <w:rsid w:val="000A5341"/>
    <w:rsid w:val="000A5504"/>
    <w:rsid w:val="000A5778"/>
    <w:rsid w:val="000A584B"/>
    <w:rsid w:val="000A5978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212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27"/>
    <w:rsid w:val="000B194C"/>
    <w:rsid w:val="000B1A14"/>
    <w:rsid w:val="000B1C99"/>
    <w:rsid w:val="000B2130"/>
    <w:rsid w:val="000B2483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842"/>
    <w:rsid w:val="000B5939"/>
    <w:rsid w:val="000B59EE"/>
    <w:rsid w:val="000B5E27"/>
    <w:rsid w:val="000B6109"/>
    <w:rsid w:val="000B629D"/>
    <w:rsid w:val="000B69A2"/>
    <w:rsid w:val="000B6A66"/>
    <w:rsid w:val="000B70DE"/>
    <w:rsid w:val="000B72EB"/>
    <w:rsid w:val="000B774B"/>
    <w:rsid w:val="000B77FA"/>
    <w:rsid w:val="000B7F70"/>
    <w:rsid w:val="000C0010"/>
    <w:rsid w:val="000C0211"/>
    <w:rsid w:val="000C04CF"/>
    <w:rsid w:val="000C0A1B"/>
    <w:rsid w:val="000C0A2B"/>
    <w:rsid w:val="000C0C46"/>
    <w:rsid w:val="000C10B6"/>
    <w:rsid w:val="000C1255"/>
    <w:rsid w:val="000C1702"/>
    <w:rsid w:val="000C1A68"/>
    <w:rsid w:val="000C1E67"/>
    <w:rsid w:val="000C1FDB"/>
    <w:rsid w:val="000C2407"/>
    <w:rsid w:val="000C2DB3"/>
    <w:rsid w:val="000C2E90"/>
    <w:rsid w:val="000C3422"/>
    <w:rsid w:val="000C366F"/>
    <w:rsid w:val="000C368A"/>
    <w:rsid w:val="000C3BF6"/>
    <w:rsid w:val="000C3D4C"/>
    <w:rsid w:val="000C3FD7"/>
    <w:rsid w:val="000C41EB"/>
    <w:rsid w:val="000C44E8"/>
    <w:rsid w:val="000C4501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B56"/>
    <w:rsid w:val="000C6C73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1D1"/>
    <w:rsid w:val="000D1358"/>
    <w:rsid w:val="000D1906"/>
    <w:rsid w:val="000D1AA9"/>
    <w:rsid w:val="000D1B6A"/>
    <w:rsid w:val="000D1E55"/>
    <w:rsid w:val="000D2511"/>
    <w:rsid w:val="000D260E"/>
    <w:rsid w:val="000D2648"/>
    <w:rsid w:val="000D2732"/>
    <w:rsid w:val="000D28CC"/>
    <w:rsid w:val="000D2A22"/>
    <w:rsid w:val="000D2C42"/>
    <w:rsid w:val="000D2E7A"/>
    <w:rsid w:val="000D3018"/>
    <w:rsid w:val="000D314F"/>
    <w:rsid w:val="000D3153"/>
    <w:rsid w:val="000D3184"/>
    <w:rsid w:val="000D3277"/>
    <w:rsid w:val="000D3381"/>
    <w:rsid w:val="000D36EA"/>
    <w:rsid w:val="000D38FB"/>
    <w:rsid w:val="000D3BE0"/>
    <w:rsid w:val="000D3DCC"/>
    <w:rsid w:val="000D4035"/>
    <w:rsid w:val="000D4077"/>
    <w:rsid w:val="000D40DD"/>
    <w:rsid w:val="000D4300"/>
    <w:rsid w:val="000D4841"/>
    <w:rsid w:val="000D4B82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22F"/>
    <w:rsid w:val="000D63AB"/>
    <w:rsid w:val="000D68E7"/>
    <w:rsid w:val="000D6D85"/>
    <w:rsid w:val="000D6DF3"/>
    <w:rsid w:val="000D74DF"/>
    <w:rsid w:val="000D76DD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23E"/>
    <w:rsid w:val="000E269E"/>
    <w:rsid w:val="000E2A20"/>
    <w:rsid w:val="000E2B25"/>
    <w:rsid w:val="000E2BAE"/>
    <w:rsid w:val="000E2C6D"/>
    <w:rsid w:val="000E2DF0"/>
    <w:rsid w:val="000E32B5"/>
    <w:rsid w:val="000E3359"/>
    <w:rsid w:val="000E3BBC"/>
    <w:rsid w:val="000E404F"/>
    <w:rsid w:val="000E40D6"/>
    <w:rsid w:val="000E45CA"/>
    <w:rsid w:val="000E48EA"/>
    <w:rsid w:val="000E4AE1"/>
    <w:rsid w:val="000E4B41"/>
    <w:rsid w:val="000E4C8C"/>
    <w:rsid w:val="000E5169"/>
    <w:rsid w:val="000E54A3"/>
    <w:rsid w:val="000E5656"/>
    <w:rsid w:val="000E5A24"/>
    <w:rsid w:val="000E5ED7"/>
    <w:rsid w:val="000E5F7C"/>
    <w:rsid w:val="000E6042"/>
    <w:rsid w:val="000E60A3"/>
    <w:rsid w:val="000E6121"/>
    <w:rsid w:val="000E6400"/>
    <w:rsid w:val="000E6441"/>
    <w:rsid w:val="000E654C"/>
    <w:rsid w:val="000E657A"/>
    <w:rsid w:val="000E6D76"/>
    <w:rsid w:val="000E6EDF"/>
    <w:rsid w:val="000E6F38"/>
    <w:rsid w:val="000E7169"/>
    <w:rsid w:val="000E725E"/>
    <w:rsid w:val="000E735F"/>
    <w:rsid w:val="000E7DCB"/>
    <w:rsid w:val="000E7DE1"/>
    <w:rsid w:val="000E7E12"/>
    <w:rsid w:val="000E7EC1"/>
    <w:rsid w:val="000F04EA"/>
    <w:rsid w:val="000F071A"/>
    <w:rsid w:val="000F0F91"/>
    <w:rsid w:val="000F14E3"/>
    <w:rsid w:val="000F1553"/>
    <w:rsid w:val="000F155B"/>
    <w:rsid w:val="000F1617"/>
    <w:rsid w:val="000F1E3B"/>
    <w:rsid w:val="000F1E9C"/>
    <w:rsid w:val="000F205E"/>
    <w:rsid w:val="000F236F"/>
    <w:rsid w:val="000F24AA"/>
    <w:rsid w:val="000F263E"/>
    <w:rsid w:val="000F2A20"/>
    <w:rsid w:val="000F2B07"/>
    <w:rsid w:val="000F2D16"/>
    <w:rsid w:val="000F2DDB"/>
    <w:rsid w:val="000F2FE9"/>
    <w:rsid w:val="000F321A"/>
    <w:rsid w:val="000F34B0"/>
    <w:rsid w:val="000F3679"/>
    <w:rsid w:val="000F3951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A9F"/>
    <w:rsid w:val="000F4C14"/>
    <w:rsid w:val="000F4CC4"/>
    <w:rsid w:val="000F4D27"/>
    <w:rsid w:val="000F4EB1"/>
    <w:rsid w:val="000F508D"/>
    <w:rsid w:val="000F5341"/>
    <w:rsid w:val="000F554F"/>
    <w:rsid w:val="000F5853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34B"/>
    <w:rsid w:val="0010052B"/>
    <w:rsid w:val="0010073B"/>
    <w:rsid w:val="001008C1"/>
    <w:rsid w:val="00100AA6"/>
    <w:rsid w:val="00100AC1"/>
    <w:rsid w:val="00100B2C"/>
    <w:rsid w:val="00100CAF"/>
    <w:rsid w:val="00100E96"/>
    <w:rsid w:val="00100FDE"/>
    <w:rsid w:val="00101088"/>
    <w:rsid w:val="00101992"/>
    <w:rsid w:val="00102293"/>
    <w:rsid w:val="001024FE"/>
    <w:rsid w:val="00102B0C"/>
    <w:rsid w:val="00102F85"/>
    <w:rsid w:val="0010344B"/>
    <w:rsid w:val="001035B7"/>
    <w:rsid w:val="0010368B"/>
    <w:rsid w:val="00103740"/>
    <w:rsid w:val="001039AC"/>
    <w:rsid w:val="00103E27"/>
    <w:rsid w:val="00104204"/>
    <w:rsid w:val="00104261"/>
    <w:rsid w:val="001044D6"/>
    <w:rsid w:val="001046B3"/>
    <w:rsid w:val="00104942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56B"/>
    <w:rsid w:val="00107971"/>
    <w:rsid w:val="00107B01"/>
    <w:rsid w:val="00107C3E"/>
    <w:rsid w:val="0011018F"/>
    <w:rsid w:val="00110835"/>
    <w:rsid w:val="00110A47"/>
    <w:rsid w:val="00110B68"/>
    <w:rsid w:val="00110DFE"/>
    <w:rsid w:val="00110EEF"/>
    <w:rsid w:val="0011108E"/>
    <w:rsid w:val="0011163E"/>
    <w:rsid w:val="00111C26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DD1"/>
    <w:rsid w:val="00115F25"/>
    <w:rsid w:val="00116029"/>
    <w:rsid w:val="00116108"/>
    <w:rsid w:val="00116344"/>
    <w:rsid w:val="00116872"/>
    <w:rsid w:val="001169A0"/>
    <w:rsid w:val="00116CD8"/>
    <w:rsid w:val="00116DD0"/>
    <w:rsid w:val="00117AD6"/>
    <w:rsid w:val="00117C4A"/>
    <w:rsid w:val="00117F50"/>
    <w:rsid w:val="001200FA"/>
    <w:rsid w:val="00120375"/>
    <w:rsid w:val="00120B77"/>
    <w:rsid w:val="00120C34"/>
    <w:rsid w:val="00121374"/>
    <w:rsid w:val="00121399"/>
    <w:rsid w:val="001215DE"/>
    <w:rsid w:val="001216D5"/>
    <w:rsid w:val="00122120"/>
    <w:rsid w:val="00122B4D"/>
    <w:rsid w:val="001230E2"/>
    <w:rsid w:val="00123101"/>
    <w:rsid w:val="00123631"/>
    <w:rsid w:val="00123712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0FD"/>
    <w:rsid w:val="00126431"/>
    <w:rsid w:val="00126B05"/>
    <w:rsid w:val="00126F91"/>
    <w:rsid w:val="0012725C"/>
    <w:rsid w:val="00127E8C"/>
    <w:rsid w:val="001302A2"/>
    <w:rsid w:val="001308F1"/>
    <w:rsid w:val="00130A69"/>
    <w:rsid w:val="00130B6E"/>
    <w:rsid w:val="00130E83"/>
    <w:rsid w:val="00131148"/>
    <w:rsid w:val="001311CD"/>
    <w:rsid w:val="001314D8"/>
    <w:rsid w:val="00131763"/>
    <w:rsid w:val="00131F97"/>
    <w:rsid w:val="001323EA"/>
    <w:rsid w:val="001326D9"/>
    <w:rsid w:val="001328FA"/>
    <w:rsid w:val="00132E4D"/>
    <w:rsid w:val="00132E61"/>
    <w:rsid w:val="0013385D"/>
    <w:rsid w:val="0013399D"/>
    <w:rsid w:val="00133AD2"/>
    <w:rsid w:val="00134023"/>
    <w:rsid w:val="001343BC"/>
    <w:rsid w:val="00134510"/>
    <w:rsid w:val="001348BE"/>
    <w:rsid w:val="00134A4B"/>
    <w:rsid w:val="00134AB8"/>
    <w:rsid w:val="00134B50"/>
    <w:rsid w:val="001350DF"/>
    <w:rsid w:val="001350F7"/>
    <w:rsid w:val="00135602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401BA"/>
    <w:rsid w:val="00140FFA"/>
    <w:rsid w:val="001417E9"/>
    <w:rsid w:val="00141965"/>
    <w:rsid w:val="00141EAC"/>
    <w:rsid w:val="00142A38"/>
    <w:rsid w:val="00142A3F"/>
    <w:rsid w:val="00142F07"/>
    <w:rsid w:val="00143153"/>
    <w:rsid w:val="00143791"/>
    <w:rsid w:val="00143993"/>
    <w:rsid w:val="00143CED"/>
    <w:rsid w:val="00144234"/>
    <w:rsid w:val="001444FF"/>
    <w:rsid w:val="001446CC"/>
    <w:rsid w:val="0014478C"/>
    <w:rsid w:val="001447E6"/>
    <w:rsid w:val="00144E67"/>
    <w:rsid w:val="0014529F"/>
    <w:rsid w:val="00145332"/>
    <w:rsid w:val="00145730"/>
    <w:rsid w:val="00145C4B"/>
    <w:rsid w:val="00145E08"/>
    <w:rsid w:val="00146349"/>
    <w:rsid w:val="0014642E"/>
    <w:rsid w:val="0014696E"/>
    <w:rsid w:val="00146B59"/>
    <w:rsid w:val="00146C68"/>
    <w:rsid w:val="00147131"/>
    <w:rsid w:val="00147652"/>
    <w:rsid w:val="00147734"/>
    <w:rsid w:val="00147DFF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11EF"/>
    <w:rsid w:val="00151E8E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987"/>
    <w:rsid w:val="00154A9B"/>
    <w:rsid w:val="00154D8E"/>
    <w:rsid w:val="00154E94"/>
    <w:rsid w:val="00155106"/>
    <w:rsid w:val="00155286"/>
    <w:rsid w:val="0015584F"/>
    <w:rsid w:val="00155AA2"/>
    <w:rsid w:val="00155D3C"/>
    <w:rsid w:val="00156295"/>
    <w:rsid w:val="00156353"/>
    <w:rsid w:val="00156369"/>
    <w:rsid w:val="001563F8"/>
    <w:rsid w:val="00156400"/>
    <w:rsid w:val="00156709"/>
    <w:rsid w:val="0015688C"/>
    <w:rsid w:val="00156A51"/>
    <w:rsid w:val="00156AAC"/>
    <w:rsid w:val="00156C59"/>
    <w:rsid w:val="0015733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E15"/>
    <w:rsid w:val="00161466"/>
    <w:rsid w:val="001618DB"/>
    <w:rsid w:val="00161E2C"/>
    <w:rsid w:val="00161EC0"/>
    <w:rsid w:val="00161FC5"/>
    <w:rsid w:val="00162453"/>
    <w:rsid w:val="00162524"/>
    <w:rsid w:val="001627DB"/>
    <w:rsid w:val="001629FA"/>
    <w:rsid w:val="00162C70"/>
    <w:rsid w:val="001630DC"/>
    <w:rsid w:val="0016341C"/>
    <w:rsid w:val="00163633"/>
    <w:rsid w:val="00163799"/>
    <w:rsid w:val="001638BB"/>
    <w:rsid w:val="00163962"/>
    <w:rsid w:val="00163BB0"/>
    <w:rsid w:val="00163F93"/>
    <w:rsid w:val="00164272"/>
    <w:rsid w:val="0016446A"/>
    <w:rsid w:val="00164AAD"/>
    <w:rsid w:val="00164C0A"/>
    <w:rsid w:val="00164CF1"/>
    <w:rsid w:val="001651FD"/>
    <w:rsid w:val="001655A1"/>
    <w:rsid w:val="00165642"/>
    <w:rsid w:val="00165C6D"/>
    <w:rsid w:val="00165E3D"/>
    <w:rsid w:val="00165ECA"/>
    <w:rsid w:val="00166076"/>
    <w:rsid w:val="001661B7"/>
    <w:rsid w:val="00166602"/>
    <w:rsid w:val="00166781"/>
    <w:rsid w:val="00166951"/>
    <w:rsid w:val="00166ABE"/>
    <w:rsid w:val="00167289"/>
    <w:rsid w:val="001674FB"/>
    <w:rsid w:val="00167701"/>
    <w:rsid w:val="00167C28"/>
    <w:rsid w:val="00170075"/>
    <w:rsid w:val="001701C2"/>
    <w:rsid w:val="00170217"/>
    <w:rsid w:val="001702EA"/>
    <w:rsid w:val="00170366"/>
    <w:rsid w:val="00170521"/>
    <w:rsid w:val="00170776"/>
    <w:rsid w:val="00170AD5"/>
    <w:rsid w:val="00171038"/>
    <w:rsid w:val="001711C8"/>
    <w:rsid w:val="001712C0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2DE2"/>
    <w:rsid w:val="00173204"/>
    <w:rsid w:val="00173639"/>
    <w:rsid w:val="001739DA"/>
    <w:rsid w:val="00173B73"/>
    <w:rsid w:val="0017400A"/>
    <w:rsid w:val="001743D8"/>
    <w:rsid w:val="0017466B"/>
    <w:rsid w:val="00174740"/>
    <w:rsid w:val="001747A6"/>
    <w:rsid w:val="00174EFC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51D"/>
    <w:rsid w:val="001776A1"/>
    <w:rsid w:val="001776F4"/>
    <w:rsid w:val="001778CE"/>
    <w:rsid w:val="00177B91"/>
    <w:rsid w:val="00177D47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2F95"/>
    <w:rsid w:val="001837CF"/>
    <w:rsid w:val="00183827"/>
    <w:rsid w:val="001838D2"/>
    <w:rsid w:val="0018393B"/>
    <w:rsid w:val="00183979"/>
    <w:rsid w:val="00183A24"/>
    <w:rsid w:val="00183B64"/>
    <w:rsid w:val="00183C74"/>
    <w:rsid w:val="00183F1E"/>
    <w:rsid w:val="001842CA"/>
    <w:rsid w:val="00184447"/>
    <w:rsid w:val="0018450A"/>
    <w:rsid w:val="00184768"/>
    <w:rsid w:val="00184912"/>
    <w:rsid w:val="00184F4B"/>
    <w:rsid w:val="00185252"/>
    <w:rsid w:val="001852DF"/>
    <w:rsid w:val="00185A3E"/>
    <w:rsid w:val="00185BE5"/>
    <w:rsid w:val="00185C85"/>
    <w:rsid w:val="00185D5C"/>
    <w:rsid w:val="00186026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87DC4"/>
    <w:rsid w:val="001902D3"/>
    <w:rsid w:val="001905BD"/>
    <w:rsid w:val="001909F5"/>
    <w:rsid w:val="00190CC4"/>
    <w:rsid w:val="001910E5"/>
    <w:rsid w:val="00191300"/>
    <w:rsid w:val="0019179B"/>
    <w:rsid w:val="0019192D"/>
    <w:rsid w:val="00191A63"/>
    <w:rsid w:val="00191BEA"/>
    <w:rsid w:val="001923E4"/>
    <w:rsid w:val="00192444"/>
    <w:rsid w:val="0019298A"/>
    <w:rsid w:val="00192E4E"/>
    <w:rsid w:val="001931EE"/>
    <w:rsid w:val="00193C23"/>
    <w:rsid w:val="0019459D"/>
    <w:rsid w:val="0019472F"/>
    <w:rsid w:val="00194849"/>
    <w:rsid w:val="0019489F"/>
    <w:rsid w:val="00194A7C"/>
    <w:rsid w:val="00194A95"/>
    <w:rsid w:val="00194B1C"/>
    <w:rsid w:val="00194B9D"/>
    <w:rsid w:val="00194F5B"/>
    <w:rsid w:val="00195360"/>
    <w:rsid w:val="001956B8"/>
    <w:rsid w:val="00195A2B"/>
    <w:rsid w:val="0019607F"/>
    <w:rsid w:val="0019661E"/>
    <w:rsid w:val="00196622"/>
    <w:rsid w:val="00196F14"/>
    <w:rsid w:val="00196F6A"/>
    <w:rsid w:val="00196FB6"/>
    <w:rsid w:val="00197112"/>
    <w:rsid w:val="001973BD"/>
    <w:rsid w:val="00197438"/>
    <w:rsid w:val="00197579"/>
    <w:rsid w:val="00197581"/>
    <w:rsid w:val="001979C6"/>
    <w:rsid w:val="00197C29"/>
    <w:rsid w:val="00197C92"/>
    <w:rsid w:val="001A02CA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1B4"/>
    <w:rsid w:val="001A2370"/>
    <w:rsid w:val="001A2394"/>
    <w:rsid w:val="001A2F9F"/>
    <w:rsid w:val="001A35A2"/>
    <w:rsid w:val="001A38AF"/>
    <w:rsid w:val="001A397D"/>
    <w:rsid w:val="001A3AEE"/>
    <w:rsid w:val="001A4382"/>
    <w:rsid w:val="001A4508"/>
    <w:rsid w:val="001A45FF"/>
    <w:rsid w:val="001A466E"/>
    <w:rsid w:val="001A4760"/>
    <w:rsid w:val="001A4ABC"/>
    <w:rsid w:val="001A4AC9"/>
    <w:rsid w:val="001A5153"/>
    <w:rsid w:val="001A5351"/>
    <w:rsid w:val="001A5382"/>
    <w:rsid w:val="001A587B"/>
    <w:rsid w:val="001A5AEC"/>
    <w:rsid w:val="001A5D7F"/>
    <w:rsid w:val="001A63BF"/>
    <w:rsid w:val="001A6516"/>
    <w:rsid w:val="001A6A8A"/>
    <w:rsid w:val="001A6B9D"/>
    <w:rsid w:val="001A6E40"/>
    <w:rsid w:val="001A6F9E"/>
    <w:rsid w:val="001A708A"/>
    <w:rsid w:val="001A7B19"/>
    <w:rsid w:val="001B02CF"/>
    <w:rsid w:val="001B0507"/>
    <w:rsid w:val="001B0509"/>
    <w:rsid w:val="001B086F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A26"/>
    <w:rsid w:val="001B2A5C"/>
    <w:rsid w:val="001B2AC2"/>
    <w:rsid w:val="001B2CA4"/>
    <w:rsid w:val="001B2DC4"/>
    <w:rsid w:val="001B2F1D"/>
    <w:rsid w:val="001B30C2"/>
    <w:rsid w:val="001B32BE"/>
    <w:rsid w:val="001B35BF"/>
    <w:rsid w:val="001B37C4"/>
    <w:rsid w:val="001B3CD4"/>
    <w:rsid w:val="001B3CEE"/>
    <w:rsid w:val="001B3E50"/>
    <w:rsid w:val="001B3F92"/>
    <w:rsid w:val="001B42ED"/>
    <w:rsid w:val="001B440F"/>
    <w:rsid w:val="001B46C3"/>
    <w:rsid w:val="001B4CA2"/>
    <w:rsid w:val="001B4D8D"/>
    <w:rsid w:val="001B5102"/>
    <w:rsid w:val="001B56EA"/>
    <w:rsid w:val="001B59DC"/>
    <w:rsid w:val="001B65B3"/>
    <w:rsid w:val="001B68FE"/>
    <w:rsid w:val="001B6DBE"/>
    <w:rsid w:val="001B6E51"/>
    <w:rsid w:val="001B7485"/>
    <w:rsid w:val="001B7498"/>
    <w:rsid w:val="001B7547"/>
    <w:rsid w:val="001B7577"/>
    <w:rsid w:val="001B7AA1"/>
    <w:rsid w:val="001B7C63"/>
    <w:rsid w:val="001B7E73"/>
    <w:rsid w:val="001C0412"/>
    <w:rsid w:val="001C062F"/>
    <w:rsid w:val="001C06BD"/>
    <w:rsid w:val="001C0AAF"/>
    <w:rsid w:val="001C0D47"/>
    <w:rsid w:val="001C0F41"/>
    <w:rsid w:val="001C1186"/>
    <w:rsid w:val="001C12CE"/>
    <w:rsid w:val="001C1469"/>
    <w:rsid w:val="001C1562"/>
    <w:rsid w:val="001C16E0"/>
    <w:rsid w:val="001C1A5D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5C9"/>
    <w:rsid w:val="001C3B95"/>
    <w:rsid w:val="001C3E9B"/>
    <w:rsid w:val="001C421E"/>
    <w:rsid w:val="001C448B"/>
    <w:rsid w:val="001C466D"/>
    <w:rsid w:val="001C4767"/>
    <w:rsid w:val="001C49EE"/>
    <w:rsid w:val="001C4CFD"/>
    <w:rsid w:val="001C4F0E"/>
    <w:rsid w:val="001C4FBF"/>
    <w:rsid w:val="001C510D"/>
    <w:rsid w:val="001C59E1"/>
    <w:rsid w:val="001C5A0E"/>
    <w:rsid w:val="001C5A4B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65D"/>
    <w:rsid w:val="001D0A65"/>
    <w:rsid w:val="001D0B13"/>
    <w:rsid w:val="001D0E84"/>
    <w:rsid w:val="001D0F1A"/>
    <w:rsid w:val="001D1184"/>
    <w:rsid w:val="001D11B7"/>
    <w:rsid w:val="001D13B2"/>
    <w:rsid w:val="001D148E"/>
    <w:rsid w:val="001D1542"/>
    <w:rsid w:val="001D1683"/>
    <w:rsid w:val="001D1AC3"/>
    <w:rsid w:val="001D1D53"/>
    <w:rsid w:val="001D2534"/>
    <w:rsid w:val="001D276E"/>
    <w:rsid w:val="001D2E91"/>
    <w:rsid w:val="001D2ECA"/>
    <w:rsid w:val="001D355B"/>
    <w:rsid w:val="001D3709"/>
    <w:rsid w:val="001D3793"/>
    <w:rsid w:val="001D393B"/>
    <w:rsid w:val="001D39B3"/>
    <w:rsid w:val="001D3E9B"/>
    <w:rsid w:val="001D410B"/>
    <w:rsid w:val="001D43B6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264"/>
    <w:rsid w:val="001D640B"/>
    <w:rsid w:val="001D653A"/>
    <w:rsid w:val="001D691D"/>
    <w:rsid w:val="001D6955"/>
    <w:rsid w:val="001D6976"/>
    <w:rsid w:val="001D6E7E"/>
    <w:rsid w:val="001D6EA6"/>
    <w:rsid w:val="001D7284"/>
    <w:rsid w:val="001D72BD"/>
    <w:rsid w:val="001D7332"/>
    <w:rsid w:val="001D7547"/>
    <w:rsid w:val="001D7881"/>
    <w:rsid w:val="001D7A1B"/>
    <w:rsid w:val="001D7B26"/>
    <w:rsid w:val="001D7D74"/>
    <w:rsid w:val="001D7DCF"/>
    <w:rsid w:val="001D7E36"/>
    <w:rsid w:val="001E0085"/>
    <w:rsid w:val="001E025C"/>
    <w:rsid w:val="001E048A"/>
    <w:rsid w:val="001E05D8"/>
    <w:rsid w:val="001E0941"/>
    <w:rsid w:val="001E0A9D"/>
    <w:rsid w:val="001E0E32"/>
    <w:rsid w:val="001E0EBE"/>
    <w:rsid w:val="001E0F7C"/>
    <w:rsid w:val="001E0FDE"/>
    <w:rsid w:val="001E1402"/>
    <w:rsid w:val="001E192F"/>
    <w:rsid w:val="001E1D7A"/>
    <w:rsid w:val="001E20D6"/>
    <w:rsid w:val="001E23A1"/>
    <w:rsid w:val="001E2797"/>
    <w:rsid w:val="001E2886"/>
    <w:rsid w:val="001E2A65"/>
    <w:rsid w:val="001E2BD4"/>
    <w:rsid w:val="001E2F52"/>
    <w:rsid w:val="001E340A"/>
    <w:rsid w:val="001E355E"/>
    <w:rsid w:val="001E3A69"/>
    <w:rsid w:val="001E3BCD"/>
    <w:rsid w:val="001E3C91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A21"/>
    <w:rsid w:val="001E7EF4"/>
    <w:rsid w:val="001F0073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2D8"/>
    <w:rsid w:val="001F1556"/>
    <w:rsid w:val="001F18F1"/>
    <w:rsid w:val="001F2365"/>
    <w:rsid w:val="001F23BD"/>
    <w:rsid w:val="001F2513"/>
    <w:rsid w:val="001F2656"/>
    <w:rsid w:val="001F273E"/>
    <w:rsid w:val="001F2C8D"/>
    <w:rsid w:val="001F32B7"/>
    <w:rsid w:val="001F355B"/>
    <w:rsid w:val="001F37CA"/>
    <w:rsid w:val="001F3830"/>
    <w:rsid w:val="001F40AA"/>
    <w:rsid w:val="001F41AC"/>
    <w:rsid w:val="001F42B6"/>
    <w:rsid w:val="001F4419"/>
    <w:rsid w:val="001F5100"/>
    <w:rsid w:val="001F5359"/>
    <w:rsid w:val="001F54A1"/>
    <w:rsid w:val="001F550B"/>
    <w:rsid w:val="001F578F"/>
    <w:rsid w:val="001F5B3E"/>
    <w:rsid w:val="001F5C38"/>
    <w:rsid w:val="001F5C61"/>
    <w:rsid w:val="001F5F18"/>
    <w:rsid w:val="001F61DD"/>
    <w:rsid w:val="001F6247"/>
    <w:rsid w:val="001F656A"/>
    <w:rsid w:val="001F6705"/>
    <w:rsid w:val="001F67B2"/>
    <w:rsid w:val="001F68C0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826"/>
    <w:rsid w:val="00201C5B"/>
    <w:rsid w:val="0020267D"/>
    <w:rsid w:val="002026D3"/>
    <w:rsid w:val="002029A6"/>
    <w:rsid w:val="00202B7A"/>
    <w:rsid w:val="00202BBF"/>
    <w:rsid w:val="00202C4E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31A"/>
    <w:rsid w:val="002044F0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12"/>
    <w:rsid w:val="002109DC"/>
    <w:rsid w:val="00210C69"/>
    <w:rsid w:val="00210D9A"/>
    <w:rsid w:val="00210FA8"/>
    <w:rsid w:val="00211467"/>
    <w:rsid w:val="002118F8"/>
    <w:rsid w:val="00211A2D"/>
    <w:rsid w:val="00211A5E"/>
    <w:rsid w:val="00211BEC"/>
    <w:rsid w:val="00211C16"/>
    <w:rsid w:val="00211C55"/>
    <w:rsid w:val="00211CBD"/>
    <w:rsid w:val="00211E27"/>
    <w:rsid w:val="00211F89"/>
    <w:rsid w:val="002121F6"/>
    <w:rsid w:val="0021226C"/>
    <w:rsid w:val="002124EB"/>
    <w:rsid w:val="00212B62"/>
    <w:rsid w:val="00212C38"/>
    <w:rsid w:val="00212CDF"/>
    <w:rsid w:val="00212D5D"/>
    <w:rsid w:val="0021305A"/>
    <w:rsid w:val="00213099"/>
    <w:rsid w:val="002131AF"/>
    <w:rsid w:val="0021321A"/>
    <w:rsid w:val="0021345A"/>
    <w:rsid w:val="0021356B"/>
    <w:rsid w:val="00213A32"/>
    <w:rsid w:val="00213A9C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A0"/>
    <w:rsid w:val="00221639"/>
    <w:rsid w:val="0022187A"/>
    <w:rsid w:val="002218FD"/>
    <w:rsid w:val="00221B65"/>
    <w:rsid w:val="00222170"/>
    <w:rsid w:val="00222841"/>
    <w:rsid w:val="00222960"/>
    <w:rsid w:val="00222B5C"/>
    <w:rsid w:val="00222C87"/>
    <w:rsid w:val="00222E7D"/>
    <w:rsid w:val="00223165"/>
    <w:rsid w:val="002231DE"/>
    <w:rsid w:val="002231F8"/>
    <w:rsid w:val="002236AF"/>
    <w:rsid w:val="00223754"/>
    <w:rsid w:val="002237AA"/>
    <w:rsid w:val="0022391C"/>
    <w:rsid w:val="00223A9B"/>
    <w:rsid w:val="00224267"/>
    <w:rsid w:val="00224272"/>
    <w:rsid w:val="002244C1"/>
    <w:rsid w:val="00224577"/>
    <w:rsid w:val="002247AD"/>
    <w:rsid w:val="002247DB"/>
    <w:rsid w:val="002248B3"/>
    <w:rsid w:val="00224B74"/>
    <w:rsid w:val="00224CEA"/>
    <w:rsid w:val="00224D5A"/>
    <w:rsid w:val="00225112"/>
    <w:rsid w:val="002258FA"/>
    <w:rsid w:val="00225949"/>
    <w:rsid w:val="00226390"/>
    <w:rsid w:val="00226528"/>
    <w:rsid w:val="0022663A"/>
    <w:rsid w:val="00226689"/>
    <w:rsid w:val="002268BA"/>
    <w:rsid w:val="002269CD"/>
    <w:rsid w:val="00226C5D"/>
    <w:rsid w:val="00226F7F"/>
    <w:rsid w:val="0022716C"/>
    <w:rsid w:val="002271B4"/>
    <w:rsid w:val="002271B8"/>
    <w:rsid w:val="002278AE"/>
    <w:rsid w:val="0022792D"/>
    <w:rsid w:val="00227A66"/>
    <w:rsid w:val="00227B05"/>
    <w:rsid w:val="00227B50"/>
    <w:rsid w:val="00227C57"/>
    <w:rsid w:val="00227E63"/>
    <w:rsid w:val="00227EE8"/>
    <w:rsid w:val="0023038A"/>
    <w:rsid w:val="0023039F"/>
    <w:rsid w:val="002304A0"/>
    <w:rsid w:val="00230743"/>
    <w:rsid w:val="0023081D"/>
    <w:rsid w:val="00230852"/>
    <w:rsid w:val="002308FC"/>
    <w:rsid w:val="0023099E"/>
    <w:rsid w:val="002309B9"/>
    <w:rsid w:val="0023132C"/>
    <w:rsid w:val="0023140B"/>
    <w:rsid w:val="00231CB3"/>
    <w:rsid w:val="00231E04"/>
    <w:rsid w:val="00231F8F"/>
    <w:rsid w:val="002320F9"/>
    <w:rsid w:val="00232375"/>
    <w:rsid w:val="00232A13"/>
    <w:rsid w:val="00233082"/>
    <w:rsid w:val="0023329D"/>
    <w:rsid w:val="002333B1"/>
    <w:rsid w:val="002334AF"/>
    <w:rsid w:val="0023353D"/>
    <w:rsid w:val="00233880"/>
    <w:rsid w:val="002338E6"/>
    <w:rsid w:val="002338FF"/>
    <w:rsid w:val="00233950"/>
    <w:rsid w:val="00233C60"/>
    <w:rsid w:val="00233D65"/>
    <w:rsid w:val="00234122"/>
    <w:rsid w:val="00234265"/>
    <w:rsid w:val="00234BE0"/>
    <w:rsid w:val="00234D13"/>
    <w:rsid w:val="00234D81"/>
    <w:rsid w:val="00234F90"/>
    <w:rsid w:val="0023535E"/>
    <w:rsid w:val="00235851"/>
    <w:rsid w:val="00236041"/>
    <w:rsid w:val="00236124"/>
    <w:rsid w:val="00236173"/>
    <w:rsid w:val="002363E7"/>
    <w:rsid w:val="00236928"/>
    <w:rsid w:val="002369CC"/>
    <w:rsid w:val="00236ADA"/>
    <w:rsid w:val="002373B8"/>
    <w:rsid w:val="002374F3"/>
    <w:rsid w:val="002376D3"/>
    <w:rsid w:val="002378F3"/>
    <w:rsid w:val="00237D95"/>
    <w:rsid w:val="00240243"/>
    <w:rsid w:val="002403E6"/>
    <w:rsid w:val="00240529"/>
    <w:rsid w:val="002408DB"/>
    <w:rsid w:val="002408EA"/>
    <w:rsid w:val="00240A07"/>
    <w:rsid w:val="00240AB0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DF7"/>
    <w:rsid w:val="00242E76"/>
    <w:rsid w:val="00243128"/>
    <w:rsid w:val="00243476"/>
    <w:rsid w:val="00243541"/>
    <w:rsid w:val="00243687"/>
    <w:rsid w:val="0024373D"/>
    <w:rsid w:val="0024403F"/>
    <w:rsid w:val="00244358"/>
    <w:rsid w:val="002444C1"/>
    <w:rsid w:val="002445B0"/>
    <w:rsid w:val="00244CF6"/>
    <w:rsid w:val="0024560A"/>
    <w:rsid w:val="00245C95"/>
    <w:rsid w:val="00245D81"/>
    <w:rsid w:val="00245DC3"/>
    <w:rsid w:val="00245ED3"/>
    <w:rsid w:val="00245FD5"/>
    <w:rsid w:val="00246266"/>
    <w:rsid w:val="002462C5"/>
    <w:rsid w:val="002463CA"/>
    <w:rsid w:val="002463D4"/>
    <w:rsid w:val="002464E5"/>
    <w:rsid w:val="002465B0"/>
    <w:rsid w:val="00246893"/>
    <w:rsid w:val="00246E6E"/>
    <w:rsid w:val="00246F4A"/>
    <w:rsid w:val="0024762F"/>
    <w:rsid w:val="0024765B"/>
    <w:rsid w:val="0024783A"/>
    <w:rsid w:val="00247D8E"/>
    <w:rsid w:val="002500D4"/>
    <w:rsid w:val="00250205"/>
    <w:rsid w:val="00250342"/>
    <w:rsid w:val="00250380"/>
    <w:rsid w:val="002503F5"/>
    <w:rsid w:val="00250447"/>
    <w:rsid w:val="0025083A"/>
    <w:rsid w:val="00250AD7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29F6"/>
    <w:rsid w:val="00252D6B"/>
    <w:rsid w:val="002533B3"/>
    <w:rsid w:val="002539E6"/>
    <w:rsid w:val="002542B5"/>
    <w:rsid w:val="002543EB"/>
    <w:rsid w:val="00254BA7"/>
    <w:rsid w:val="00254C33"/>
    <w:rsid w:val="002551E8"/>
    <w:rsid w:val="00255284"/>
    <w:rsid w:val="002554EE"/>
    <w:rsid w:val="00255528"/>
    <w:rsid w:val="002558F6"/>
    <w:rsid w:val="00255905"/>
    <w:rsid w:val="00255A5A"/>
    <w:rsid w:val="00255B6A"/>
    <w:rsid w:val="00255C16"/>
    <w:rsid w:val="00256291"/>
    <w:rsid w:val="00256314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3D5"/>
    <w:rsid w:val="002605BF"/>
    <w:rsid w:val="00260966"/>
    <w:rsid w:val="00260AEC"/>
    <w:rsid w:val="00260EDC"/>
    <w:rsid w:val="002614C1"/>
    <w:rsid w:val="00261A45"/>
    <w:rsid w:val="00261BB2"/>
    <w:rsid w:val="002620F1"/>
    <w:rsid w:val="0026214E"/>
    <w:rsid w:val="00262736"/>
    <w:rsid w:val="0026275D"/>
    <w:rsid w:val="00262D72"/>
    <w:rsid w:val="00262E72"/>
    <w:rsid w:val="00263746"/>
    <w:rsid w:val="00264409"/>
    <w:rsid w:val="00264480"/>
    <w:rsid w:val="002645E2"/>
    <w:rsid w:val="00264A09"/>
    <w:rsid w:val="00264A16"/>
    <w:rsid w:val="00264A2F"/>
    <w:rsid w:val="00264A9E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841"/>
    <w:rsid w:val="00267B2C"/>
    <w:rsid w:val="00270118"/>
    <w:rsid w:val="002704A2"/>
    <w:rsid w:val="002704D2"/>
    <w:rsid w:val="0027051C"/>
    <w:rsid w:val="00270A35"/>
    <w:rsid w:val="00270B11"/>
    <w:rsid w:val="00270B6F"/>
    <w:rsid w:val="00270E85"/>
    <w:rsid w:val="002714A0"/>
    <w:rsid w:val="002715FE"/>
    <w:rsid w:val="00271634"/>
    <w:rsid w:val="00271639"/>
    <w:rsid w:val="00271BE3"/>
    <w:rsid w:val="00271F93"/>
    <w:rsid w:val="00272144"/>
    <w:rsid w:val="0027223E"/>
    <w:rsid w:val="00272482"/>
    <w:rsid w:val="002725A1"/>
    <w:rsid w:val="00272AC2"/>
    <w:rsid w:val="00272C33"/>
    <w:rsid w:val="00272F9C"/>
    <w:rsid w:val="00273055"/>
    <w:rsid w:val="002731DA"/>
    <w:rsid w:val="002737DD"/>
    <w:rsid w:val="002737EC"/>
    <w:rsid w:val="00273863"/>
    <w:rsid w:val="00273BCE"/>
    <w:rsid w:val="00273BFA"/>
    <w:rsid w:val="00273CE9"/>
    <w:rsid w:val="00274222"/>
    <w:rsid w:val="00274313"/>
    <w:rsid w:val="0027454B"/>
    <w:rsid w:val="00274962"/>
    <w:rsid w:val="00274980"/>
    <w:rsid w:val="00274AAC"/>
    <w:rsid w:val="0027550B"/>
    <w:rsid w:val="002759A9"/>
    <w:rsid w:val="00275BED"/>
    <w:rsid w:val="00275C23"/>
    <w:rsid w:val="0027611F"/>
    <w:rsid w:val="00276132"/>
    <w:rsid w:val="002763CE"/>
    <w:rsid w:val="00276875"/>
    <w:rsid w:val="002768D7"/>
    <w:rsid w:val="00277148"/>
    <w:rsid w:val="00277177"/>
    <w:rsid w:val="002771C6"/>
    <w:rsid w:val="0027722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189"/>
    <w:rsid w:val="002812CF"/>
    <w:rsid w:val="002813AE"/>
    <w:rsid w:val="0028152F"/>
    <w:rsid w:val="002815B6"/>
    <w:rsid w:val="002816F2"/>
    <w:rsid w:val="002819D7"/>
    <w:rsid w:val="00281ADF"/>
    <w:rsid w:val="00281F9D"/>
    <w:rsid w:val="00282192"/>
    <w:rsid w:val="00282216"/>
    <w:rsid w:val="0028253F"/>
    <w:rsid w:val="002827F7"/>
    <w:rsid w:val="0028282D"/>
    <w:rsid w:val="00282B27"/>
    <w:rsid w:val="00282C62"/>
    <w:rsid w:val="00282ECE"/>
    <w:rsid w:val="0028309A"/>
    <w:rsid w:val="00283755"/>
    <w:rsid w:val="00283804"/>
    <w:rsid w:val="002838A7"/>
    <w:rsid w:val="00283A0A"/>
    <w:rsid w:val="0028436A"/>
    <w:rsid w:val="00284634"/>
    <w:rsid w:val="00284AA9"/>
    <w:rsid w:val="00284C25"/>
    <w:rsid w:val="00284F4D"/>
    <w:rsid w:val="00285399"/>
    <w:rsid w:val="00285551"/>
    <w:rsid w:val="00285651"/>
    <w:rsid w:val="00285711"/>
    <w:rsid w:val="00285848"/>
    <w:rsid w:val="00285CCF"/>
    <w:rsid w:val="00285F84"/>
    <w:rsid w:val="00286116"/>
    <w:rsid w:val="0028634B"/>
    <w:rsid w:val="002865A6"/>
    <w:rsid w:val="002866C4"/>
    <w:rsid w:val="00286C7E"/>
    <w:rsid w:val="00286CC1"/>
    <w:rsid w:val="00287DA9"/>
    <w:rsid w:val="00287E3A"/>
    <w:rsid w:val="00287F26"/>
    <w:rsid w:val="002906D3"/>
    <w:rsid w:val="002907CE"/>
    <w:rsid w:val="002909E2"/>
    <w:rsid w:val="00290A71"/>
    <w:rsid w:val="00290DFE"/>
    <w:rsid w:val="00290E4F"/>
    <w:rsid w:val="00291091"/>
    <w:rsid w:val="0029126C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78A"/>
    <w:rsid w:val="00293F56"/>
    <w:rsid w:val="002946C2"/>
    <w:rsid w:val="002947B1"/>
    <w:rsid w:val="002948FE"/>
    <w:rsid w:val="00294DA2"/>
    <w:rsid w:val="00294DB9"/>
    <w:rsid w:val="00295807"/>
    <w:rsid w:val="002958EF"/>
    <w:rsid w:val="00295B7B"/>
    <w:rsid w:val="00295FB7"/>
    <w:rsid w:val="00296242"/>
    <w:rsid w:val="00296573"/>
    <w:rsid w:val="00296669"/>
    <w:rsid w:val="00296B86"/>
    <w:rsid w:val="002972D1"/>
    <w:rsid w:val="0029734D"/>
    <w:rsid w:val="00297475"/>
    <w:rsid w:val="00297768"/>
    <w:rsid w:val="002977A7"/>
    <w:rsid w:val="00297C74"/>
    <w:rsid w:val="002A0676"/>
    <w:rsid w:val="002A06B1"/>
    <w:rsid w:val="002A08BD"/>
    <w:rsid w:val="002A0A54"/>
    <w:rsid w:val="002A0DD8"/>
    <w:rsid w:val="002A0E9E"/>
    <w:rsid w:val="002A0ECE"/>
    <w:rsid w:val="002A0ED1"/>
    <w:rsid w:val="002A1767"/>
    <w:rsid w:val="002A186E"/>
    <w:rsid w:val="002A1AE1"/>
    <w:rsid w:val="002A1B43"/>
    <w:rsid w:val="002A1D25"/>
    <w:rsid w:val="002A201A"/>
    <w:rsid w:val="002A223D"/>
    <w:rsid w:val="002A2B73"/>
    <w:rsid w:val="002A2E45"/>
    <w:rsid w:val="002A33F4"/>
    <w:rsid w:val="002A39F1"/>
    <w:rsid w:val="002A39F4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652"/>
    <w:rsid w:val="002A7848"/>
    <w:rsid w:val="002A7A04"/>
    <w:rsid w:val="002B03AD"/>
    <w:rsid w:val="002B03BC"/>
    <w:rsid w:val="002B09A7"/>
    <w:rsid w:val="002B0A84"/>
    <w:rsid w:val="002B0F92"/>
    <w:rsid w:val="002B10BE"/>
    <w:rsid w:val="002B1216"/>
    <w:rsid w:val="002B17C1"/>
    <w:rsid w:val="002B1AF8"/>
    <w:rsid w:val="002B1D4B"/>
    <w:rsid w:val="002B22B0"/>
    <w:rsid w:val="002B27FF"/>
    <w:rsid w:val="002B2AF2"/>
    <w:rsid w:val="002B2C93"/>
    <w:rsid w:val="002B2CC9"/>
    <w:rsid w:val="002B2DA1"/>
    <w:rsid w:val="002B2F61"/>
    <w:rsid w:val="002B2FCA"/>
    <w:rsid w:val="002B328E"/>
    <w:rsid w:val="002B39FC"/>
    <w:rsid w:val="002B3D22"/>
    <w:rsid w:val="002B3D2F"/>
    <w:rsid w:val="002B3E34"/>
    <w:rsid w:val="002B3E46"/>
    <w:rsid w:val="002B4299"/>
    <w:rsid w:val="002B4390"/>
    <w:rsid w:val="002B4443"/>
    <w:rsid w:val="002B4582"/>
    <w:rsid w:val="002B45E6"/>
    <w:rsid w:val="002B489B"/>
    <w:rsid w:val="002B4B0D"/>
    <w:rsid w:val="002B5323"/>
    <w:rsid w:val="002B583F"/>
    <w:rsid w:val="002B5C7B"/>
    <w:rsid w:val="002B5DEB"/>
    <w:rsid w:val="002B5F78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82"/>
    <w:rsid w:val="002C12FE"/>
    <w:rsid w:val="002C140E"/>
    <w:rsid w:val="002C15B4"/>
    <w:rsid w:val="002C1A07"/>
    <w:rsid w:val="002C1A7E"/>
    <w:rsid w:val="002C1D4E"/>
    <w:rsid w:val="002C1EB0"/>
    <w:rsid w:val="002C1EC1"/>
    <w:rsid w:val="002C20B6"/>
    <w:rsid w:val="002C20BE"/>
    <w:rsid w:val="002C2101"/>
    <w:rsid w:val="002C2237"/>
    <w:rsid w:val="002C2240"/>
    <w:rsid w:val="002C2593"/>
    <w:rsid w:val="002C2608"/>
    <w:rsid w:val="002C27E0"/>
    <w:rsid w:val="002C28FA"/>
    <w:rsid w:val="002C2933"/>
    <w:rsid w:val="002C297E"/>
    <w:rsid w:val="002C3074"/>
    <w:rsid w:val="002C3209"/>
    <w:rsid w:val="002C3680"/>
    <w:rsid w:val="002C375B"/>
    <w:rsid w:val="002C38E7"/>
    <w:rsid w:val="002C4116"/>
    <w:rsid w:val="002C41FF"/>
    <w:rsid w:val="002C4256"/>
    <w:rsid w:val="002C42DE"/>
    <w:rsid w:val="002C4300"/>
    <w:rsid w:val="002C4B0C"/>
    <w:rsid w:val="002C4E77"/>
    <w:rsid w:val="002C5B69"/>
    <w:rsid w:val="002C5C7E"/>
    <w:rsid w:val="002C6357"/>
    <w:rsid w:val="002C677F"/>
    <w:rsid w:val="002C6846"/>
    <w:rsid w:val="002C6A93"/>
    <w:rsid w:val="002C7190"/>
    <w:rsid w:val="002C7324"/>
    <w:rsid w:val="002C7433"/>
    <w:rsid w:val="002C74E2"/>
    <w:rsid w:val="002C760B"/>
    <w:rsid w:val="002C764D"/>
    <w:rsid w:val="002D0328"/>
    <w:rsid w:val="002D0A7C"/>
    <w:rsid w:val="002D1321"/>
    <w:rsid w:val="002D192A"/>
    <w:rsid w:val="002D2604"/>
    <w:rsid w:val="002D2616"/>
    <w:rsid w:val="002D2684"/>
    <w:rsid w:val="002D2745"/>
    <w:rsid w:val="002D2AD4"/>
    <w:rsid w:val="002D2DB4"/>
    <w:rsid w:val="002D2F5A"/>
    <w:rsid w:val="002D3376"/>
    <w:rsid w:val="002D3761"/>
    <w:rsid w:val="002D3A12"/>
    <w:rsid w:val="002D3D24"/>
    <w:rsid w:val="002D4126"/>
    <w:rsid w:val="002D488E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41"/>
    <w:rsid w:val="002D6581"/>
    <w:rsid w:val="002D6587"/>
    <w:rsid w:val="002D686C"/>
    <w:rsid w:val="002D6899"/>
    <w:rsid w:val="002D6B0B"/>
    <w:rsid w:val="002D739C"/>
    <w:rsid w:val="002D73FA"/>
    <w:rsid w:val="002D7482"/>
    <w:rsid w:val="002D74BA"/>
    <w:rsid w:val="002D7554"/>
    <w:rsid w:val="002D755A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2BE"/>
    <w:rsid w:val="002E137B"/>
    <w:rsid w:val="002E1380"/>
    <w:rsid w:val="002E13E0"/>
    <w:rsid w:val="002E17B5"/>
    <w:rsid w:val="002E186A"/>
    <w:rsid w:val="002E1DD6"/>
    <w:rsid w:val="002E1E55"/>
    <w:rsid w:val="002E2146"/>
    <w:rsid w:val="002E236A"/>
    <w:rsid w:val="002E251C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637"/>
    <w:rsid w:val="002E47A0"/>
    <w:rsid w:val="002E498F"/>
    <w:rsid w:val="002E4AF2"/>
    <w:rsid w:val="002E4B46"/>
    <w:rsid w:val="002E4D9B"/>
    <w:rsid w:val="002E5453"/>
    <w:rsid w:val="002E5495"/>
    <w:rsid w:val="002E57C5"/>
    <w:rsid w:val="002E589C"/>
    <w:rsid w:val="002E5B7E"/>
    <w:rsid w:val="002E5B8E"/>
    <w:rsid w:val="002E6363"/>
    <w:rsid w:val="002E63C9"/>
    <w:rsid w:val="002E642B"/>
    <w:rsid w:val="002E675C"/>
    <w:rsid w:val="002E68C2"/>
    <w:rsid w:val="002E6DD1"/>
    <w:rsid w:val="002E6FA1"/>
    <w:rsid w:val="002E7734"/>
    <w:rsid w:val="002E7E5D"/>
    <w:rsid w:val="002F037C"/>
    <w:rsid w:val="002F04FD"/>
    <w:rsid w:val="002F05F9"/>
    <w:rsid w:val="002F0E49"/>
    <w:rsid w:val="002F1066"/>
    <w:rsid w:val="002F120B"/>
    <w:rsid w:val="002F14F0"/>
    <w:rsid w:val="002F1539"/>
    <w:rsid w:val="002F1742"/>
    <w:rsid w:val="002F1B4D"/>
    <w:rsid w:val="002F1C7C"/>
    <w:rsid w:val="002F1D3D"/>
    <w:rsid w:val="002F1E8D"/>
    <w:rsid w:val="002F2393"/>
    <w:rsid w:val="002F257A"/>
    <w:rsid w:val="002F2B9B"/>
    <w:rsid w:val="002F2BC5"/>
    <w:rsid w:val="002F3032"/>
    <w:rsid w:val="002F3358"/>
    <w:rsid w:val="002F3B39"/>
    <w:rsid w:val="002F3B88"/>
    <w:rsid w:val="002F3CFF"/>
    <w:rsid w:val="002F41A1"/>
    <w:rsid w:val="002F4548"/>
    <w:rsid w:val="002F4983"/>
    <w:rsid w:val="002F4A1E"/>
    <w:rsid w:val="002F4CCC"/>
    <w:rsid w:val="002F4D09"/>
    <w:rsid w:val="002F4EE8"/>
    <w:rsid w:val="002F4F73"/>
    <w:rsid w:val="002F54C7"/>
    <w:rsid w:val="002F55ED"/>
    <w:rsid w:val="002F5711"/>
    <w:rsid w:val="002F58AD"/>
    <w:rsid w:val="002F5C6D"/>
    <w:rsid w:val="002F6811"/>
    <w:rsid w:val="002F6902"/>
    <w:rsid w:val="002F6ABA"/>
    <w:rsid w:val="002F6DC4"/>
    <w:rsid w:val="002F6FD9"/>
    <w:rsid w:val="002F70CF"/>
    <w:rsid w:val="002F715E"/>
    <w:rsid w:val="002F71D8"/>
    <w:rsid w:val="002F72E7"/>
    <w:rsid w:val="002F73BD"/>
    <w:rsid w:val="002F73EF"/>
    <w:rsid w:val="002F7483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8E7"/>
    <w:rsid w:val="00300A4F"/>
    <w:rsid w:val="00300A87"/>
    <w:rsid w:val="00300C99"/>
    <w:rsid w:val="003010A2"/>
    <w:rsid w:val="003010EF"/>
    <w:rsid w:val="003014BC"/>
    <w:rsid w:val="003014D1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9FE"/>
    <w:rsid w:val="00303E66"/>
    <w:rsid w:val="0030444F"/>
    <w:rsid w:val="0030479D"/>
    <w:rsid w:val="003047B2"/>
    <w:rsid w:val="003048BE"/>
    <w:rsid w:val="00304BF5"/>
    <w:rsid w:val="003050F2"/>
    <w:rsid w:val="003052FB"/>
    <w:rsid w:val="0030531A"/>
    <w:rsid w:val="0030584C"/>
    <w:rsid w:val="0030584E"/>
    <w:rsid w:val="0030592E"/>
    <w:rsid w:val="00305932"/>
    <w:rsid w:val="00305AC5"/>
    <w:rsid w:val="00305F96"/>
    <w:rsid w:val="0030624F"/>
    <w:rsid w:val="00306E92"/>
    <w:rsid w:val="00307084"/>
    <w:rsid w:val="00307464"/>
    <w:rsid w:val="00307868"/>
    <w:rsid w:val="00307936"/>
    <w:rsid w:val="003079D2"/>
    <w:rsid w:val="00307BCB"/>
    <w:rsid w:val="00307E7D"/>
    <w:rsid w:val="00307ECB"/>
    <w:rsid w:val="00307F78"/>
    <w:rsid w:val="0031003B"/>
    <w:rsid w:val="00310115"/>
    <w:rsid w:val="00310530"/>
    <w:rsid w:val="003106B1"/>
    <w:rsid w:val="003108FA"/>
    <w:rsid w:val="003109C1"/>
    <w:rsid w:val="003109CD"/>
    <w:rsid w:val="00310D6D"/>
    <w:rsid w:val="00310E90"/>
    <w:rsid w:val="003110DB"/>
    <w:rsid w:val="0031123C"/>
    <w:rsid w:val="003112AD"/>
    <w:rsid w:val="003113C1"/>
    <w:rsid w:val="00311642"/>
    <w:rsid w:val="00311AAA"/>
    <w:rsid w:val="00311EB9"/>
    <w:rsid w:val="00311ECA"/>
    <w:rsid w:val="00311ED0"/>
    <w:rsid w:val="0031231E"/>
    <w:rsid w:val="00312644"/>
    <w:rsid w:val="003127F3"/>
    <w:rsid w:val="00312CFC"/>
    <w:rsid w:val="00312DFE"/>
    <w:rsid w:val="00312F8F"/>
    <w:rsid w:val="00313939"/>
    <w:rsid w:val="00314296"/>
    <w:rsid w:val="00314376"/>
    <w:rsid w:val="00314CBE"/>
    <w:rsid w:val="00315190"/>
    <w:rsid w:val="003154CB"/>
    <w:rsid w:val="0031561C"/>
    <w:rsid w:val="00315F5D"/>
    <w:rsid w:val="0031631D"/>
    <w:rsid w:val="0031666B"/>
    <w:rsid w:val="003169F9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AD9"/>
    <w:rsid w:val="00317BA2"/>
    <w:rsid w:val="00320118"/>
    <w:rsid w:val="0032047E"/>
    <w:rsid w:val="003204AD"/>
    <w:rsid w:val="0032060E"/>
    <w:rsid w:val="0032061C"/>
    <w:rsid w:val="00320785"/>
    <w:rsid w:val="003207B4"/>
    <w:rsid w:val="00320A29"/>
    <w:rsid w:val="00320B85"/>
    <w:rsid w:val="00320BBE"/>
    <w:rsid w:val="00320BE6"/>
    <w:rsid w:val="00320C4E"/>
    <w:rsid w:val="003212B0"/>
    <w:rsid w:val="00321332"/>
    <w:rsid w:val="003215D6"/>
    <w:rsid w:val="00321790"/>
    <w:rsid w:val="003217E5"/>
    <w:rsid w:val="00321A3D"/>
    <w:rsid w:val="00321F71"/>
    <w:rsid w:val="00322524"/>
    <w:rsid w:val="00322735"/>
    <w:rsid w:val="003228BD"/>
    <w:rsid w:val="00322AE7"/>
    <w:rsid w:val="00322B1C"/>
    <w:rsid w:val="00322E50"/>
    <w:rsid w:val="0032332E"/>
    <w:rsid w:val="00323382"/>
    <w:rsid w:val="00323D33"/>
    <w:rsid w:val="00323F1A"/>
    <w:rsid w:val="00324AA4"/>
    <w:rsid w:val="00324CAB"/>
    <w:rsid w:val="00324D60"/>
    <w:rsid w:val="00324DDD"/>
    <w:rsid w:val="0032523A"/>
    <w:rsid w:val="0032535C"/>
    <w:rsid w:val="0032539E"/>
    <w:rsid w:val="00325677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41B"/>
    <w:rsid w:val="0032756B"/>
    <w:rsid w:val="00327625"/>
    <w:rsid w:val="003278C9"/>
    <w:rsid w:val="00327932"/>
    <w:rsid w:val="003279D8"/>
    <w:rsid w:val="00327AC3"/>
    <w:rsid w:val="0033001B"/>
    <w:rsid w:val="003303EC"/>
    <w:rsid w:val="00330700"/>
    <w:rsid w:val="00330AB6"/>
    <w:rsid w:val="00330EBE"/>
    <w:rsid w:val="003315DC"/>
    <w:rsid w:val="00331630"/>
    <w:rsid w:val="003316A2"/>
    <w:rsid w:val="0033199E"/>
    <w:rsid w:val="00331D51"/>
    <w:rsid w:val="00331E1E"/>
    <w:rsid w:val="00331E78"/>
    <w:rsid w:val="00331F5B"/>
    <w:rsid w:val="00332167"/>
    <w:rsid w:val="003321AB"/>
    <w:rsid w:val="003328B7"/>
    <w:rsid w:val="00332AEF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3DDB"/>
    <w:rsid w:val="00333EBD"/>
    <w:rsid w:val="00334063"/>
    <w:rsid w:val="00334565"/>
    <w:rsid w:val="003349CB"/>
    <w:rsid w:val="00334A54"/>
    <w:rsid w:val="00334CAE"/>
    <w:rsid w:val="00334E1E"/>
    <w:rsid w:val="00334E34"/>
    <w:rsid w:val="00334ED8"/>
    <w:rsid w:val="00334EFF"/>
    <w:rsid w:val="00334F31"/>
    <w:rsid w:val="0033552D"/>
    <w:rsid w:val="0033562F"/>
    <w:rsid w:val="00335BEF"/>
    <w:rsid w:val="003365D4"/>
    <w:rsid w:val="00336690"/>
    <w:rsid w:val="00336F5D"/>
    <w:rsid w:val="00337126"/>
    <w:rsid w:val="00337789"/>
    <w:rsid w:val="00337AB2"/>
    <w:rsid w:val="00337FEC"/>
    <w:rsid w:val="00340317"/>
    <w:rsid w:val="003404C2"/>
    <w:rsid w:val="00340722"/>
    <w:rsid w:val="0034089C"/>
    <w:rsid w:val="003408D2"/>
    <w:rsid w:val="00340913"/>
    <w:rsid w:val="003415E2"/>
    <w:rsid w:val="00341876"/>
    <w:rsid w:val="003418B0"/>
    <w:rsid w:val="00341A6A"/>
    <w:rsid w:val="00341D05"/>
    <w:rsid w:val="00341DCB"/>
    <w:rsid w:val="00342A4A"/>
    <w:rsid w:val="00342CC8"/>
    <w:rsid w:val="00343214"/>
    <w:rsid w:val="00343518"/>
    <w:rsid w:val="00343B82"/>
    <w:rsid w:val="00343CFC"/>
    <w:rsid w:val="003440CD"/>
    <w:rsid w:val="003457A3"/>
    <w:rsid w:val="0034589C"/>
    <w:rsid w:val="00345B85"/>
    <w:rsid w:val="003462FF"/>
    <w:rsid w:val="0034653C"/>
    <w:rsid w:val="00346B1E"/>
    <w:rsid w:val="00346EB2"/>
    <w:rsid w:val="00346EC7"/>
    <w:rsid w:val="003479CD"/>
    <w:rsid w:val="0035007F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1EC5"/>
    <w:rsid w:val="003522D7"/>
    <w:rsid w:val="003523EF"/>
    <w:rsid w:val="003528D8"/>
    <w:rsid w:val="0035296D"/>
    <w:rsid w:val="00352BE3"/>
    <w:rsid w:val="00352E34"/>
    <w:rsid w:val="00352F2D"/>
    <w:rsid w:val="00352F55"/>
    <w:rsid w:val="003531ED"/>
    <w:rsid w:val="003537AD"/>
    <w:rsid w:val="003538F5"/>
    <w:rsid w:val="00353969"/>
    <w:rsid w:val="00353CB0"/>
    <w:rsid w:val="00353E7F"/>
    <w:rsid w:val="00353EB0"/>
    <w:rsid w:val="003541BB"/>
    <w:rsid w:val="003541C0"/>
    <w:rsid w:val="003543D2"/>
    <w:rsid w:val="003544E5"/>
    <w:rsid w:val="0035467D"/>
    <w:rsid w:val="003547CA"/>
    <w:rsid w:val="00354894"/>
    <w:rsid w:val="00354A0B"/>
    <w:rsid w:val="00354A43"/>
    <w:rsid w:val="00354C36"/>
    <w:rsid w:val="00354FA6"/>
    <w:rsid w:val="00354FE1"/>
    <w:rsid w:val="0035581A"/>
    <w:rsid w:val="00355FC2"/>
    <w:rsid w:val="00356112"/>
    <w:rsid w:val="0035668E"/>
    <w:rsid w:val="0035675F"/>
    <w:rsid w:val="00356A25"/>
    <w:rsid w:val="00356DA9"/>
    <w:rsid w:val="00356F0D"/>
    <w:rsid w:val="00356F31"/>
    <w:rsid w:val="00357351"/>
    <w:rsid w:val="00357625"/>
    <w:rsid w:val="00357C7D"/>
    <w:rsid w:val="0036008B"/>
    <w:rsid w:val="00360B9A"/>
    <w:rsid w:val="00360E05"/>
    <w:rsid w:val="00360E4B"/>
    <w:rsid w:val="00360FD6"/>
    <w:rsid w:val="003614C2"/>
    <w:rsid w:val="00362086"/>
    <w:rsid w:val="0036248E"/>
    <w:rsid w:val="003624F6"/>
    <w:rsid w:val="00362659"/>
    <w:rsid w:val="003629AF"/>
    <w:rsid w:val="00362D7A"/>
    <w:rsid w:val="003630A7"/>
    <w:rsid w:val="00363B9D"/>
    <w:rsid w:val="00363BEF"/>
    <w:rsid w:val="00363C5C"/>
    <w:rsid w:val="0036406E"/>
    <w:rsid w:val="0036412F"/>
    <w:rsid w:val="003644C9"/>
    <w:rsid w:val="00364763"/>
    <w:rsid w:val="003648C5"/>
    <w:rsid w:val="00364D68"/>
    <w:rsid w:val="00364E32"/>
    <w:rsid w:val="00364E73"/>
    <w:rsid w:val="00365195"/>
    <w:rsid w:val="00365A78"/>
    <w:rsid w:val="00365B8C"/>
    <w:rsid w:val="00365F29"/>
    <w:rsid w:val="00366505"/>
    <w:rsid w:val="003665F4"/>
    <w:rsid w:val="00366641"/>
    <w:rsid w:val="00366A4B"/>
    <w:rsid w:val="00367552"/>
    <w:rsid w:val="0036758E"/>
    <w:rsid w:val="0036765B"/>
    <w:rsid w:val="00367922"/>
    <w:rsid w:val="00367A76"/>
    <w:rsid w:val="00367E09"/>
    <w:rsid w:val="0037018E"/>
    <w:rsid w:val="00370314"/>
    <w:rsid w:val="00370857"/>
    <w:rsid w:val="00370BBE"/>
    <w:rsid w:val="00370C64"/>
    <w:rsid w:val="00370CC3"/>
    <w:rsid w:val="00370CF3"/>
    <w:rsid w:val="003711B8"/>
    <w:rsid w:val="003713A9"/>
    <w:rsid w:val="0037191C"/>
    <w:rsid w:val="00371E78"/>
    <w:rsid w:val="00371FCA"/>
    <w:rsid w:val="003722FA"/>
    <w:rsid w:val="003723EA"/>
    <w:rsid w:val="003727F8"/>
    <w:rsid w:val="003730A8"/>
    <w:rsid w:val="003730E6"/>
    <w:rsid w:val="00373128"/>
    <w:rsid w:val="00373C1C"/>
    <w:rsid w:val="00373D7A"/>
    <w:rsid w:val="00373F19"/>
    <w:rsid w:val="003740B1"/>
    <w:rsid w:val="00374198"/>
    <w:rsid w:val="00374392"/>
    <w:rsid w:val="00374A27"/>
    <w:rsid w:val="00374CC6"/>
    <w:rsid w:val="00374D36"/>
    <w:rsid w:val="00374F52"/>
    <w:rsid w:val="003754F0"/>
    <w:rsid w:val="00375761"/>
    <w:rsid w:val="00375BA4"/>
    <w:rsid w:val="00375CA6"/>
    <w:rsid w:val="003760BA"/>
    <w:rsid w:val="0037613D"/>
    <w:rsid w:val="0037619D"/>
    <w:rsid w:val="003761D1"/>
    <w:rsid w:val="003763B5"/>
    <w:rsid w:val="00376875"/>
    <w:rsid w:val="00376A0A"/>
    <w:rsid w:val="00376B41"/>
    <w:rsid w:val="00377207"/>
    <w:rsid w:val="003772E6"/>
    <w:rsid w:val="00377352"/>
    <w:rsid w:val="003775CC"/>
    <w:rsid w:val="003779B9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4D7"/>
    <w:rsid w:val="00381698"/>
    <w:rsid w:val="003819BA"/>
    <w:rsid w:val="00381DD5"/>
    <w:rsid w:val="00382594"/>
    <w:rsid w:val="003826A5"/>
    <w:rsid w:val="003826FF"/>
    <w:rsid w:val="00382764"/>
    <w:rsid w:val="00382D19"/>
    <w:rsid w:val="00382F66"/>
    <w:rsid w:val="00382FEE"/>
    <w:rsid w:val="0038333A"/>
    <w:rsid w:val="00383AA9"/>
    <w:rsid w:val="00383AF6"/>
    <w:rsid w:val="00383DC8"/>
    <w:rsid w:val="003843B2"/>
    <w:rsid w:val="00384515"/>
    <w:rsid w:val="003849CC"/>
    <w:rsid w:val="00384CFA"/>
    <w:rsid w:val="003851F3"/>
    <w:rsid w:val="003853CB"/>
    <w:rsid w:val="003858A3"/>
    <w:rsid w:val="00385C0C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87D5F"/>
    <w:rsid w:val="00387F30"/>
    <w:rsid w:val="0039021C"/>
    <w:rsid w:val="00390471"/>
    <w:rsid w:val="0039060B"/>
    <w:rsid w:val="00390811"/>
    <w:rsid w:val="00390815"/>
    <w:rsid w:val="00390A1C"/>
    <w:rsid w:val="00390A38"/>
    <w:rsid w:val="00390BA5"/>
    <w:rsid w:val="00390F43"/>
    <w:rsid w:val="00391127"/>
    <w:rsid w:val="00391153"/>
    <w:rsid w:val="00391726"/>
    <w:rsid w:val="003918CA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2E05"/>
    <w:rsid w:val="00392F3F"/>
    <w:rsid w:val="00393248"/>
    <w:rsid w:val="00393356"/>
    <w:rsid w:val="00393715"/>
    <w:rsid w:val="0039389A"/>
    <w:rsid w:val="00393B5A"/>
    <w:rsid w:val="00393E69"/>
    <w:rsid w:val="00394118"/>
    <w:rsid w:val="003943C7"/>
    <w:rsid w:val="0039454A"/>
    <w:rsid w:val="0039478B"/>
    <w:rsid w:val="003949B5"/>
    <w:rsid w:val="00394BF2"/>
    <w:rsid w:val="00394C70"/>
    <w:rsid w:val="00394CCB"/>
    <w:rsid w:val="00394E99"/>
    <w:rsid w:val="0039522C"/>
    <w:rsid w:val="00395373"/>
    <w:rsid w:val="00395D8E"/>
    <w:rsid w:val="0039613E"/>
    <w:rsid w:val="0039655C"/>
    <w:rsid w:val="00396757"/>
    <w:rsid w:val="00396B70"/>
    <w:rsid w:val="00396C47"/>
    <w:rsid w:val="003973CD"/>
    <w:rsid w:val="00397499"/>
    <w:rsid w:val="003974F4"/>
    <w:rsid w:val="003977F0"/>
    <w:rsid w:val="003979F6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1072"/>
    <w:rsid w:val="003A10AA"/>
    <w:rsid w:val="003A11C6"/>
    <w:rsid w:val="003A1241"/>
    <w:rsid w:val="003A1F06"/>
    <w:rsid w:val="003A23FB"/>
    <w:rsid w:val="003A2699"/>
    <w:rsid w:val="003A26E2"/>
    <w:rsid w:val="003A2BD7"/>
    <w:rsid w:val="003A2E5E"/>
    <w:rsid w:val="003A3074"/>
    <w:rsid w:val="003A3287"/>
    <w:rsid w:val="003A339D"/>
    <w:rsid w:val="003A3413"/>
    <w:rsid w:val="003A3526"/>
    <w:rsid w:val="003A3591"/>
    <w:rsid w:val="003A3D57"/>
    <w:rsid w:val="003A3E49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98E"/>
    <w:rsid w:val="003A6CED"/>
    <w:rsid w:val="003A6D88"/>
    <w:rsid w:val="003A6E7F"/>
    <w:rsid w:val="003A7542"/>
    <w:rsid w:val="003A759E"/>
    <w:rsid w:val="003A78BC"/>
    <w:rsid w:val="003A7988"/>
    <w:rsid w:val="003A7FCC"/>
    <w:rsid w:val="003A7FCD"/>
    <w:rsid w:val="003B011B"/>
    <w:rsid w:val="003B011D"/>
    <w:rsid w:val="003B02D0"/>
    <w:rsid w:val="003B11B8"/>
    <w:rsid w:val="003B1240"/>
    <w:rsid w:val="003B1CB4"/>
    <w:rsid w:val="003B1EC5"/>
    <w:rsid w:val="003B20A2"/>
    <w:rsid w:val="003B2108"/>
    <w:rsid w:val="003B21D5"/>
    <w:rsid w:val="003B222D"/>
    <w:rsid w:val="003B2397"/>
    <w:rsid w:val="003B25CB"/>
    <w:rsid w:val="003B2601"/>
    <w:rsid w:val="003B26E5"/>
    <w:rsid w:val="003B28F3"/>
    <w:rsid w:val="003B2BC5"/>
    <w:rsid w:val="003B2E91"/>
    <w:rsid w:val="003B3195"/>
    <w:rsid w:val="003B3294"/>
    <w:rsid w:val="003B3606"/>
    <w:rsid w:val="003B3B78"/>
    <w:rsid w:val="003B3C3A"/>
    <w:rsid w:val="003B3F53"/>
    <w:rsid w:val="003B401B"/>
    <w:rsid w:val="003B4207"/>
    <w:rsid w:val="003B422C"/>
    <w:rsid w:val="003B423C"/>
    <w:rsid w:val="003B43DB"/>
    <w:rsid w:val="003B447E"/>
    <w:rsid w:val="003B465E"/>
    <w:rsid w:val="003B4C64"/>
    <w:rsid w:val="003B4D27"/>
    <w:rsid w:val="003B511D"/>
    <w:rsid w:val="003B5A5A"/>
    <w:rsid w:val="003B5B9C"/>
    <w:rsid w:val="003B5EF8"/>
    <w:rsid w:val="003B5FC2"/>
    <w:rsid w:val="003B6145"/>
    <w:rsid w:val="003B62C1"/>
    <w:rsid w:val="003B6314"/>
    <w:rsid w:val="003B6350"/>
    <w:rsid w:val="003B649C"/>
    <w:rsid w:val="003B67D7"/>
    <w:rsid w:val="003B6844"/>
    <w:rsid w:val="003B684F"/>
    <w:rsid w:val="003B70DD"/>
    <w:rsid w:val="003B7391"/>
    <w:rsid w:val="003B7765"/>
    <w:rsid w:val="003B7A65"/>
    <w:rsid w:val="003B7AB3"/>
    <w:rsid w:val="003C011F"/>
    <w:rsid w:val="003C01DC"/>
    <w:rsid w:val="003C036E"/>
    <w:rsid w:val="003C049B"/>
    <w:rsid w:val="003C0FAB"/>
    <w:rsid w:val="003C0FD1"/>
    <w:rsid w:val="003C120C"/>
    <w:rsid w:val="003C1436"/>
    <w:rsid w:val="003C1542"/>
    <w:rsid w:val="003C161B"/>
    <w:rsid w:val="003C19F8"/>
    <w:rsid w:val="003C1CD4"/>
    <w:rsid w:val="003C1FA8"/>
    <w:rsid w:val="003C20D6"/>
    <w:rsid w:val="003C22D3"/>
    <w:rsid w:val="003C26BE"/>
    <w:rsid w:val="003C2AEB"/>
    <w:rsid w:val="003C2F05"/>
    <w:rsid w:val="003C338B"/>
    <w:rsid w:val="003C36DE"/>
    <w:rsid w:val="003C37F6"/>
    <w:rsid w:val="003C38C0"/>
    <w:rsid w:val="003C3A67"/>
    <w:rsid w:val="003C3D25"/>
    <w:rsid w:val="003C4000"/>
    <w:rsid w:val="003C4071"/>
    <w:rsid w:val="003C443A"/>
    <w:rsid w:val="003C47EE"/>
    <w:rsid w:val="003C4B3B"/>
    <w:rsid w:val="003C4F19"/>
    <w:rsid w:val="003C50B3"/>
    <w:rsid w:val="003C5508"/>
    <w:rsid w:val="003C5570"/>
    <w:rsid w:val="003C5AFC"/>
    <w:rsid w:val="003C5B8D"/>
    <w:rsid w:val="003C5C2C"/>
    <w:rsid w:val="003C5C88"/>
    <w:rsid w:val="003C5E16"/>
    <w:rsid w:val="003C615C"/>
    <w:rsid w:val="003C6222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C7C6A"/>
    <w:rsid w:val="003D03A8"/>
    <w:rsid w:val="003D06DC"/>
    <w:rsid w:val="003D0719"/>
    <w:rsid w:val="003D07EC"/>
    <w:rsid w:val="003D0963"/>
    <w:rsid w:val="003D0A53"/>
    <w:rsid w:val="003D0D2A"/>
    <w:rsid w:val="003D0FB4"/>
    <w:rsid w:val="003D1037"/>
    <w:rsid w:val="003D143F"/>
    <w:rsid w:val="003D177F"/>
    <w:rsid w:val="003D1B59"/>
    <w:rsid w:val="003D1D2B"/>
    <w:rsid w:val="003D20CE"/>
    <w:rsid w:val="003D20F7"/>
    <w:rsid w:val="003D2131"/>
    <w:rsid w:val="003D2523"/>
    <w:rsid w:val="003D27E1"/>
    <w:rsid w:val="003D2C1A"/>
    <w:rsid w:val="003D2CD8"/>
    <w:rsid w:val="003D2EAB"/>
    <w:rsid w:val="003D34B0"/>
    <w:rsid w:val="003D34B1"/>
    <w:rsid w:val="003D3678"/>
    <w:rsid w:val="003D3700"/>
    <w:rsid w:val="003D3AD2"/>
    <w:rsid w:val="003D3C74"/>
    <w:rsid w:val="003D3F0E"/>
    <w:rsid w:val="003D3F5C"/>
    <w:rsid w:val="003D42B2"/>
    <w:rsid w:val="003D4663"/>
    <w:rsid w:val="003D4C80"/>
    <w:rsid w:val="003D4D1D"/>
    <w:rsid w:val="003D4FE4"/>
    <w:rsid w:val="003D5034"/>
    <w:rsid w:val="003D50FD"/>
    <w:rsid w:val="003D5200"/>
    <w:rsid w:val="003D59D2"/>
    <w:rsid w:val="003D5F7B"/>
    <w:rsid w:val="003D6EA9"/>
    <w:rsid w:val="003D6F1B"/>
    <w:rsid w:val="003D70CA"/>
    <w:rsid w:val="003D7113"/>
    <w:rsid w:val="003D7707"/>
    <w:rsid w:val="003D78E5"/>
    <w:rsid w:val="003D7BE4"/>
    <w:rsid w:val="003D7C33"/>
    <w:rsid w:val="003D7EDA"/>
    <w:rsid w:val="003E015C"/>
    <w:rsid w:val="003E0261"/>
    <w:rsid w:val="003E04BC"/>
    <w:rsid w:val="003E0612"/>
    <w:rsid w:val="003E06BB"/>
    <w:rsid w:val="003E0D41"/>
    <w:rsid w:val="003E0E83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23"/>
    <w:rsid w:val="003E2774"/>
    <w:rsid w:val="003E2E0C"/>
    <w:rsid w:val="003E2E16"/>
    <w:rsid w:val="003E2F9B"/>
    <w:rsid w:val="003E3473"/>
    <w:rsid w:val="003E37D8"/>
    <w:rsid w:val="003E39C3"/>
    <w:rsid w:val="003E3A5E"/>
    <w:rsid w:val="003E3A7A"/>
    <w:rsid w:val="003E3BF1"/>
    <w:rsid w:val="003E42C5"/>
    <w:rsid w:val="003E44FA"/>
    <w:rsid w:val="003E4592"/>
    <w:rsid w:val="003E471B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5C3"/>
    <w:rsid w:val="003E68FB"/>
    <w:rsid w:val="003E6C12"/>
    <w:rsid w:val="003E6D89"/>
    <w:rsid w:val="003E6E30"/>
    <w:rsid w:val="003E703B"/>
    <w:rsid w:val="003E7247"/>
    <w:rsid w:val="003E77B6"/>
    <w:rsid w:val="003E7E4E"/>
    <w:rsid w:val="003F00C0"/>
    <w:rsid w:val="003F00E3"/>
    <w:rsid w:val="003F0161"/>
    <w:rsid w:val="003F017D"/>
    <w:rsid w:val="003F0408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636"/>
    <w:rsid w:val="003F2AAB"/>
    <w:rsid w:val="003F2D5D"/>
    <w:rsid w:val="003F2E36"/>
    <w:rsid w:val="003F3B28"/>
    <w:rsid w:val="003F416B"/>
    <w:rsid w:val="003F4215"/>
    <w:rsid w:val="003F426C"/>
    <w:rsid w:val="003F444C"/>
    <w:rsid w:val="003F48F8"/>
    <w:rsid w:val="003F4943"/>
    <w:rsid w:val="003F50F0"/>
    <w:rsid w:val="003F5829"/>
    <w:rsid w:val="003F589D"/>
    <w:rsid w:val="003F5C5C"/>
    <w:rsid w:val="003F5C81"/>
    <w:rsid w:val="003F5EA3"/>
    <w:rsid w:val="003F603D"/>
    <w:rsid w:val="003F6126"/>
    <w:rsid w:val="003F625A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547"/>
    <w:rsid w:val="00400763"/>
    <w:rsid w:val="00400B51"/>
    <w:rsid w:val="004011F3"/>
    <w:rsid w:val="004012ED"/>
    <w:rsid w:val="0040147E"/>
    <w:rsid w:val="00401561"/>
    <w:rsid w:val="004016EA"/>
    <w:rsid w:val="00401931"/>
    <w:rsid w:val="00401B84"/>
    <w:rsid w:val="00401D7A"/>
    <w:rsid w:val="00401DA7"/>
    <w:rsid w:val="00401DDA"/>
    <w:rsid w:val="00401E13"/>
    <w:rsid w:val="00402005"/>
    <w:rsid w:val="0040228A"/>
    <w:rsid w:val="00402AC2"/>
    <w:rsid w:val="00402ECF"/>
    <w:rsid w:val="00402F33"/>
    <w:rsid w:val="004033A3"/>
    <w:rsid w:val="00403439"/>
    <w:rsid w:val="004034F9"/>
    <w:rsid w:val="00403555"/>
    <w:rsid w:val="004038A8"/>
    <w:rsid w:val="004042E9"/>
    <w:rsid w:val="004042F9"/>
    <w:rsid w:val="0040447D"/>
    <w:rsid w:val="00404511"/>
    <w:rsid w:val="00404C22"/>
    <w:rsid w:val="00404FBE"/>
    <w:rsid w:val="00405163"/>
    <w:rsid w:val="004051FC"/>
    <w:rsid w:val="00405A4B"/>
    <w:rsid w:val="00405A5C"/>
    <w:rsid w:val="00405A76"/>
    <w:rsid w:val="00405A7D"/>
    <w:rsid w:val="00406164"/>
    <w:rsid w:val="004068BE"/>
    <w:rsid w:val="00406B64"/>
    <w:rsid w:val="00406E65"/>
    <w:rsid w:val="00407032"/>
    <w:rsid w:val="004075B6"/>
    <w:rsid w:val="004077A7"/>
    <w:rsid w:val="004077DA"/>
    <w:rsid w:val="00407B6A"/>
    <w:rsid w:val="00407BCB"/>
    <w:rsid w:val="00407DA0"/>
    <w:rsid w:val="00410090"/>
    <w:rsid w:val="00410496"/>
    <w:rsid w:val="00410677"/>
    <w:rsid w:val="004108CB"/>
    <w:rsid w:val="004109B4"/>
    <w:rsid w:val="00410A07"/>
    <w:rsid w:val="00410E3E"/>
    <w:rsid w:val="00410FEE"/>
    <w:rsid w:val="004113F2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6FF"/>
    <w:rsid w:val="004137B5"/>
    <w:rsid w:val="004139CB"/>
    <w:rsid w:val="00413C0C"/>
    <w:rsid w:val="00413DF8"/>
    <w:rsid w:val="004140D5"/>
    <w:rsid w:val="0041431E"/>
    <w:rsid w:val="00414B3A"/>
    <w:rsid w:val="00415538"/>
    <w:rsid w:val="00416285"/>
    <w:rsid w:val="0041631F"/>
    <w:rsid w:val="00416994"/>
    <w:rsid w:val="004170C6"/>
    <w:rsid w:val="0041724A"/>
    <w:rsid w:val="00417470"/>
    <w:rsid w:val="004175B7"/>
    <w:rsid w:val="00417BB5"/>
    <w:rsid w:val="0042018B"/>
    <w:rsid w:val="004201EB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1D79"/>
    <w:rsid w:val="00421E8A"/>
    <w:rsid w:val="0042200E"/>
    <w:rsid w:val="00422295"/>
    <w:rsid w:val="004222E0"/>
    <w:rsid w:val="00422484"/>
    <w:rsid w:val="004228DF"/>
    <w:rsid w:val="00422A07"/>
    <w:rsid w:val="00422A4C"/>
    <w:rsid w:val="00422B27"/>
    <w:rsid w:val="00422BCD"/>
    <w:rsid w:val="00422C9A"/>
    <w:rsid w:val="00422D6C"/>
    <w:rsid w:val="00422D82"/>
    <w:rsid w:val="0042320D"/>
    <w:rsid w:val="0042354F"/>
    <w:rsid w:val="0042406E"/>
    <w:rsid w:val="004240A0"/>
    <w:rsid w:val="004240DD"/>
    <w:rsid w:val="00424769"/>
    <w:rsid w:val="00424A54"/>
    <w:rsid w:val="00424CA5"/>
    <w:rsid w:val="00424F91"/>
    <w:rsid w:val="00425113"/>
    <w:rsid w:val="004254D0"/>
    <w:rsid w:val="004259E8"/>
    <w:rsid w:val="00425B15"/>
    <w:rsid w:val="00425B61"/>
    <w:rsid w:val="0042600D"/>
    <w:rsid w:val="004262B6"/>
    <w:rsid w:val="00426435"/>
    <w:rsid w:val="00426622"/>
    <w:rsid w:val="0042688E"/>
    <w:rsid w:val="00426A8F"/>
    <w:rsid w:val="00426C66"/>
    <w:rsid w:val="00426F8D"/>
    <w:rsid w:val="00426FB6"/>
    <w:rsid w:val="00427156"/>
    <w:rsid w:val="0042719A"/>
    <w:rsid w:val="00427517"/>
    <w:rsid w:val="0043000A"/>
    <w:rsid w:val="004300AD"/>
    <w:rsid w:val="0043023E"/>
    <w:rsid w:val="004302DD"/>
    <w:rsid w:val="004304E7"/>
    <w:rsid w:val="00430B10"/>
    <w:rsid w:val="00430B2D"/>
    <w:rsid w:val="00430C75"/>
    <w:rsid w:val="00430C87"/>
    <w:rsid w:val="00430E49"/>
    <w:rsid w:val="00430F01"/>
    <w:rsid w:val="004311D0"/>
    <w:rsid w:val="00431212"/>
    <w:rsid w:val="0043128B"/>
    <w:rsid w:val="0043132D"/>
    <w:rsid w:val="00431382"/>
    <w:rsid w:val="00431446"/>
    <w:rsid w:val="00431682"/>
    <w:rsid w:val="00431698"/>
    <w:rsid w:val="00431802"/>
    <w:rsid w:val="00431825"/>
    <w:rsid w:val="0043193C"/>
    <w:rsid w:val="00431A36"/>
    <w:rsid w:val="00431DEE"/>
    <w:rsid w:val="004323FD"/>
    <w:rsid w:val="00432BD1"/>
    <w:rsid w:val="00432D67"/>
    <w:rsid w:val="00433538"/>
    <w:rsid w:val="0043365D"/>
    <w:rsid w:val="00433709"/>
    <w:rsid w:val="004337EE"/>
    <w:rsid w:val="004338B3"/>
    <w:rsid w:val="004339FA"/>
    <w:rsid w:val="00433AE9"/>
    <w:rsid w:val="00433CBB"/>
    <w:rsid w:val="00433DF4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260"/>
    <w:rsid w:val="00436431"/>
    <w:rsid w:val="00436449"/>
    <w:rsid w:val="0043646D"/>
    <w:rsid w:val="004366B3"/>
    <w:rsid w:val="0043673D"/>
    <w:rsid w:val="00436778"/>
    <w:rsid w:val="00436968"/>
    <w:rsid w:val="004370C8"/>
    <w:rsid w:val="004371F5"/>
    <w:rsid w:val="0043729B"/>
    <w:rsid w:val="004373FF"/>
    <w:rsid w:val="00437A2D"/>
    <w:rsid w:val="00437BBC"/>
    <w:rsid w:val="00437D34"/>
    <w:rsid w:val="00437E07"/>
    <w:rsid w:val="0044009D"/>
    <w:rsid w:val="00440AB3"/>
    <w:rsid w:val="00440AFA"/>
    <w:rsid w:val="00440E2A"/>
    <w:rsid w:val="00440F4E"/>
    <w:rsid w:val="00441F4B"/>
    <w:rsid w:val="004420DA"/>
    <w:rsid w:val="004422AC"/>
    <w:rsid w:val="004423DB"/>
    <w:rsid w:val="00442648"/>
    <w:rsid w:val="004427D4"/>
    <w:rsid w:val="00442B12"/>
    <w:rsid w:val="00442B17"/>
    <w:rsid w:val="00442D54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908"/>
    <w:rsid w:val="00446BEE"/>
    <w:rsid w:val="00446FD6"/>
    <w:rsid w:val="004471DC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67"/>
    <w:rsid w:val="00451AAF"/>
    <w:rsid w:val="00451CC8"/>
    <w:rsid w:val="00451CFF"/>
    <w:rsid w:val="00451D75"/>
    <w:rsid w:val="00451F99"/>
    <w:rsid w:val="004522D9"/>
    <w:rsid w:val="004524A7"/>
    <w:rsid w:val="00452528"/>
    <w:rsid w:val="00452D2E"/>
    <w:rsid w:val="00453687"/>
    <w:rsid w:val="00453BE9"/>
    <w:rsid w:val="00453E01"/>
    <w:rsid w:val="00454340"/>
    <w:rsid w:val="004543CC"/>
    <w:rsid w:val="004544B1"/>
    <w:rsid w:val="00454A2F"/>
    <w:rsid w:val="00454BC3"/>
    <w:rsid w:val="00454CD1"/>
    <w:rsid w:val="00454EAB"/>
    <w:rsid w:val="00454FB9"/>
    <w:rsid w:val="004555A8"/>
    <w:rsid w:val="004555C1"/>
    <w:rsid w:val="0045574A"/>
    <w:rsid w:val="00455AB5"/>
    <w:rsid w:val="00455ABD"/>
    <w:rsid w:val="00455B3C"/>
    <w:rsid w:val="00455D82"/>
    <w:rsid w:val="00455DE9"/>
    <w:rsid w:val="00455E9B"/>
    <w:rsid w:val="004562ED"/>
    <w:rsid w:val="004563DC"/>
    <w:rsid w:val="0045640F"/>
    <w:rsid w:val="0045646C"/>
    <w:rsid w:val="0045652F"/>
    <w:rsid w:val="00456C0E"/>
    <w:rsid w:val="004572A6"/>
    <w:rsid w:val="00457636"/>
    <w:rsid w:val="00457915"/>
    <w:rsid w:val="00457B58"/>
    <w:rsid w:val="00457D84"/>
    <w:rsid w:val="00457D8B"/>
    <w:rsid w:val="00457FCA"/>
    <w:rsid w:val="00460322"/>
    <w:rsid w:val="004603FD"/>
    <w:rsid w:val="00460907"/>
    <w:rsid w:val="00460CCF"/>
    <w:rsid w:val="00461087"/>
    <w:rsid w:val="004617EF"/>
    <w:rsid w:val="00461FA5"/>
    <w:rsid w:val="00462181"/>
    <w:rsid w:val="00462213"/>
    <w:rsid w:val="004624E9"/>
    <w:rsid w:val="00462784"/>
    <w:rsid w:val="00462D82"/>
    <w:rsid w:val="00462E6C"/>
    <w:rsid w:val="004632F2"/>
    <w:rsid w:val="00463974"/>
    <w:rsid w:val="00463DFC"/>
    <w:rsid w:val="00463F77"/>
    <w:rsid w:val="00464068"/>
    <w:rsid w:val="004646CD"/>
    <w:rsid w:val="00464D7B"/>
    <w:rsid w:val="00465139"/>
    <w:rsid w:val="00465656"/>
    <w:rsid w:val="004656BA"/>
    <w:rsid w:val="00465D00"/>
    <w:rsid w:val="004660BE"/>
    <w:rsid w:val="004660D4"/>
    <w:rsid w:val="0046634D"/>
    <w:rsid w:val="004666D4"/>
    <w:rsid w:val="00466952"/>
    <w:rsid w:val="00466FC9"/>
    <w:rsid w:val="004670A3"/>
    <w:rsid w:val="00467320"/>
    <w:rsid w:val="0046746C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8E"/>
    <w:rsid w:val="00470BDE"/>
    <w:rsid w:val="00470C20"/>
    <w:rsid w:val="00470D17"/>
    <w:rsid w:val="00471032"/>
    <w:rsid w:val="004713A9"/>
    <w:rsid w:val="0047150D"/>
    <w:rsid w:val="004715FF"/>
    <w:rsid w:val="004716CE"/>
    <w:rsid w:val="00471A56"/>
    <w:rsid w:val="00471B23"/>
    <w:rsid w:val="00471B90"/>
    <w:rsid w:val="0047249B"/>
    <w:rsid w:val="00472652"/>
    <w:rsid w:val="004726A9"/>
    <w:rsid w:val="004727B0"/>
    <w:rsid w:val="00472890"/>
    <w:rsid w:val="0047308F"/>
    <w:rsid w:val="00473422"/>
    <w:rsid w:val="00473832"/>
    <w:rsid w:val="00473A4D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4D"/>
    <w:rsid w:val="00475196"/>
    <w:rsid w:val="004757A9"/>
    <w:rsid w:val="00475803"/>
    <w:rsid w:val="00475A9D"/>
    <w:rsid w:val="004761B9"/>
    <w:rsid w:val="0047654C"/>
    <w:rsid w:val="0047681E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6A8"/>
    <w:rsid w:val="0048074F"/>
    <w:rsid w:val="00480BA0"/>
    <w:rsid w:val="00480C3B"/>
    <w:rsid w:val="00480E8D"/>
    <w:rsid w:val="00480FEC"/>
    <w:rsid w:val="00481068"/>
    <w:rsid w:val="004819A9"/>
    <w:rsid w:val="00481E18"/>
    <w:rsid w:val="00481FB2"/>
    <w:rsid w:val="00482097"/>
    <w:rsid w:val="00482547"/>
    <w:rsid w:val="0048261F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523"/>
    <w:rsid w:val="00483678"/>
    <w:rsid w:val="00483910"/>
    <w:rsid w:val="0048395E"/>
    <w:rsid w:val="00483DA7"/>
    <w:rsid w:val="00484687"/>
    <w:rsid w:val="00484BBD"/>
    <w:rsid w:val="00484DD3"/>
    <w:rsid w:val="00484E31"/>
    <w:rsid w:val="004852E5"/>
    <w:rsid w:val="00485739"/>
    <w:rsid w:val="00485749"/>
    <w:rsid w:val="00485CDB"/>
    <w:rsid w:val="00485D40"/>
    <w:rsid w:val="00486184"/>
    <w:rsid w:val="00486354"/>
    <w:rsid w:val="00486491"/>
    <w:rsid w:val="0048664C"/>
    <w:rsid w:val="00486684"/>
    <w:rsid w:val="004867C3"/>
    <w:rsid w:val="004868BA"/>
    <w:rsid w:val="00486F94"/>
    <w:rsid w:val="00487060"/>
    <w:rsid w:val="00487425"/>
    <w:rsid w:val="004874EB"/>
    <w:rsid w:val="00487634"/>
    <w:rsid w:val="0048769F"/>
    <w:rsid w:val="004876D9"/>
    <w:rsid w:val="00487879"/>
    <w:rsid w:val="00487A93"/>
    <w:rsid w:val="00487D5C"/>
    <w:rsid w:val="0049088B"/>
    <w:rsid w:val="00490BBF"/>
    <w:rsid w:val="00490D7D"/>
    <w:rsid w:val="0049113E"/>
    <w:rsid w:val="0049180E"/>
    <w:rsid w:val="00491850"/>
    <w:rsid w:val="00491CD7"/>
    <w:rsid w:val="00491EDF"/>
    <w:rsid w:val="00491FE8"/>
    <w:rsid w:val="0049252F"/>
    <w:rsid w:val="00492858"/>
    <w:rsid w:val="00492A7D"/>
    <w:rsid w:val="00492E2A"/>
    <w:rsid w:val="00492E57"/>
    <w:rsid w:val="00492FBF"/>
    <w:rsid w:val="0049307F"/>
    <w:rsid w:val="0049344F"/>
    <w:rsid w:val="00493A6F"/>
    <w:rsid w:val="00493B1A"/>
    <w:rsid w:val="00493BB7"/>
    <w:rsid w:val="004942E9"/>
    <w:rsid w:val="004953C7"/>
    <w:rsid w:val="00495828"/>
    <w:rsid w:val="004958C5"/>
    <w:rsid w:val="00495985"/>
    <w:rsid w:val="004959C0"/>
    <w:rsid w:val="00495CAC"/>
    <w:rsid w:val="0049613E"/>
    <w:rsid w:val="00496397"/>
    <w:rsid w:val="00496426"/>
    <w:rsid w:val="00496790"/>
    <w:rsid w:val="004967DD"/>
    <w:rsid w:val="00496912"/>
    <w:rsid w:val="00496A1E"/>
    <w:rsid w:val="00496B6B"/>
    <w:rsid w:val="00496B6F"/>
    <w:rsid w:val="00497591"/>
    <w:rsid w:val="0049772B"/>
    <w:rsid w:val="004977D1"/>
    <w:rsid w:val="004979D4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0BC"/>
    <w:rsid w:val="004A13EE"/>
    <w:rsid w:val="004A19B1"/>
    <w:rsid w:val="004A1BE3"/>
    <w:rsid w:val="004A2068"/>
    <w:rsid w:val="004A2336"/>
    <w:rsid w:val="004A2B83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00D"/>
    <w:rsid w:val="004A439D"/>
    <w:rsid w:val="004A4594"/>
    <w:rsid w:val="004A49C0"/>
    <w:rsid w:val="004A4C74"/>
    <w:rsid w:val="004A4E3E"/>
    <w:rsid w:val="004A4E8B"/>
    <w:rsid w:val="004A52CA"/>
    <w:rsid w:val="004A532F"/>
    <w:rsid w:val="004A53E9"/>
    <w:rsid w:val="004A5597"/>
    <w:rsid w:val="004A5602"/>
    <w:rsid w:val="004A5A9D"/>
    <w:rsid w:val="004A5D7F"/>
    <w:rsid w:val="004A5E2F"/>
    <w:rsid w:val="004A5EA5"/>
    <w:rsid w:val="004A622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A56"/>
    <w:rsid w:val="004B0D96"/>
    <w:rsid w:val="004B107C"/>
    <w:rsid w:val="004B10FB"/>
    <w:rsid w:val="004B130A"/>
    <w:rsid w:val="004B1468"/>
    <w:rsid w:val="004B171F"/>
    <w:rsid w:val="004B1863"/>
    <w:rsid w:val="004B1BCD"/>
    <w:rsid w:val="004B1D2F"/>
    <w:rsid w:val="004B1DE3"/>
    <w:rsid w:val="004B1E2F"/>
    <w:rsid w:val="004B2C6C"/>
    <w:rsid w:val="004B32B7"/>
    <w:rsid w:val="004B35AA"/>
    <w:rsid w:val="004B38C7"/>
    <w:rsid w:val="004B3C9A"/>
    <w:rsid w:val="004B3CC7"/>
    <w:rsid w:val="004B3FDC"/>
    <w:rsid w:val="004B40FD"/>
    <w:rsid w:val="004B420F"/>
    <w:rsid w:val="004B42D0"/>
    <w:rsid w:val="004B43B5"/>
    <w:rsid w:val="004B4421"/>
    <w:rsid w:val="004B4530"/>
    <w:rsid w:val="004B45C6"/>
    <w:rsid w:val="004B482D"/>
    <w:rsid w:val="004B4AB7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545"/>
    <w:rsid w:val="004B772A"/>
    <w:rsid w:val="004B7739"/>
    <w:rsid w:val="004B7752"/>
    <w:rsid w:val="004B785C"/>
    <w:rsid w:val="004B7AC1"/>
    <w:rsid w:val="004B7B85"/>
    <w:rsid w:val="004B7E87"/>
    <w:rsid w:val="004B7F86"/>
    <w:rsid w:val="004C0093"/>
    <w:rsid w:val="004C00BD"/>
    <w:rsid w:val="004C05B3"/>
    <w:rsid w:val="004C0A59"/>
    <w:rsid w:val="004C0B75"/>
    <w:rsid w:val="004C0BB9"/>
    <w:rsid w:val="004C0DF7"/>
    <w:rsid w:val="004C1052"/>
    <w:rsid w:val="004C1CA8"/>
    <w:rsid w:val="004C220A"/>
    <w:rsid w:val="004C230B"/>
    <w:rsid w:val="004C2844"/>
    <w:rsid w:val="004C299A"/>
    <w:rsid w:val="004C2A76"/>
    <w:rsid w:val="004C2AFF"/>
    <w:rsid w:val="004C2B0E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81F"/>
    <w:rsid w:val="004C4A77"/>
    <w:rsid w:val="004C4CE7"/>
    <w:rsid w:val="004C4E23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744"/>
    <w:rsid w:val="004C6920"/>
    <w:rsid w:val="004C6CE6"/>
    <w:rsid w:val="004C7121"/>
    <w:rsid w:val="004C738F"/>
    <w:rsid w:val="004C73E7"/>
    <w:rsid w:val="004C743E"/>
    <w:rsid w:val="004C7790"/>
    <w:rsid w:val="004C7A0E"/>
    <w:rsid w:val="004C7E21"/>
    <w:rsid w:val="004C7E55"/>
    <w:rsid w:val="004D009B"/>
    <w:rsid w:val="004D0163"/>
    <w:rsid w:val="004D01D0"/>
    <w:rsid w:val="004D01F9"/>
    <w:rsid w:val="004D0699"/>
    <w:rsid w:val="004D0C00"/>
    <w:rsid w:val="004D0D93"/>
    <w:rsid w:val="004D1118"/>
    <w:rsid w:val="004D13B7"/>
    <w:rsid w:val="004D13CF"/>
    <w:rsid w:val="004D1402"/>
    <w:rsid w:val="004D1458"/>
    <w:rsid w:val="004D1BC9"/>
    <w:rsid w:val="004D1CD7"/>
    <w:rsid w:val="004D214D"/>
    <w:rsid w:val="004D2270"/>
    <w:rsid w:val="004D22D5"/>
    <w:rsid w:val="004D230F"/>
    <w:rsid w:val="004D26A5"/>
    <w:rsid w:val="004D2B40"/>
    <w:rsid w:val="004D2C7D"/>
    <w:rsid w:val="004D3319"/>
    <w:rsid w:val="004D335C"/>
    <w:rsid w:val="004D3417"/>
    <w:rsid w:val="004D431A"/>
    <w:rsid w:val="004D4432"/>
    <w:rsid w:val="004D4787"/>
    <w:rsid w:val="004D4AE4"/>
    <w:rsid w:val="004D4CCD"/>
    <w:rsid w:val="004D53A9"/>
    <w:rsid w:val="004D5438"/>
    <w:rsid w:val="004D5466"/>
    <w:rsid w:val="004D5642"/>
    <w:rsid w:val="004D56F9"/>
    <w:rsid w:val="004D593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31C"/>
    <w:rsid w:val="004D74E5"/>
    <w:rsid w:val="004D7701"/>
    <w:rsid w:val="004D7A37"/>
    <w:rsid w:val="004D7F3A"/>
    <w:rsid w:val="004D7F61"/>
    <w:rsid w:val="004E037C"/>
    <w:rsid w:val="004E074C"/>
    <w:rsid w:val="004E0959"/>
    <w:rsid w:val="004E0A38"/>
    <w:rsid w:val="004E0B6A"/>
    <w:rsid w:val="004E0DA5"/>
    <w:rsid w:val="004E0DA6"/>
    <w:rsid w:val="004E1085"/>
    <w:rsid w:val="004E10C5"/>
    <w:rsid w:val="004E142F"/>
    <w:rsid w:val="004E1513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501"/>
    <w:rsid w:val="004E369D"/>
    <w:rsid w:val="004E36A6"/>
    <w:rsid w:val="004E38E6"/>
    <w:rsid w:val="004E3E80"/>
    <w:rsid w:val="004E4007"/>
    <w:rsid w:val="004E4114"/>
    <w:rsid w:val="004E461C"/>
    <w:rsid w:val="004E4EA4"/>
    <w:rsid w:val="004E5596"/>
    <w:rsid w:val="004E577E"/>
    <w:rsid w:val="004E5E7D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3EF"/>
    <w:rsid w:val="004F06B2"/>
    <w:rsid w:val="004F0998"/>
    <w:rsid w:val="004F0D56"/>
    <w:rsid w:val="004F0E53"/>
    <w:rsid w:val="004F2506"/>
    <w:rsid w:val="004F2772"/>
    <w:rsid w:val="004F2B5C"/>
    <w:rsid w:val="004F2D5A"/>
    <w:rsid w:val="004F2EBE"/>
    <w:rsid w:val="004F355E"/>
    <w:rsid w:val="004F3581"/>
    <w:rsid w:val="004F3619"/>
    <w:rsid w:val="004F38C7"/>
    <w:rsid w:val="004F3AB8"/>
    <w:rsid w:val="004F47F5"/>
    <w:rsid w:val="004F4BD0"/>
    <w:rsid w:val="004F4C2B"/>
    <w:rsid w:val="004F4CCF"/>
    <w:rsid w:val="004F4DBC"/>
    <w:rsid w:val="004F521A"/>
    <w:rsid w:val="004F524D"/>
    <w:rsid w:val="004F54BD"/>
    <w:rsid w:val="004F54C5"/>
    <w:rsid w:val="004F61E6"/>
    <w:rsid w:val="004F6510"/>
    <w:rsid w:val="004F6693"/>
    <w:rsid w:val="004F68C2"/>
    <w:rsid w:val="004F69BA"/>
    <w:rsid w:val="004F6E52"/>
    <w:rsid w:val="004F70BD"/>
    <w:rsid w:val="004F7115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6BC"/>
    <w:rsid w:val="00502900"/>
    <w:rsid w:val="00502DB4"/>
    <w:rsid w:val="005031F0"/>
    <w:rsid w:val="00503A56"/>
    <w:rsid w:val="00503CBC"/>
    <w:rsid w:val="00503F30"/>
    <w:rsid w:val="005044CA"/>
    <w:rsid w:val="00504541"/>
    <w:rsid w:val="00504B23"/>
    <w:rsid w:val="00504B6B"/>
    <w:rsid w:val="00504BAA"/>
    <w:rsid w:val="00504C5F"/>
    <w:rsid w:val="00504DDA"/>
    <w:rsid w:val="00505282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369"/>
    <w:rsid w:val="005077B0"/>
    <w:rsid w:val="00507BF8"/>
    <w:rsid w:val="00507E1A"/>
    <w:rsid w:val="00507F86"/>
    <w:rsid w:val="005101F6"/>
    <w:rsid w:val="00510292"/>
    <w:rsid w:val="005109BE"/>
    <w:rsid w:val="00510ADC"/>
    <w:rsid w:val="00510AEE"/>
    <w:rsid w:val="00510B1E"/>
    <w:rsid w:val="00510DF8"/>
    <w:rsid w:val="00510F9B"/>
    <w:rsid w:val="00511061"/>
    <w:rsid w:val="00511683"/>
    <w:rsid w:val="00511831"/>
    <w:rsid w:val="00511A15"/>
    <w:rsid w:val="00511A2D"/>
    <w:rsid w:val="00511C9E"/>
    <w:rsid w:val="00511E6A"/>
    <w:rsid w:val="0051242A"/>
    <w:rsid w:val="0051256D"/>
    <w:rsid w:val="00512E84"/>
    <w:rsid w:val="0051305A"/>
    <w:rsid w:val="0051375B"/>
    <w:rsid w:val="005137BF"/>
    <w:rsid w:val="005139C3"/>
    <w:rsid w:val="00513F96"/>
    <w:rsid w:val="005141BE"/>
    <w:rsid w:val="00514563"/>
    <w:rsid w:val="00514722"/>
    <w:rsid w:val="00514CEF"/>
    <w:rsid w:val="00514E64"/>
    <w:rsid w:val="00514E6D"/>
    <w:rsid w:val="0051507F"/>
    <w:rsid w:val="00515086"/>
    <w:rsid w:val="0051518F"/>
    <w:rsid w:val="005152E6"/>
    <w:rsid w:val="00515347"/>
    <w:rsid w:val="0051566D"/>
    <w:rsid w:val="0051570B"/>
    <w:rsid w:val="005163B3"/>
    <w:rsid w:val="005165EE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D16"/>
    <w:rsid w:val="00517E24"/>
    <w:rsid w:val="00520A8F"/>
    <w:rsid w:val="00520FCC"/>
    <w:rsid w:val="00521143"/>
    <w:rsid w:val="00521149"/>
    <w:rsid w:val="00521264"/>
    <w:rsid w:val="005213A1"/>
    <w:rsid w:val="005213CE"/>
    <w:rsid w:val="0052146B"/>
    <w:rsid w:val="005215BE"/>
    <w:rsid w:val="005215F1"/>
    <w:rsid w:val="00521694"/>
    <w:rsid w:val="005219BB"/>
    <w:rsid w:val="005219C7"/>
    <w:rsid w:val="00522C19"/>
    <w:rsid w:val="00522D8D"/>
    <w:rsid w:val="00522E1B"/>
    <w:rsid w:val="00522FE6"/>
    <w:rsid w:val="00523216"/>
    <w:rsid w:val="0052373A"/>
    <w:rsid w:val="00523770"/>
    <w:rsid w:val="005238DD"/>
    <w:rsid w:val="0052392F"/>
    <w:rsid w:val="00523996"/>
    <w:rsid w:val="0052399F"/>
    <w:rsid w:val="00523ABB"/>
    <w:rsid w:val="00523FF0"/>
    <w:rsid w:val="005243C9"/>
    <w:rsid w:val="005245D0"/>
    <w:rsid w:val="00524CDE"/>
    <w:rsid w:val="00524E32"/>
    <w:rsid w:val="00524FA3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9D3"/>
    <w:rsid w:val="00530B2E"/>
    <w:rsid w:val="0053109C"/>
    <w:rsid w:val="00531197"/>
    <w:rsid w:val="00531386"/>
    <w:rsid w:val="00531632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01C"/>
    <w:rsid w:val="005331B0"/>
    <w:rsid w:val="00533326"/>
    <w:rsid w:val="00533727"/>
    <w:rsid w:val="00533B83"/>
    <w:rsid w:val="00533C40"/>
    <w:rsid w:val="00533CD2"/>
    <w:rsid w:val="00533F2A"/>
    <w:rsid w:val="005340A6"/>
    <w:rsid w:val="005340ED"/>
    <w:rsid w:val="0053438A"/>
    <w:rsid w:val="00534658"/>
    <w:rsid w:val="0053493B"/>
    <w:rsid w:val="005349EC"/>
    <w:rsid w:val="00534ACB"/>
    <w:rsid w:val="00535026"/>
    <w:rsid w:val="00535B5D"/>
    <w:rsid w:val="00535DF9"/>
    <w:rsid w:val="0053603A"/>
    <w:rsid w:val="005360F2"/>
    <w:rsid w:val="00536153"/>
    <w:rsid w:val="005362E1"/>
    <w:rsid w:val="005362E9"/>
    <w:rsid w:val="00536870"/>
    <w:rsid w:val="00536CA0"/>
    <w:rsid w:val="00536DCA"/>
    <w:rsid w:val="00537157"/>
    <w:rsid w:val="005373C1"/>
    <w:rsid w:val="005377B3"/>
    <w:rsid w:val="005377D0"/>
    <w:rsid w:val="00537A15"/>
    <w:rsid w:val="00537B36"/>
    <w:rsid w:val="00537F21"/>
    <w:rsid w:val="005401F0"/>
    <w:rsid w:val="005402F7"/>
    <w:rsid w:val="00540A75"/>
    <w:rsid w:val="00540F09"/>
    <w:rsid w:val="00541202"/>
    <w:rsid w:val="005412A2"/>
    <w:rsid w:val="005412CB"/>
    <w:rsid w:val="005418C6"/>
    <w:rsid w:val="00541B60"/>
    <w:rsid w:val="00541BF8"/>
    <w:rsid w:val="00541F74"/>
    <w:rsid w:val="00542352"/>
    <w:rsid w:val="00542357"/>
    <w:rsid w:val="005423B0"/>
    <w:rsid w:val="0054272A"/>
    <w:rsid w:val="00542AB7"/>
    <w:rsid w:val="00542ADC"/>
    <w:rsid w:val="00542BB3"/>
    <w:rsid w:val="0054323C"/>
    <w:rsid w:val="005435CF"/>
    <w:rsid w:val="0054367C"/>
    <w:rsid w:val="0054390E"/>
    <w:rsid w:val="00543B53"/>
    <w:rsid w:val="00543C59"/>
    <w:rsid w:val="0054407B"/>
    <w:rsid w:val="00544E64"/>
    <w:rsid w:val="0054529F"/>
    <w:rsid w:val="00545319"/>
    <w:rsid w:val="00545EDE"/>
    <w:rsid w:val="00545F52"/>
    <w:rsid w:val="00545FB5"/>
    <w:rsid w:val="0054647E"/>
    <w:rsid w:val="005468EA"/>
    <w:rsid w:val="00546CB6"/>
    <w:rsid w:val="00546CFD"/>
    <w:rsid w:val="00546ED1"/>
    <w:rsid w:val="00546F58"/>
    <w:rsid w:val="0054703B"/>
    <w:rsid w:val="005470BA"/>
    <w:rsid w:val="0054757D"/>
    <w:rsid w:val="0054768B"/>
    <w:rsid w:val="00547881"/>
    <w:rsid w:val="00547DE4"/>
    <w:rsid w:val="005501EB"/>
    <w:rsid w:val="0055039C"/>
    <w:rsid w:val="005505F2"/>
    <w:rsid w:val="00550E7F"/>
    <w:rsid w:val="00550F7C"/>
    <w:rsid w:val="0055118B"/>
    <w:rsid w:val="00551467"/>
    <w:rsid w:val="0055169C"/>
    <w:rsid w:val="00551716"/>
    <w:rsid w:val="00551FC2"/>
    <w:rsid w:val="005520C8"/>
    <w:rsid w:val="005522DF"/>
    <w:rsid w:val="00552504"/>
    <w:rsid w:val="005527FC"/>
    <w:rsid w:val="00552A75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8DD"/>
    <w:rsid w:val="00554A22"/>
    <w:rsid w:val="00554A37"/>
    <w:rsid w:val="00554CD8"/>
    <w:rsid w:val="00554D8E"/>
    <w:rsid w:val="00554FE1"/>
    <w:rsid w:val="005552E4"/>
    <w:rsid w:val="0055538E"/>
    <w:rsid w:val="00555955"/>
    <w:rsid w:val="00555973"/>
    <w:rsid w:val="00555DA3"/>
    <w:rsid w:val="00556596"/>
    <w:rsid w:val="00556849"/>
    <w:rsid w:val="00556ACA"/>
    <w:rsid w:val="00556C8D"/>
    <w:rsid w:val="00556DCC"/>
    <w:rsid w:val="005571AF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4EA"/>
    <w:rsid w:val="00561A71"/>
    <w:rsid w:val="00561AD1"/>
    <w:rsid w:val="00561C93"/>
    <w:rsid w:val="00561EBC"/>
    <w:rsid w:val="00561F74"/>
    <w:rsid w:val="00562207"/>
    <w:rsid w:val="00562605"/>
    <w:rsid w:val="005627A1"/>
    <w:rsid w:val="00562AAD"/>
    <w:rsid w:val="00562B40"/>
    <w:rsid w:val="00562B5B"/>
    <w:rsid w:val="00562E62"/>
    <w:rsid w:val="00563123"/>
    <w:rsid w:val="00563653"/>
    <w:rsid w:val="005639D0"/>
    <w:rsid w:val="00563A6B"/>
    <w:rsid w:val="00563F25"/>
    <w:rsid w:val="00563F89"/>
    <w:rsid w:val="0056478D"/>
    <w:rsid w:val="00564FAA"/>
    <w:rsid w:val="00564FD7"/>
    <w:rsid w:val="00565032"/>
    <w:rsid w:val="00565456"/>
    <w:rsid w:val="005657AA"/>
    <w:rsid w:val="0056591A"/>
    <w:rsid w:val="00565AFA"/>
    <w:rsid w:val="00565C87"/>
    <w:rsid w:val="00565F35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2BE"/>
    <w:rsid w:val="0057031D"/>
    <w:rsid w:val="005704E1"/>
    <w:rsid w:val="00570542"/>
    <w:rsid w:val="00570658"/>
    <w:rsid w:val="00570930"/>
    <w:rsid w:val="00570AF2"/>
    <w:rsid w:val="00570C83"/>
    <w:rsid w:val="00570EFF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17B"/>
    <w:rsid w:val="005723F9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8AF"/>
    <w:rsid w:val="00574993"/>
    <w:rsid w:val="00574AF8"/>
    <w:rsid w:val="00574F2B"/>
    <w:rsid w:val="00575012"/>
    <w:rsid w:val="0057563C"/>
    <w:rsid w:val="005756A5"/>
    <w:rsid w:val="0057575E"/>
    <w:rsid w:val="005761A3"/>
    <w:rsid w:val="0057628C"/>
    <w:rsid w:val="00576432"/>
    <w:rsid w:val="005764DA"/>
    <w:rsid w:val="0057689B"/>
    <w:rsid w:val="00576ACE"/>
    <w:rsid w:val="0057722F"/>
    <w:rsid w:val="00577489"/>
    <w:rsid w:val="00577796"/>
    <w:rsid w:val="00577BBF"/>
    <w:rsid w:val="00577C39"/>
    <w:rsid w:val="00580190"/>
    <w:rsid w:val="005804CB"/>
    <w:rsid w:val="005805BE"/>
    <w:rsid w:val="00580752"/>
    <w:rsid w:val="005810B6"/>
    <w:rsid w:val="0058124C"/>
    <w:rsid w:val="00581794"/>
    <w:rsid w:val="005819F2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C3E"/>
    <w:rsid w:val="00583D7F"/>
    <w:rsid w:val="00584273"/>
    <w:rsid w:val="005846B6"/>
    <w:rsid w:val="0058494E"/>
    <w:rsid w:val="00584A36"/>
    <w:rsid w:val="00584B67"/>
    <w:rsid w:val="00584B85"/>
    <w:rsid w:val="00584CA5"/>
    <w:rsid w:val="00584D0B"/>
    <w:rsid w:val="00584EC8"/>
    <w:rsid w:val="00584F7B"/>
    <w:rsid w:val="00585092"/>
    <w:rsid w:val="00585538"/>
    <w:rsid w:val="00585964"/>
    <w:rsid w:val="005864DF"/>
    <w:rsid w:val="00586969"/>
    <w:rsid w:val="00587080"/>
    <w:rsid w:val="005871E5"/>
    <w:rsid w:val="0058721B"/>
    <w:rsid w:val="00587453"/>
    <w:rsid w:val="0058754B"/>
    <w:rsid w:val="005876D1"/>
    <w:rsid w:val="005877A4"/>
    <w:rsid w:val="0058790F"/>
    <w:rsid w:val="00587E7F"/>
    <w:rsid w:val="00590320"/>
    <w:rsid w:val="0059032A"/>
    <w:rsid w:val="005903D6"/>
    <w:rsid w:val="0059046F"/>
    <w:rsid w:val="005904B2"/>
    <w:rsid w:val="005905AB"/>
    <w:rsid w:val="00590A25"/>
    <w:rsid w:val="00590CB9"/>
    <w:rsid w:val="00590FFE"/>
    <w:rsid w:val="00591411"/>
    <w:rsid w:val="005916F2"/>
    <w:rsid w:val="00591E71"/>
    <w:rsid w:val="00592301"/>
    <w:rsid w:val="00592544"/>
    <w:rsid w:val="0059280C"/>
    <w:rsid w:val="00592B52"/>
    <w:rsid w:val="00592D13"/>
    <w:rsid w:val="00593504"/>
    <w:rsid w:val="0059382A"/>
    <w:rsid w:val="005939F6"/>
    <w:rsid w:val="005940E6"/>
    <w:rsid w:val="005943C0"/>
    <w:rsid w:val="005944A6"/>
    <w:rsid w:val="0059473C"/>
    <w:rsid w:val="005947AD"/>
    <w:rsid w:val="00594AE2"/>
    <w:rsid w:val="0059523A"/>
    <w:rsid w:val="00595683"/>
    <w:rsid w:val="005956AB"/>
    <w:rsid w:val="00595920"/>
    <w:rsid w:val="00595B2F"/>
    <w:rsid w:val="00596040"/>
    <w:rsid w:val="005960D1"/>
    <w:rsid w:val="005966E2"/>
    <w:rsid w:val="005969F9"/>
    <w:rsid w:val="00596FDD"/>
    <w:rsid w:val="0059716C"/>
    <w:rsid w:val="00597544"/>
    <w:rsid w:val="00597B8C"/>
    <w:rsid w:val="00597C3C"/>
    <w:rsid w:val="00597E87"/>
    <w:rsid w:val="005A008A"/>
    <w:rsid w:val="005A02A8"/>
    <w:rsid w:val="005A0367"/>
    <w:rsid w:val="005A0980"/>
    <w:rsid w:val="005A09E4"/>
    <w:rsid w:val="005A0B72"/>
    <w:rsid w:val="005A1061"/>
    <w:rsid w:val="005A13E9"/>
    <w:rsid w:val="005A16D5"/>
    <w:rsid w:val="005A1D7A"/>
    <w:rsid w:val="005A2342"/>
    <w:rsid w:val="005A2690"/>
    <w:rsid w:val="005A2BC2"/>
    <w:rsid w:val="005A3725"/>
    <w:rsid w:val="005A38B2"/>
    <w:rsid w:val="005A3909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96"/>
    <w:rsid w:val="005A69D6"/>
    <w:rsid w:val="005A6B0A"/>
    <w:rsid w:val="005A6C72"/>
    <w:rsid w:val="005A6DAD"/>
    <w:rsid w:val="005A6E4F"/>
    <w:rsid w:val="005A77A7"/>
    <w:rsid w:val="005A79AB"/>
    <w:rsid w:val="005A7C93"/>
    <w:rsid w:val="005A7CFD"/>
    <w:rsid w:val="005A7D48"/>
    <w:rsid w:val="005A7EA1"/>
    <w:rsid w:val="005B0273"/>
    <w:rsid w:val="005B0493"/>
    <w:rsid w:val="005B04BB"/>
    <w:rsid w:val="005B0770"/>
    <w:rsid w:val="005B0906"/>
    <w:rsid w:val="005B0BD6"/>
    <w:rsid w:val="005B0C31"/>
    <w:rsid w:val="005B0EA3"/>
    <w:rsid w:val="005B103D"/>
    <w:rsid w:val="005B1359"/>
    <w:rsid w:val="005B1485"/>
    <w:rsid w:val="005B16B5"/>
    <w:rsid w:val="005B1B79"/>
    <w:rsid w:val="005B1BC2"/>
    <w:rsid w:val="005B1ED8"/>
    <w:rsid w:val="005B1EDC"/>
    <w:rsid w:val="005B2493"/>
    <w:rsid w:val="005B29C3"/>
    <w:rsid w:val="005B2FF7"/>
    <w:rsid w:val="005B3251"/>
    <w:rsid w:val="005B3532"/>
    <w:rsid w:val="005B3883"/>
    <w:rsid w:val="005B3916"/>
    <w:rsid w:val="005B3C30"/>
    <w:rsid w:val="005B3E7F"/>
    <w:rsid w:val="005B440D"/>
    <w:rsid w:val="005B4EE5"/>
    <w:rsid w:val="005B4FD2"/>
    <w:rsid w:val="005B4FF5"/>
    <w:rsid w:val="005B50DA"/>
    <w:rsid w:val="005B536A"/>
    <w:rsid w:val="005B5774"/>
    <w:rsid w:val="005B57A4"/>
    <w:rsid w:val="005B5B11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372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560"/>
    <w:rsid w:val="005C7895"/>
    <w:rsid w:val="005C794F"/>
    <w:rsid w:val="005C7BA2"/>
    <w:rsid w:val="005C7D5B"/>
    <w:rsid w:val="005C7DDB"/>
    <w:rsid w:val="005C7EB6"/>
    <w:rsid w:val="005C7F55"/>
    <w:rsid w:val="005D00CA"/>
    <w:rsid w:val="005D013A"/>
    <w:rsid w:val="005D018E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5"/>
    <w:rsid w:val="005D19FF"/>
    <w:rsid w:val="005D21EF"/>
    <w:rsid w:val="005D224C"/>
    <w:rsid w:val="005D23A2"/>
    <w:rsid w:val="005D2510"/>
    <w:rsid w:val="005D2535"/>
    <w:rsid w:val="005D265E"/>
    <w:rsid w:val="005D2D50"/>
    <w:rsid w:val="005D2D5C"/>
    <w:rsid w:val="005D2EA1"/>
    <w:rsid w:val="005D31A4"/>
    <w:rsid w:val="005D31AE"/>
    <w:rsid w:val="005D34F6"/>
    <w:rsid w:val="005D3564"/>
    <w:rsid w:val="005D3795"/>
    <w:rsid w:val="005D387F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4F0F"/>
    <w:rsid w:val="005D5382"/>
    <w:rsid w:val="005D5494"/>
    <w:rsid w:val="005D5528"/>
    <w:rsid w:val="005D5776"/>
    <w:rsid w:val="005D5ACD"/>
    <w:rsid w:val="005D5AF7"/>
    <w:rsid w:val="005D5B47"/>
    <w:rsid w:val="005D605B"/>
    <w:rsid w:val="005D63E1"/>
    <w:rsid w:val="005D64E7"/>
    <w:rsid w:val="005D65AD"/>
    <w:rsid w:val="005D65D0"/>
    <w:rsid w:val="005D69D9"/>
    <w:rsid w:val="005D6A48"/>
    <w:rsid w:val="005D6C31"/>
    <w:rsid w:val="005D6DC8"/>
    <w:rsid w:val="005D7D4D"/>
    <w:rsid w:val="005D7F8F"/>
    <w:rsid w:val="005E029C"/>
    <w:rsid w:val="005E0494"/>
    <w:rsid w:val="005E06AA"/>
    <w:rsid w:val="005E08E2"/>
    <w:rsid w:val="005E0A65"/>
    <w:rsid w:val="005E0F2B"/>
    <w:rsid w:val="005E1379"/>
    <w:rsid w:val="005E137B"/>
    <w:rsid w:val="005E16E9"/>
    <w:rsid w:val="005E198C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775"/>
    <w:rsid w:val="005E3A87"/>
    <w:rsid w:val="005E3C67"/>
    <w:rsid w:val="005E3CCA"/>
    <w:rsid w:val="005E4022"/>
    <w:rsid w:val="005E4564"/>
    <w:rsid w:val="005E45D9"/>
    <w:rsid w:val="005E465A"/>
    <w:rsid w:val="005E4866"/>
    <w:rsid w:val="005E4DF6"/>
    <w:rsid w:val="005E4F5C"/>
    <w:rsid w:val="005E50C0"/>
    <w:rsid w:val="005E54B4"/>
    <w:rsid w:val="005E5AA4"/>
    <w:rsid w:val="005E5CA0"/>
    <w:rsid w:val="005E5D68"/>
    <w:rsid w:val="005E605E"/>
    <w:rsid w:val="005E60AA"/>
    <w:rsid w:val="005E63BF"/>
    <w:rsid w:val="005E690D"/>
    <w:rsid w:val="005E6D9E"/>
    <w:rsid w:val="005E6FEE"/>
    <w:rsid w:val="005E7306"/>
    <w:rsid w:val="005E7B32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59B"/>
    <w:rsid w:val="005F1714"/>
    <w:rsid w:val="005F1872"/>
    <w:rsid w:val="005F1EF4"/>
    <w:rsid w:val="005F1F6A"/>
    <w:rsid w:val="005F21AF"/>
    <w:rsid w:val="005F21E6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94"/>
    <w:rsid w:val="005F53C2"/>
    <w:rsid w:val="005F57CB"/>
    <w:rsid w:val="005F5AD5"/>
    <w:rsid w:val="005F5EF6"/>
    <w:rsid w:val="005F6173"/>
    <w:rsid w:val="005F6520"/>
    <w:rsid w:val="005F6948"/>
    <w:rsid w:val="005F6ABF"/>
    <w:rsid w:val="005F6EF7"/>
    <w:rsid w:val="005F7247"/>
    <w:rsid w:val="005F728B"/>
    <w:rsid w:val="005F7384"/>
    <w:rsid w:val="005F755F"/>
    <w:rsid w:val="005F7AE6"/>
    <w:rsid w:val="005F7B82"/>
    <w:rsid w:val="005F7F23"/>
    <w:rsid w:val="005F7F24"/>
    <w:rsid w:val="00600252"/>
    <w:rsid w:val="00600413"/>
    <w:rsid w:val="00600460"/>
    <w:rsid w:val="00600802"/>
    <w:rsid w:val="006009D1"/>
    <w:rsid w:val="0060140E"/>
    <w:rsid w:val="00601420"/>
    <w:rsid w:val="0060160E"/>
    <w:rsid w:val="006019FB"/>
    <w:rsid w:val="00601D97"/>
    <w:rsid w:val="00601DB6"/>
    <w:rsid w:val="00601ED9"/>
    <w:rsid w:val="0060217D"/>
    <w:rsid w:val="00602BF9"/>
    <w:rsid w:val="00602FDC"/>
    <w:rsid w:val="0060328E"/>
    <w:rsid w:val="0060329E"/>
    <w:rsid w:val="00603550"/>
    <w:rsid w:val="006037B0"/>
    <w:rsid w:val="0060391C"/>
    <w:rsid w:val="00603A2F"/>
    <w:rsid w:val="00603ACC"/>
    <w:rsid w:val="00603CB2"/>
    <w:rsid w:val="0060402B"/>
    <w:rsid w:val="006045D2"/>
    <w:rsid w:val="0060492D"/>
    <w:rsid w:val="00604CA3"/>
    <w:rsid w:val="006052D5"/>
    <w:rsid w:val="0060573B"/>
    <w:rsid w:val="0060576F"/>
    <w:rsid w:val="006057EB"/>
    <w:rsid w:val="0060598E"/>
    <w:rsid w:val="006059A7"/>
    <w:rsid w:val="00605D5C"/>
    <w:rsid w:val="00605DD6"/>
    <w:rsid w:val="00605E7E"/>
    <w:rsid w:val="00605F1F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72C"/>
    <w:rsid w:val="00611857"/>
    <w:rsid w:val="0061195A"/>
    <w:rsid w:val="00612122"/>
    <w:rsid w:val="00612571"/>
    <w:rsid w:val="00612765"/>
    <w:rsid w:val="00612809"/>
    <w:rsid w:val="00612E0D"/>
    <w:rsid w:val="006131C2"/>
    <w:rsid w:val="006135CC"/>
    <w:rsid w:val="00613858"/>
    <w:rsid w:val="00613956"/>
    <w:rsid w:val="00614109"/>
    <w:rsid w:val="00614208"/>
    <w:rsid w:val="0061478E"/>
    <w:rsid w:val="00614947"/>
    <w:rsid w:val="00614956"/>
    <w:rsid w:val="00614B8E"/>
    <w:rsid w:val="006151E2"/>
    <w:rsid w:val="00615361"/>
    <w:rsid w:val="00615501"/>
    <w:rsid w:val="00615654"/>
    <w:rsid w:val="00615B0C"/>
    <w:rsid w:val="00615B86"/>
    <w:rsid w:val="00615F7C"/>
    <w:rsid w:val="00615F80"/>
    <w:rsid w:val="0061632B"/>
    <w:rsid w:val="00616358"/>
    <w:rsid w:val="00616672"/>
    <w:rsid w:val="00616705"/>
    <w:rsid w:val="006168D0"/>
    <w:rsid w:val="00616DE8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672"/>
    <w:rsid w:val="0062175E"/>
    <w:rsid w:val="0062186D"/>
    <w:rsid w:val="0062189A"/>
    <w:rsid w:val="00621B3D"/>
    <w:rsid w:val="00621DDE"/>
    <w:rsid w:val="00621E1E"/>
    <w:rsid w:val="0062216C"/>
    <w:rsid w:val="00622B74"/>
    <w:rsid w:val="00622B96"/>
    <w:rsid w:val="00622DA6"/>
    <w:rsid w:val="00622FB4"/>
    <w:rsid w:val="00622FEE"/>
    <w:rsid w:val="006232F9"/>
    <w:rsid w:val="0062335C"/>
    <w:rsid w:val="00623733"/>
    <w:rsid w:val="00623754"/>
    <w:rsid w:val="00623965"/>
    <w:rsid w:val="00623D05"/>
    <w:rsid w:val="00623E2E"/>
    <w:rsid w:val="00623FC7"/>
    <w:rsid w:val="006240EC"/>
    <w:rsid w:val="00624856"/>
    <w:rsid w:val="006249C3"/>
    <w:rsid w:val="00624A5E"/>
    <w:rsid w:val="00624ADC"/>
    <w:rsid w:val="00624AFD"/>
    <w:rsid w:val="00624C3B"/>
    <w:rsid w:val="00624D5A"/>
    <w:rsid w:val="00624DF9"/>
    <w:rsid w:val="00625490"/>
    <w:rsid w:val="006256E6"/>
    <w:rsid w:val="006259DD"/>
    <w:rsid w:val="00625C17"/>
    <w:rsid w:val="0062602A"/>
    <w:rsid w:val="0062662F"/>
    <w:rsid w:val="00626886"/>
    <w:rsid w:val="0062694C"/>
    <w:rsid w:val="00626D67"/>
    <w:rsid w:val="00627032"/>
    <w:rsid w:val="006274A9"/>
    <w:rsid w:val="00630059"/>
    <w:rsid w:val="0063023B"/>
    <w:rsid w:val="006307AA"/>
    <w:rsid w:val="00630902"/>
    <w:rsid w:val="00630987"/>
    <w:rsid w:val="00630BA5"/>
    <w:rsid w:val="00630E9F"/>
    <w:rsid w:val="00630EF1"/>
    <w:rsid w:val="00631046"/>
    <w:rsid w:val="00631356"/>
    <w:rsid w:val="006318BE"/>
    <w:rsid w:val="00631E4E"/>
    <w:rsid w:val="00631E9B"/>
    <w:rsid w:val="00631EA4"/>
    <w:rsid w:val="00632137"/>
    <w:rsid w:val="006325A8"/>
    <w:rsid w:val="00632815"/>
    <w:rsid w:val="00632976"/>
    <w:rsid w:val="0063299D"/>
    <w:rsid w:val="00632CBE"/>
    <w:rsid w:val="00632D1D"/>
    <w:rsid w:val="00632DF3"/>
    <w:rsid w:val="00632F70"/>
    <w:rsid w:val="0063337A"/>
    <w:rsid w:val="006335AA"/>
    <w:rsid w:val="00633705"/>
    <w:rsid w:val="0063374A"/>
    <w:rsid w:val="00633C75"/>
    <w:rsid w:val="00633D5C"/>
    <w:rsid w:val="006341DD"/>
    <w:rsid w:val="0063427B"/>
    <w:rsid w:val="006342EA"/>
    <w:rsid w:val="006345EF"/>
    <w:rsid w:val="006346BA"/>
    <w:rsid w:val="0063475E"/>
    <w:rsid w:val="00634988"/>
    <w:rsid w:val="00634FC2"/>
    <w:rsid w:val="00635000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869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854"/>
    <w:rsid w:val="00641C20"/>
    <w:rsid w:val="00641E5C"/>
    <w:rsid w:val="00641EBF"/>
    <w:rsid w:val="00642012"/>
    <w:rsid w:val="00642372"/>
    <w:rsid w:val="00642809"/>
    <w:rsid w:val="00642994"/>
    <w:rsid w:val="006431EB"/>
    <w:rsid w:val="006433D5"/>
    <w:rsid w:val="00643411"/>
    <w:rsid w:val="00643415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4B6"/>
    <w:rsid w:val="006455FC"/>
    <w:rsid w:val="0064564C"/>
    <w:rsid w:val="00645711"/>
    <w:rsid w:val="00645A68"/>
    <w:rsid w:val="006460B7"/>
    <w:rsid w:val="00646546"/>
    <w:rsid w:val="00646987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224"/>
    <w:rsid w:val="006517F7"/>
    <w:rsid w:val="00651873"/>
    <w:rsid w:val="006518EF"/>
    <w:rsid w:val="00651B1D"/>
    <w:rsid w:val="00651CC5"/>
    <w:rsid w:val="00651F1B"/>
    <w:rsid w:val="00652167"/>
    <w:rsid w:val="00652185"/>
    <w:rsid w:val="00652555"/>
    <w:rsid w:val="0065272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86"/>
    <w:rsid w:val="00654CC1"/>
    <w:rsid w:val="00654D5D"/>
    <w:rsid w:val="00654FD4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300"/>
    <w:rsid w:val="006565F2"/>
    <w:rsid w:val="006569AD"/>
    <w:rsid w:val="00656C84"/>
    <w:rsid w:val="00656DBA"/>
    <w:rsid w:val="006570AC"/>
    <w:rsid w:val="00657274"/>
    <w:rsid w:val="006572BC"/>
    <w:rsid w:val="00657E3C"/>
    <w:rsid w:val="00657EA7"/>
    <w:rsid w:val="00657ED3"/>
    <w:rsid w:val="006603C5"/>
    <w:rsid w:val="00660A0B"/>
    <w:rsid w:val="00660BD0"/>
    <w:rsid w:val="00660D3B"/>
    <w:rsid w:val="00661293"/>
    <w:rsid w:val="0066134B"/>
    <w:rsid w:val="00661560"/>
    <w:rsid w:val="00661792"/>
    <w:rsid w:val="00661C43"/>
    <w:rsid w:val="00661FD1"/>
    <w:rsid w:val="00662081"/>
    <w:rsid w:val="00662960"/>
    <w:rsid w:val="00662C33"/>
    <w:rsid w:val="00662DB7"/>
    <w:rsid w:val="00663154"/>
    <w:rsid w:val="0066347F"/>
    <w:rsid w:val="006636F1"/>
    <w:rsid w:val="00663847"/>
    <w:rsid w:val="0066390C"/>
    <w:rsid w:val="00663B67"/>
    <w:rsid w:val="00664393"/>
    <w:rsid w:val="00664783"/>
    <w:rsid w:val="006650CE"/>
    <w:rsid w:val="0066517F"/>
    <w:rsid w:val="006653BD"/>
    <w:rsid w:val="00665542"/>
    <w:rsid w:val="00665C12"/>
    <w:rsid w:val="006662CF"/>
    <w:rsid w:val="00666647"/>
    <w:rsid w:val="00666657"/>
    <w:rsid w:val="006666A5"/>
    <w:rsid w:val="00666AB3"/>
    <w:rsid w:val="00666C22"/>
    <w:rsid w:val="00666C38"/>
    <w:rsid w:val="00667114"/>
    <w:rsid w:val="00667273"/>
    <w:rsid w:val="00667472"/>
    <w:rsid w:val="006700FC"/>
    <w:rsid w:val="006702CD"/>
    <w:rsid w:val="00670D6B"/>
    <w:rsid w:val="00670DE1"/>
    <w:rsid w:val="006716AD"/>
    <w:rsid w:val="00671A5F"/>
    <w:rsid w:val="00671E99"/>
    <w:rsid w:val="0067201C"/>
    <w:rsid w:val="0067213F"/>
    <w:rsid w:val="006721FA"/>
    <w:rsid w:val="006723E1"/>
    <w:rsid w:val="006726D5"/>
    <w:rsid w:val="00672846"/>
    <w:rsid w:val="0067294C"/>
    <w:rsid w:val="00672AF2"/>
    <w:rsid w:val="00673203"/>
    <w:rsid w:val="00673208"/>
    <w:rsid w:val="006733F1"/>
    <w:rsid w:val="00673716"/>
    <w:rsid w:val="00673740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5A7"/>
    <w:rsid w:val="006757AE"/>
    <w:rsid w:val="00675992"/>
    <w:rsid w:val="00675EA8"/>
    <w:rsid w:val="00675F12"/>
    <w:rsid w:val="00676123"/>
    <w:rsid w:val="006768F9"/>
    <w:rsid w:val="006769C9"/>
    <w:rsid w:val="00677046"/>
    <w:rsid w:val="006771A3"/>
    <w:rsid w:val="00677232"/>
    <w:rsid w:val="0067733B"/>
    <w:rsid w:val="00677384"/>
    <w:rsid w:val="0067759B"/>
    <w:rsid w:val="00677739"/>
    <w:rsid w:val="00677781"/>
    <w:rsid w:val="00677830"/>
    <w:rsid w:val="00680157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556"/>
    <w:rsid w:val="006817A6"/>
    <w:rsid w:val="00681F30"/>
    <w:rsid w:val="00682049"/>
    <w:rsid w:val="0068280F"/>
    <w:rsid w:val="00682AB9"/>
    <w:rsid w:val="00682E25"/>
    <w:rsid w:val="00682F0C"/>
    <w:rsid w:val="006831E0"/>
    <w:rsid w:val="006831F4"/>
    <w:rsid w:val="00683288"/>
    <w:rsid w:val="006837A8"/>
    <w:rsid w:val="00683ACA"/>
    <w:rsid w:val="00683C3D"/>
    <w:rsid w:val="00683DFE"/>
    <w:rsid w:val="00683F1E"/>
    <w:rsid w:val="00684037"/>
    <w:rsid w:val="006841C2"/>
    <w:rsid w:val="00684327"/>
    <w:rsid w:val="006843B0"/>
    <w:rsid w:val="006844B5"/>
    <w:rsid w:val="00684843"/>
    <w:rsid w:val="006849D0"/>
    <w:rsid w:val="00684D80"/>
    <w:rsid w:val="00684E22"/>
    <w:rsid w:val="00684E5A"/>
    <w:rsid w:val="0068524C"/>
    <w:rsid w:val="0068544C"/>
    <w:rsid w:val="006856CB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A42"/>
    <w:rsid w:val="00687AD5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DE9"/>
    <w:rsid w:val="00691F9D"/>
    <w:rsid w:val="006921E1"/>
    <w:rsid w:val="006928CF"/>
    <w:rsid w:val="00692F35"/>
    <w:rsid w:val="00693911"/>
    <w:rsid w:val="00693E7C"/>
    <w:rsid w:val="00694115"/>
    <w:rsid w:val="0069466D"/>
    <w:rsid w:val="00694E3D"/>
    <w:rsid w:val="006953DB"/>
    <w:rsid w:val="00695408"/>
    <w:rsid w:val="006959E6"/>
    <w:rsid w:val="00696074"/>
    <w:rsid w:val="006960D9"/>
    <w:rsid w:val="0069653C"/>
    <w:rsid w:val="00696A18"/>
    <w:rsid w:val="00696CC2"/>
    <w:rsid w:val="00696D00"/>
    <w:rsid w:val="00696E87"/>
    <w:rsid w:val="00696EEE"/>
    <w:rsid w:val="0069726A"/>
    <w:rsid w:val="006972B5"/>
    <w:rsid w:val="0069788A"/>
    <w:rsid w:val="00697A1D"/>
    <w:rsid w:val="00697A5B"/>
    <w:rsid w:val="00697D0D"/>
    <w:rsid w:val="00697EAB"/>
    <w:rsid w:val="006A01DB"/>
    <w:rsid w:val="006A06E7"/>
    <w:rsid w:val="006A07BE"/>
    <w:rsid w:val="006A087D"/>
    <w:rsid w:val="006A08F1"/>
    <w:rsid w:val="006A0907"/>
    <w:rsid w:val="006A0C6B"/>
    <w:rsid w:val="006A1238"/>
    <w:rsid w:val="006A1466"/>
    <w:rsid w:val="006A14CF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64"/>
    <w:rsid w:val="006A32CD"/>
    <w:rsid w:val="006A34C3"/>
    <w:rsid w:val="006A35DE"/>
    <w:rsid w:val="006A36A7"/>
    <w:rsid w:val="006A3886"/>
    <w:rsid w:val="006A39C9"/>
    <w:rsid w:val="006A4326"/>
    <w:rsid w:val="006A4B79"/>
    <w:rsid w:val="006A4BF1"/>
    <w:rsid w:val="006A5012"/>
    <w:rsid w:val="006A52BE"/>
    <w:rsid w:val="006A54DC"/>
    <w:rsid w:val="006A55B2"/>
    <w:rsid w:val="006A5B30"/>
    <w:rsid w:val="006A5EB7"/>
    <w:rsid w:val="006A5F19"/>
    <w:rsid w:val="006A64FD"/>
    <w:rsid w:val="006A66D5"/>
    <w:rsid w:val="006A6739"/>
    <w:rsid w:val="006A688E"/>
    <w:rsid w:val="006A693F"/>
    <w:rsid w:val="006A69C0"/>
    <w:rsid w:val="006A6B62"/>
    <w:rsid w:val="006A6D48"/>
    <w:rsid w:val="006A71AB"/>
    <w:rsid w:val="006A76E3"/>
    <w:rsid w:val="006A7CCF"/>
    <w:rsid w:val="006A7F48"/>
    <w:rsid w:val="006B0117"/>
    <w:rsid w:val="006B0199"/>
    <w:rsid w:val="006B01FE"/>
    <w:rsid w:val="006B022D"/>
    <w:rsid w:val="006B032F"/>
    <w:rsid w:val="006B037D"/>
    <w:rsid w:val="006B0385"/>
    <w:rsid w:val="006B0414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708"/>
    <w:rsid w:val="006B198B"/>
    <w:rsid w:val="006B1BCA"/>
    <w:rsid w:val="006B1E30"/>
    <w:rsid w:val="006B20FE"/>
    <w:rsid w:val="006B2595"/>
    <w:rsid w:val="006B2682"/>
    <w:rsid w:val="006B2683"/>
    <w:rsid w:val="006B285D"/>
    <w:rsid w:val="006B2B88"/>
    <w:rsid w:val="006B2D63"/>
    <w:rsid w:val="006B2D8A"/>
    <w:rsid w:val="006B30D4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8C7"/>
    <w:rsid w:val="006B5AA8"/>
    <w:rsid w:val="006B5DA6"/>
    <w:rsid w:val="006B5F82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722"/>
    <w:rsid w:val="006C08A2"/>
    <w:rsid w:val="006C0B15"/>
    <w:rsid w:val="006C0D25"/>
    <w:rsid w:val="006C0E5E"/>
    <w:rsid w:val="006C0FC3"/>
    <w:rsid w:val="006C10FE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129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C4B"/>
    <w:rsid w:val="006C6FF8"/>
    <w:rsid w:val="006C70CC"/>
    <w:rsid w:val="006C71E4"/>
    <w:rsid w:val="006C73A9"/>
    <w:rsid w:val="006C7428"/>
    <w:rsid w:val="006C74B0"/>
    <w:rsid w:val="006C75BB"/>
    <w:rsid w:val="006C763C"/>
    <w:rsid w:val="006C775D"/>
    <w:rsid w:val="006C7986"/>
    <w:rsid w:val="006C7B86"/>
    <w:rsid w:val="006D00A6"/>
    <w:rsid w:val="006D00AE"/>
    <w:rsid w:val="006D0500"/>
    <w:rsid w:val="006D09DB"/>
    <w:rsid w:val="006D0B14"/>
    <w:rsid w:val="006D1623"/>
    <w:rsid w:val="006D1868"/>
    <w:rsid w:val="006D1B0B"/>
    <w:rsid w:val="006D2446"/>
    <w:rsid w:val="006D283B"/>
    <w:rsid w:val="006D29FC"/>
    <w:rsid w:val="006D2A09"/>
    <w:rsid w:val="006D2A7C"/>
    <w:rsid w:val="006D2BBA"/>
    <w:rsid w:val="006D2F44"/>
    <w:rsid w:val="006D3060"/>
    <w:rsid w:val="006D3559"/>
    <w:rsid w:val="006D38A2"/>
    <w:rsid w:val="006D3AD8"/>
    <w:rsid w:val="006D3BEB"/>
    <w:rsid w:val="006D3D1E"/>
    <w:rsid w:val="006D3D7F"/>
    <w:rsid w:val="006D3F7E"/>
    <w:rsid w:val="006D4019"/>
    <w:rsid w:val="006D4126"/>
    <w:rsid w:val="006D4541"/>
    <w:rsid w:val="006D4673"/>
    <w:rsid w:val="006D47AF"/>
    <w:rsid w:val="006D50CB"/>
    <w:rsid w:val="006D518D"/>
    <w:rsid w:val="006D5362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C24"/>
    <w:rsid w:val="006D6DA2"/>
    <w:rsid w:val="006D6E42"/>
    <w:rsid w:val="006D6F91"/>
    <w:rsid w:val="006D723A"/>
    <w:rsid w:val="006D7278"/>
    <w:rsid w:val="006D7482"/>
    <w:rsid w:val="006D7499"/>
    <w:rsid w:val="006D74CB"/>
    <w:rsid w:val="006D7FE0"/>
    <w:rsid w:val="006E01A7"/>
    <w:rsid w:val="006E0228"/>
    <w:rsid w:val="006E02B7"/>
    <w:rsid w:val="006E05F7"/>
    <w:rsid w:val="006E0701"/>
    <w:rsid w:val="006E0D96"/>
    <w:rsid w:val="006E0F91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2E8C"/>
    <w:rsid w:val="006E34A8"/>
    <w:rsid w:val="006E3554"/>
    <w:rsid w:val="006E35F7"/>
    <w:rsid w:val="006E39FA"/>
    <w:rsid w:val="006E40BC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578"/>
    <w:rsid w:val="006E7625"/>
    <w:rsid w:val="006E77EA"/>
    <w:rsid w:val="006E7A39"/>
    <w:rsid w:val="006E7ABA"/>
    <w:rsid w:val="006E7EB0"/>
    <w:rsid w:val="006F00A3"/>
    <w:rsid w:val="006F03AB"/>
    <w:rsid w:val="006F0925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2C7F"/>
    <w:rsid w:val="006F3054"/>
    <w:rsid w:val="006F30BE"/>
    <w:rsid w:val="006F32A1"/>
    <w:rsid w:val="006F3337"/>
    <w:rsid w:val="006F3482"/>
    <w:rsid w:val="006F34DB"/>
    <w:rsid w:val="006F35E1"/>
    <w:rsid w:val="006F38C6"/>
    <w:rsid w:val="006F39A3"/>
    <w:rsid w:val="006F3BE2"/>
    <w:rsid w:val="006F3D7A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1BB"/>
    <w:rsid w:val="006F531B"/>
    <w:rsid w:val="006F59C0"/>
    <w:rsid w:val="006F5A80"/>
    <w:rsid w:val="006F60F9"/>
    <w:rsid w:val="006F626E"/>
    <w:rsid w:val="006F6314"/>
    <w:rsid w:val="006F6496"/>
    <w:rsid w:val="006F65FD"/>
    <w:rsid w:val="006F6700"/>
    <w:rsid w:val="006F676F"/>
    <w:rsid w:val="006F68F9"/>
    <w:rsid w:val="006F6982"/>
    <w:rsid w:val="006F6A2F"/>
    <w:rsid w:val="006F7206"/>
    <w:rsid w:val="006F749D"/>
    <w:rsid w:val="006F7822"/>
    <w:rsid w:val="006F79FD"/>
    <w:rsid w:val="006F7B7D"/>
    <w:rsid w:val="006F7DBA"/>
    <w:rsid w:val="006F7FE8"/>
    <w:rsid w:val="0070000B"/>
    <w:rsid w:val="00700500"/>
    <w:rsid w:val="00700951"/>
    <w:rsid w:val="00700970"/>
    <w:rsid w:val="00700C2C"/>
    <w:rsid w:val="00701115"/>
    <w:rsid w:val="0070165B"/>
    <w:rsid w:val="007016DC"/>
    <w:rsid w:val="00701D7C"/>
    <w:rsid w:val="007022E5"/>
    <w:rsid w:val="007024A7"/>
    <w:rsid w:val="007026E7"/>
    <w:rsid w:val="0070276F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4E2C"/>
    <w:rsid w:val="00705018"/>
    <w:rsid w:val="0070501F"/>
    <w:rsid w:val="00705033"/>
    <w:rsid w:val="0070529B"/>
    <w:rsid w:val="007052B1"/>
    <w:rsid w:val="007052C0"/>
    <w:rsid w:val="0070531C"/>
    <w:rsid w:val="0070547E"/>
    <w:rsid w:val="00705573"/>
    <w:rsid w:val="00705836"/>
    <w:rsid w:val="007058E4"/>
    <w:rsid w:val="007059CA"/>
    <w:rsid w:val="00705A32"/>
    <w:rsid w:val="00705CD7"/>
    <w:rsid w:val="00705D6E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6E15"/>
    <w:rsid w:val="00707136"/>
    <w:rsid w:val="0070716C"/>
    <w:rsid w:val="00707352"/>
    <w:rsid w:val="007077A7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B"/>
    <w:rsid w:val="007109E5"/>
    <w:rsid w:val="00710C41"/>
    <w:rsid w:val="00710F3A"/>
    <w:rsid w:val="0071141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46"/>
    <w:rsid w:val="00713769"/>
    <w:rsid w:val="007139DB"/>
    <w:rsid w:val="00713BBB"/>
    <w:rsid w:val="00713BC4"/>
    <w:rsid w:val="00713C28"/>
    <w:rsid w:val="00713DC8"/>
    <w:rsid w:val="00713DF5"/>
    <w:rsid w:val="00714670"/>
    <w:rsid w:val="00714A0F"/>
    <w:rsid w:val="00714CFE"/>
    <w:rsid w:val="007151EA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260"/>
    <w:rsid w:val="00717851"/>
    <w:rsid w:val="00717864"/>
    <w:rsid w:val="0071799D"/>
    <w:rsid w:val="007179BB"/>
    <w:rsid w:val="00717B65"/>
    <w:rsid w:val="00717C08"/>
    <w:rsid w:val="00717C37"/>
    <w:rsid w:val="007200E5"/>
    <w:rsid w:val="0072051D"/>
    <w:rsid w:val="00720586"/>
    <w:rsid w:val="007205C8"/>
    <w:rsid w:val="00720838"/>
    <w:rsid w:val="00720842"/>
    <w:rsid w:val="00720C81"/>
    <w:rsid w:val="00720E55"/>
    <w:rsid w:val="00721119"/>
    <w:rsid w:val="00721A15"/>
    <w:rsid w:val="00721EEC"/>
    <w:rsid w:val="007225A0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B69"/>
    <w:rsid w:val="00724CCD"/>
    <w:rsid w:val="00724DBE"/>
    <w:rsid w:val="00725479"/>
    <w:rsid w:val="007254CD"/>
    <w:rsid w:val="00725505"/>
    <w:rsid w:val="007255C4"/>
    <w:rsid w:val="00725644"/>
    <w:rsid w:val="007257D5"/>
    <w:rsid w:val="00725813"/>
    <w:rsid w:val="00725843"/>
    <w:rsid w:val="00725BE2"/>
    <w:rsid w:val="007261ED"/>
    <w:rsid w:val="00726510"/>
    <w:rsid w:val="007265CC"/>
    <w:rsid w:val="00726752"/>
    <w:rsid w:val="00726869"/>
    <w:rsid w:val="007268B0"/>
    <w:rsid w:val="0072692B"/>
    <w:rsid w:val="00726DDA"/>
    <w:rsid w:val="00726FDE"/>
    <w:rsid w:val="0072716E"/>
    <w:rsid w:val="00727770"/>
    <w:rsid w:val="007277EE"/>
    <w:rsid w:val="00727A1A"/>
    <w:rsid w:val="00727A5D"/>
    <w:rsid w:val="00727C3D"/>
    <w:rsid w:val="00727FB1"/>
    <w:rsid w:val="00730191"/>
    <w:rsid w:val="007308FF"/>
    <w:rsid w:val="00730985"/>
    <w:rsid w:val="007309B0"/>
    <w:rsid w:val="00730D9F"/>
    <w:rsid w:val="00730E92"/>
    <w:rsid w:val="00730F07"/>
    <w:rsid w:val="00731103"/>
    <w:rsid w:val="007312FE"/>
    <w:rsid w:val="0073184E"/>
    <w:rsid w:val="0073190A"/>
    <w:rsid w:val="00731C38"/>
    <w:rsid w:val="00731FF8"/>
    <w:rsid w:val="007321BA"/>
    <w:rsid w:val="0073225E"/>
    <w:rsid w:val="00732A4C"/>
    <w:rsid w:val="00732D89"/>
    <w:rsid w:val="00732F8A"/>
    <w:rsid w:val="0073348E"/>
    <w:rsid w:val="0073362D"/>
    <w:rsid w:val="00733900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4"/>
    <w:rsid w:val="00735D06"/>
    <w:rsid w:val="00735E76"/>
    <w:rsid w:val="00735E98"/>
    <w:rsid w:val="00735F78"/>
    <w:rsid w:val="00736348"/>
    <w:rsid w:val="0073640F"/>
    <w:rsid w:val="00736625"/>
    <w:rsid w:val="00736912"/>
    <w:rsid w:val="007370DE"/>
    <w:rsid w:val="007372C5"/>
    <w:rsid w:val="00737431"/>
    <w:rsid w:val="0073746B"/>
    <w:rsid w:val="0073757C"/>
    <w:rsid w:val="0073758D"/>
    <w:rsid w:val="007377F5"/>
    <w:rsid w:val="00740037"/>
    <w:rsid w:val="00740321"/>
    <w:rsid w:val="00740600"/>
    <w:rsid w:val="007408D4"/>
    <w:rsid w:val="00740F8C"/>
    <w:rsid w:val="00740FBC"/>
    <w:rsid w:val="00741036"/>
    <w:rsid w:val="00741486"/>
    <w:rsid w:val="007415CE"/>
    <w:rsid w:val="00741767"/>
    <w:rsid w:val="007418E1"/>
    <w:rsid w:val="007419A5"/>
    <w:rsid w:val="00742002"/>
    <w:rsid w:val="0074218C"/>
    <w:rsid w:val="007421AA"/>
    <w:rsid w:val="00742849"/>
    <w:rsid w:val="00742AA7"/>
    <w:rsid w:val="00742C94"/>
    <w:rsid w:val="007432D4"/>
    <w:rsid w:val="007433ED"/>
    <w:rsid w:val="00743507"/>
    <w:rsid w:val="00743E1A"/>
    <w:rsid w:val="00744033"/>
    <w:rsid w:val="00744336"/>
    <w:rsid w:val="007444A7"/>
    <w:rsid w:val="00744B00"/>
    <w:rsid w:val="00744BF0"/>
    <w:rsid w:val="00745774"/>
    <w:rsid w:val="0074587A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C8A"/>
    <w:rsid w:val="00750DF5"/>
    <w:rsid w:val="007514C7"/>
    <w:rsid w:val="007516F7"/>
    <w:rsid w:val="00751986"/>
    <w:rsid w:val="00751C26"/>
    <w:rsid w:val="00751D23"/>
    <w:rsid w:val="00751E8E"/>
    <w:rsid w:val="00752877"/>
    <w:rsid w:val="007531AC"/>
    <w:rsid w:val="007534E5"/>
    <w:rsid w:val="007539A7"/>
    <w:rsid w:val="007539C5"/>
    <w:rsid w:val="00753A6D"/>
    <w:rsid w:val="00753D06"/>
    <w:rsid w:val="00753D08"/>
    <w:rsid w:val="007545DF"/>
    <w:rsid w:val="00754875"/>
    <w:rsid w:val="00754915"/>
    <w:rsid w:val="00754965"/>
    <w:rsid w:val="00754BC4"/>
    <w:rsid w:val="00754C69"/>
    <w:rsid w:val="00755155"/>
    <w:rsid w:val="00755326"/>
    <w:rsid w:val="00755543"/>
    <w:rsid w:val="00755659"/>
    <w:rsid w:val="007557D1"/>
    <w:rsid w:val="00755EC3"/>
    <w:rsid w:val="007562FC"/>
    <w:rsid w:val="00756347"/>
    <w:rsid w:val="0075661F"/>
    <w:rsid w:val="007569D1"/>
    <w:rsid w:val="00756A5E"/>
    <w:rsid w:val="00756BA6"/>
    <w:rsid w:val="00756BEC"/>
    <w:rsid w:val="00756CBD"/>
    <w:rsid w:val="00756D26"/>
    <w:rsid w:val="00756FC6"/>
    <w:rsid w:val="007571FD"/>
    <w:rsid w:val="00757702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3C2"/>
    <w:rsid w:val="0076270C"/>
    <w:rsid w:val="00762787"/>
    <w:rsid w:val="00762852"/>
    <w:rsid w:val="00762933"/>
    <w:rsid w:val="00762B63"/>
    <w:rsid w:val="007630D0"/>
    <w:rsid w:val="007634D8"/>
    <w:rsid w:val="0076375E"/>
    <w:rsid w:val="00763944"/>
    <w:rsid w:val="00763DA5"/>
    <w:rsid w:val="00763EA1"/>
    <w:rsid w:val="00763EC0"/>
    <w:rsid w:val="00764147"/>
    <w:rsid w:val="00764445"/>
    <w:rsid w:val="00764A7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3B4"/>
    <w:rsid w:val="00766736"/>
    <w:rsid w:val="00766E47"/>
    <w:rsid w:val="0076703D"/>
    <w:rsid w:val="00767234"/>
    <w:rsid w:val="00767654"/>
    <w:rsid w:val="0076771F"/>
    <w:rsid w:val="007677FC"/>
    <w:rsid w:val="00767888"/>
    <w:rsid w:val="007678E0"/>
    <w:rsid w:val="00767A17"/>
    <w:rsid w:val="00767CA7"/>
    <w:rsid w:val="00767D8F"/>
    <w:rsid w:val="00770590"/>
    <w:rsid w:val="007707AC"/>
    <w:rsid w:val="00770BB7"/>
    <w:rsid w:val="00770BE9"/>
    <w:rsid w:val="00770E7F"/>
    <w:rsid w:val="00771179"/>
    <w:rsid w:val="0077135D"/>
    <w:rsid w:val="00771944"/>
    <w:rsid w:val="00772278"/>
    <w:rsid w:val="007725C6"/>
    <w:rsid w:val="00772901"/>
    <w:rsid w:val="00772F50"/>
    <w:rsid w:val="00772FAE"/>
    <w:rsid w:val="00773794"/>
    <w:rsid w:val="00773A23"/>
    <w:rsid w:val="00773C9B"/>
    <w:rsid w:val="00773E73"/>
    <w:rsid w:val="007743A3"/>
    <w:rsid w:val="00774659"/>
    <w:rsid w:val="007746CC"/>
    <w:rsid w:val="00774A62"/>
    <w:rsid w:val="00774D94"/>
    <w:rsid w:val="00774DF0"/>
    <w:rsid w:val="00775232"/>
    <w:rsid w:val="00775566"/>
    <w:rsid w:val="007756DC"/>
    <w:rsid w:val="00775AA2"/>
    <w:rsid w:val="00775CF0"/>
    <w:rsid w:val="0077636E"/>
    <w:rsid w:val="00776394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8F2"/>
    <w:rsid w:val="00777925"/>
    <w:rsid w:val="00777D42"/>
    <w:rsid w:val="007806D8"/>
    <w:rsid w:val="00780825"/>
    <w:rsid w:val="007809C8"/>
    <w:rsid w:val="00780E5C"/>
    <w:rsid w:val="00780F99"/>
    <w:rsid w:val="00780FBB"/>
    <w:rsid w:val="0078105D"/>
    <w:rsid w:val="00781541"/>
    <w:rsid w:val="007816FB"/>
    <w:rsid w:val="0078186B"/>
    <w:rsid w:val="007818B8"/>
    <w:rsid w:val="00781A3E"/>
    <w:rsid w:val="00781B11"/>
    <w:rsid w:val="00782B98"/>
    <w:rsid w:val="00782CC8"/>
    <w:rsid w:val="00782D8A"/>
    <w:rsid w:val="00783700"/>
    <w:rsid w:val="0078376F"/>
    <w:rsid w:val="007837EB"/>
    <w:rsid w:val="0078396B"/>
    <w:rsid w:val="00783D57"/>
    <w:rsid w:val="00784155"/>
    <w:rsid w:val="00784837"/>
    <w:rsid w:val="007849FE"/>
    <w:rsid w:val="00784E80"/>
    <w:rsid w:val="00786258"/>
    <w:rsid w:val="00786461"/>
    <w:rsid w:val="00786982"/>
    <w:rsid w:val="00786CBA"/>
    <w:rsid w:val="00786F7F"/>
    <w:rsid w:val="00787197"/>
    <w:rsid w:val="007874A1"/>
    <w:rsid w:val="0078760E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E7"/>
    <w:rsid w:val="007911F1"/>
    <w:rsid w:val="007913DD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9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AF8"/>
    <w:rsid w:val="00795B28"/>
    <w:rsid w:val="00796361"/>
    <w:rsid w:val="007965A7"/>
    <w:rsid w:val="0079661C"/>
    <w:rsid w:val="007966CC"/>
    <w:rsid w:val="007967A7"/>
    <w:rsid w:val="007967E0"/>
    <w:rsid w:val="00796B33"/>
    <w:rsid w:val="00796DB3"/>
    <w:rsid w:val="00797426"/>
    <w:rsid w:val="00797E7A"/>
    <w:rsid w:val="007A04C2"/>
    <w:rsid w:val="007A0723"/>
    <w:rsid w:val="007A099E"/>
    <w:rsid w:val="007A0E36"/>
    <w:rsid w:val="007A0E74"/>
    <w:rsid w:val="007A1253"/>
    <w:rsid w:val="007A128B"/>
    <w:rsid w:val="007A1314"/>
    <w:rsid w:val="007A136F"/>
    <w:rsid w:val="007A1A20"/>
    <w:rsid w:val="007A1DC4"/>
    <w:rsid w:val="007A1E67"/>
    <w:rsid w:val="007A217C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1E1"/>
    <w:rsid w:val="007A32F8"/>
    <w:rsid w:val="007A3387"/>
    <w:rsid w:val="007A3604"/>
    <w:rsid w:val="007A372F"/>
    <w:rsid w:val="007A3A2F"/>
    <w:rsid w:val="007A3B47"/>
    <w:rsid w:val="007A3BB0"/>
    <w:rsid w:val="007A3C00"/>
    <w:rsid w:val="007A3D32"/>
    <w:rsid w:val="007A3DBE"/>
    <w:rsid w:val="007A4088"/>
    <w:rsid w:val="007A425C"/>
    <w:rsid w:val="007A4274"/>
    <w:rsid w:val="007A42DF"/>
    <w:rsid w:val="007A42E3"/>
    <w:rsid w:val="007A4902"/>
    <w:rsid w:val="007A4B31"/>
    <w:rsid w:val="007A4C9F"/>
    <w:rsid w:val="007A4DB2"/>
    <w:rsid w:val="007A5086"/>
    <w:rsid w:val="007A5142"/>
    <w:rsid w:val="007A5252"/>
    <w:rsid w:val="007A544A"/>
    <w:rsid w:val="007A5E75"/>
    <w:rsid w:val="007A5F21"/>
    <w:rsid w:val="007A679A"/>
    <w:rsid w:val="007A6E06"/>
    <w:rsid w:val="007A6FD3"/>
    <w:rsid w:val="007A72AA"/>
    <w:rsid w:val="007A758F"/>
    <w:rsid w:val="007A77E9"/>
    <w:rsid w:val="007A7A40"/>
    <w:rsid w:val="007A7AC3"/>
    <w:rsid w:val="007A7E7D"/>
    <w:rsid w:val="007A7ECE"/>
    <w:rsid w:val="007B0004"/>
    <w:rsid w:val="007B00E1"/>
    <w:rsid w:val="007B045C"/>
    <w:rsid w:val="007B0547"/>
    <w:rsid w:val="007B09BA"/>
    <w:rsid w:val="007B0C23"/>
    <w:rsid w:val="007B0D2F"/>
    <w:rsid w:val="007B118A"/>
    <w:rsid w:val="007B1292"/>
    <w:rsid w:val="007B1401"/>
    <w:rsid w:val="007B1625"/>
    <w:rsid w:val="007B1727"/>
    <w:rsid w:val="007B1A34"/>
    <w:rsid w:val="007B1BB5"/>
    <w:rsid w:val="007B1C25"/>
    <w:rsid w:val="007B1E0C"/>
    <w:rsid w:val="007B2354"/>
    <w:rsid w:val="007B254B"/>
    <w:rsid w:val="007B259E"/>
    <w:rsid w:val="007B2884"/>
    <w:rsid w:val="007B2A9F"/>
    <w:rsid w:val="007B2B07"/>
    <w:rsid w:val="007B3111"/>
    <w:rsid w:val="007B311F"/>
    <w:rsid w:val="007B3151"/>
    <w:rsid w:val="007B34AB"/>
    <w:rsid w:val="007B3776"/>
    <w:rsid w:val="007B3B78"/>
    <w:rsid w:val="007B418D"/>
    <w:rsid w:val="007B424B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454"/>
    <w:rsid w:val="007B6B8B"/>
    <w:rsid w:val="007B6DAC"/>
    <w:rsid w:val="007B7041"/>
    <w:rsid w:val="007B744C"/>
    <w:rsid w:val="007B77FD"/>
    <w:rsid w:val="007B79A0"/>
    <w:rsid w:val="007B7BE6"/>
    <w:rsid w:val="007B7C53"/>
    <w:rsid w:val="007B7CC1"/>
    <w:rsid w:val="007B7CD9"/>
    <w:rsid w:val="007B7DC1"/>
    <w:rsid w:val="007B7E4E"/>
    <w:rsid w:val="007B7EF6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828"/>
    <w:rsid w:val="007C1C4D"/>
    <w:rsid w:val="007C1E60"/>
    <w:rsid w:val="007C1F8E"/>
    <w:rsid w:val="007C216E"/>
    <w:rsid w:val="007C2659"/>
    <w:rsid w:val="007C2D81"/>
    <w:rsid w:val="007C305C"/>
    <w:rsid w:val="007C3213"/>
    <w:rsid w:val="007C3272"/>
    <w:rsid w:val="007C32C3"/>
    <w:rsid w:val="007C39ED"/>
    <w:rsid w:val="007C3BF8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1C5"/>
    <w:rsid w:val="007C63DF"/>
    <w:rsid w:val="007C65CB"/>
    <w:rsid w:val="007C6768"/>
    <w:rsid w:val="007C67AB"/>
    <w:rsid w:val="007C69C9"/>
    <w:rsid w:val="007C6A58"/>
    <w:rsid w:val="007C6B84"/>
    <w:rsid w:val="007C6C79"/>
    <w:rsid w:val="007C6FE0"/>
    <w:rsid w:val="007C7754"/>
    <w:rsid w:val="007C775D"/>
    <w:rsid w:val="007C7A2C"/>
    <w:rsid w:val="007C7B37"/>
    <w:rsid w:val="007C7C6C"/>
    <w:rsid w:val="007C7E4D"/>
    <w:rsid w:val="007C7ECE"/>
    <w:rsid w:val="007D01EE"/>
    <w:rsid w:val="007D03C3"/>
    <w:rsid w:val="007D0457"/>
    <w:rsid w:val="007D0578"/>
    <w:rsid w:val="007D0755"/>
    <w:rsid w:val="007D07E7"/>
    <w:rsid w:val="007D0A81"/>
    <w:rsid w:val="007D0BBC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10E"/>
    <w:rsid w:val="007D3627"/>
    <w:rsid w:val="007D3F19"/>
    <w:rsid w:val="007D41BC"/>
    <w:rsid w:val="007D440D"/>
    <w:rsid w:val="007D48A4"/>
    <w:rsid w:val="007D4B17"/>
    <w:rsid w:val="007D4D20"/>
    <w:rsid w:val="007D4D67"/>
    <w:rsid w:val="007D4FC4"/>
    <w:rsid w:val="007D500B"/>
    <w:rsid w:val="007D50A2"/>
    <w:rsid w:val="007D5348"/>
    <w:rsid w:val="007D5360"/>
    <w:rsid w:val="007D55F7"/>
    <w:rsid w:val="007D59E8"/>
    <w:rsid w:val="007D5B9C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18"/>
    <w:rsid w:val="007E112D"/>
    <w:rsid w:val="007E1285"/>
    <w:rsid w:val="007E1385"/>
    <w:rsid w:val="007E162C"/>
    <w:rsid w:val="007E16EE"/>
    <w:rsid w:val="007E1749"/>
    <w:rsid w:val="007E1835"/>
    <w:rsid w:val="007E1872"/>
    <w:rsid w:val="007E18E9"/>
    <w:rsid w:val="007E18F5"/>
    <w:rsid w:val="007E22C2"/>
    <w:rsid w:val="007E2339"/>
    <w:rsid w:val="007E2907"/>
    <w:rsid w:val="007E2BEB"/>
    <w:rsid w:val="007E3015"/>
    <w:rsid w:val="007E32A7"/>
    <w:rsid w:val="007E3597"/>
    <w:rsid w:val="007E35C5"/>
    <w:rsid w:val="007E379A"/>
    <w:rsid w:val="007E393B"/>
    <w:rsid w:val="007E3A6C"/>
    <w:rsid w:val="007E3C03"/>
    <w:rsid w:val="007E3DB2"/>
    <w:rsid w:val="007E44E4"/>
    <w:rsid w:val="007E453C"/>
    <w:rsid w:val="007E4642"/>
    <w:rsid w:val="007E5087"/>
    <w:rsid w:val="007E530D"/>
    <w:rsid w:val="007E54F4"/>
    <w:rsid w:val="007E56AC"/>
    <w:rsid w:val="007E5A11"/>
    <w:rsid w:val="007E5A9F"/>
    <w:rsid w:val="007E5DF5"/>
    <w:rsid w:val="007E68C9"/>
    <w:rsid w:val="007E6900"/>
    <w:rsid w:val="007E6AF2"/>
    <w:rsid w:val="007E6D2A"/>
    <w:rsid w:val="007E7124"/>
    <w:rsid w:val="007E7191"/>
    <w:rsid w:val="007E72A1"/>
    <w:rsid w:val="007E72B0"/>
    <w:rsid w:val="007E76DE"/>
    <w:rsid w:val="007E78F3"/>
    <w:rsid w:val="007E7ACE"/>
    <w:rsid w:val="007E7B5E"/>
    <w:rsid w:val="007F0106"/>
    <w:rsid w:val="007F0140"/>
    <w:rsid w:val="007F03DD"/>
    <w:rsid w:val="007F0414"/>
    <w:rsid w:val="007F04D4"/>
    <w:rsid w:val="007F0627"/>
    <w:rsid w:val="007F0897"/>
    <w:rsid w:val="007F0B81"/>
    <w:rsid w:val="007F0D7F"/>
    <w:rsid w:val="007F0DA2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3AF7"/>
    <w:rsid w:val="007F43BF"/>
    <w:rsid w:val="007F4754"/>
    <w:rsid w:val="007F4CB2"/>
    <w:rsid w:val="007F4ED3"/>
    <w:rsid w:val="007F4F0A"/>
    <w:rsid w:val="007F4F54"/>
    <w:rsid w:val="007F56B4"/>
    <w:rsid w:val="007F5B72"/>
    <w:rsid w:val="007F5EDA"/>
    <w:rsid w:val="007F61BA"/>
    <w:rsid w:val="007F6435"/>
    <w:rsid w:val="007F6555"/>
    <w:rsid w:val="007F65D4"/>
    <w:rsid w:val="007F6671"/>
    <w:rsid w:val="007F6A3E"/>
    <w:rsid w:val="007F6CFC"/>
    <w:rsid w:val="007F71D7"/>
    <w:rsid w:val="007F7337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44"/>
    <w:rsid w:val="00802BD4"/>
    <w:rsid w:val="0080326F"/>
    <w:rsid w:val="008033E9"/>
    <w:rsid w:val="0080358D"/>
    <w:rsid w:val="008036EE"/>
    <w:rsid w:val="00803D4A"/>
    <w:rsid w:val="008045A1"/>
    <w:rsid w:val="008046F0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4D"/>
    <w:rsid w:val="00806063"/>
    <w:rsid w:val="008064D6"/>
    <w:rsid w:val="00806A81"/>
    <w:rsid w:val="00806E20"/>
    <w:rsid w:val="00806FAA"/>
    <w:rsid w:val="008070B8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16"/>
    <w:rsid w:val="0081229A"/>
    <w:rsid w:val="008122D6"/>
    <w:rsid w:val="00812488"/>
    <w:rsid w:val="0081255D"/>
    <w:rsid w:val="00812C1B"/>
    <w:rsid w:val="00812C36"/>
    <w:rsid w:val="00813325"/>
    <w:rsid w:val="0081380F"/>
    <w:rsid w:val="0081388A"/>
    <w:rsid w:val="00813B67"/>
    <w:rsid w:val="00813BEE"/>
    <w:rsid w:val="00813EED"/>
    <w:rsid w:val="00813F18"/>
    <w:rsid w:val="00813F20"/>
    <w:rsid w:val="008148BC"/>
    <w:rsid w:val="0081490E"/>
    <w:rsid w:val="00814C9B"/>
    <w:rsid w:val="00814E05"/>
    <w:rsid w:val="00814E56"/>
    <w:rsid w:val="00814E60"/>
    <w:rsid w:val="00815614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609"/>
    <w:rsid w:val="00817793"/>
    <w:rsid w:val="00817E52"/>
    <w:rsid w:val="00820158"/>
    <w:rsid w:val="00820190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964"/>
    <w:rsid w:val="00821C79"/>
    <w:rsid w:val="00821E66"/>
    <w:rsid w:val="00822179"/>
    <w:rsid w:val="00822402"/>
    <w:rsid w:val="0082259B"/>
    <w:rsid w:val="00822633"/>
    <w:rsid w:val="00822901"/>
    <w:rsid w:val="00822C68"/>
    <w:rsid w:val="00823105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70B"/>
    <w:rsid w:val="00826930"/>
    <w:rsid w:val="00826B19"/>
    <w:rsid w:val="00826D99"/>
    <w:rsid w:val="00826DF2"/>
    <w:rsid w:val="00827412"/>
    <w:rsid w:val="0082752C"/>
    <w:rsid w:val="00827BE5"/>
    <w:rsid w:val="0083051A"/>
    <w:rsid w:val="008306D2"/>
    <w:rsid w:val="008308D2"/>
    <w:rsid w:val="00830B9E"/>
    <w:rsid w:val="00831668"/>
    <w:rsid w:val="0083175F"/>
    <w:rsid w:val="008317A5"/>
    <w:rsid w:val="00831815"/>
    <w:rsid w:val="008319C1"/>
    <w:rsid w:val="00831AE4"/>
    <w:rsid w:val="00831C4F"/>
    <w:rsid w:val="00831CCA"/>
    <w:rsid w:val="00831DA4"/>
    <w:rsid w:val="00831F48"/>
    <w:rsid w:val="0083264D"/>
    <w:rsid w:val="00832B0E"/>
    <w:rsid w:val="00832BC9"/>
    <w:rsid w:val="00832FB7"/>
    <w:rsid w:val="0083325F"/>
    <w:rsid w:val="00833308"/>
    <w:rsid w:val="00833315"/>
    <w:rsid w:val="00833476"/>
    <w:rsid w:val="008338EB"/>
    <w:rsid w:val="00833A33"/>
    <w:rsid w:val="00833D64"/>
    <w:rsid w:val="00833F27"/>
    <w:rsid w:val="00833F84"/>
    <w:rsid w:val="0083445E"/>
    <w:rsid w:val="00834713"/>
    <w:rsid w:val="00834A55"/>
    <w:rsid w:val="00834B83"/>
    <w:rsid w:val="00834CAE"/>
    <w:rsid w:val="0083542B"/>
    <w:rsid w:val="0083630D"/>
    <w:rsid w:val="008367B6"/>
    <w:rsid w:val="0083687B"/>
    <w:rsid w:val="00836890"/>
    <w:rsid w:val="00836FA5"/>
    <w:rsid w:val="00837398"/>
    <w:rsid w:val="00837437"/>
    <w:rsid w:val="008376FE"/>
    <w:rsid w:val="0083773C"/>
    <w:rsid w:val="00837A3B"/>
    <w:rsid w:val="00837D1D"/>
    <w:rsid w:val="00837E6C"/>
    <w:rsid w:val="00840181"/>
    <w:rsid w:val="0084031E"/>
    <w:rsid w:val="00840612"/>
    <w:rsid w:val="0084061B"/>
    <w:rsid w:val="00840914"/>
    <w:rsid w:val="00841107"/>
    <w:rsid w:val="0084160D"/>
    <w:rsid w:val="0084176A"/>
    <w:rsid w:val="00841AAD"/>
    <w:rsid w:val="00841BEE"/>
    <w:rsid w:val="00841E8C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768"/>
    <w:rsid w:val="0084379E"/>
    <w:rsid w:val="00843936"/>
    <w:rsid w:val="00843AC3"/>
    <w:rsid w:val="00843C91"/>
    <w:rsid w:val="0084438A"/>
    <w:rsid w:val="0084458F"/>
    <w:rsid w:val="00844B6A"/>
    <w:rsid w:val="008452A5"/>
    <w:rsid w:val="00845325"/>
    <w:rsid w:val="008456A8"/>
    <w:rsid w:val="008458F2"/>
    <w:rsid w:val="00845C74"/>
    <w:rsid w:val="008460A4"/>
    <w:rsid w:val="00846338"/>
    <w:rsid w:val="00846730"/>
    <w:rsid w:val="00846AE4"/>
    <w:rsid w:val="00846C3F"/>
    <w:rsid w:val="00847081"/>
    <w:rsid w:val="008472CD"/>
    <w:rsid w:val="008474DA"/>
    <w:rsid w:val="0084775F"/>
    <w:rsid w:val="00847785"/>
    <w:rsid w:val="008479BA"/>
    <w:rsid w:val="00847C61"/>
    <w:rsid w:val="0085045F"/>
    <w:rsid w:val="0085062C"/>
    <w:rsid w:val="00850ABF"/>
    <w:rsid w:val="008514DA"/>
    <w:rsid w:val="008517C8"/>
    <w:rsid w:val="00851E79"/>
    <w:rsid w:val="00852051"/>
    <w:rsid w:val="00852643"/>
    <w:rsid w:val="00852B42"/>
    <w:rsid w:val="00852BEF"/>
    <w:rsid w:val="0085312C"/>
    <w:rsid w:val="0085337F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62B"/>
    <w:rsid w:val="00857A94"/>
    <w:rsid w:val="00857B3A"/>
    <w:rsid w:val="00857D84"/>
    <w:rsid w:val="00860013"/>
    <w:rsid w:val="00860551"/>
    <w:rsid w:val="00860900"/>
    <w:rsid w:val="00860A8F"/>
    <w:rsid w:val="00860F34"/>
    <w:rsid w:val="008610A9"/>
    <w:rsid w:val="00861728"/>
    <w:rsid w:val="00861730"/>
    <w:rsid w:val="00861833"/>
    <w:rsid w:val="008619E9"/>
    <w:rsid w:val="00861B92"/>
    <w:rsid w:val="00861D98"/>
    <w:rsid w:val="00861E35"/>
    <w:rsid w:val="008620D0"/>
    <w:rsid w:val="0086247A"/>
    <w:rsid w:val="00862B23"/>
    <w:rsid w:val="00862CCE"/>
    <w:rsid w:val="008635F6"/>
    <w:rsid w:val="008638BB"/>
    <w:rsid w:val="00863BA4"/>
    <w:rsid w:val="00863BC3"/>
    <w:rsid w:val="00863D7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52"/>
    <w:rsid w:val="00865FC8"/>
    <w:rsid w:val="00866159"/>
    <w:rsid w:val="008663D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05"/>
    <w:rsid w:val="008702E7"/>
    <w:rsid w:val="0087052A"/>
    <w:rsid w:val="00870E64"/>
    <w:rsid w:val="00870F5D"/>
    <w:rsid w:val="00870FDD"/>
    <w:rsid w:val="00871263"/>
    <w:rsid w:val="00871332"/>
    <w:rsid w:val="00871AD2"/>
    <w:rsid w:val="00871BE8"/>
    <w:rsid w:val="00871DFC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1B1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6F86"/>
    <w:rsid w:val="0087729F"/>
    <w:rsid w:val="008775D5"/>
    <w:rsid w:val="00877664"/>
    <w:rsid w:val="0087766E"/>
    <w:rsid w:val="00877927"/>
    <w:rsid w:val="0087795D"/>
    <w:rsid w:val="00877BC2"/>
    <w:rsid w:val="00877BE8"/>
    <w:rsid w:val="00877C10"/>
    <w:rsid w:val="00880038"/>
    <w:rsid w:val="00880318"/>
    <w:rsid w:val="00880AC4"/>
    <w:rsid w:val="00880D3D"/>
    <w:rsid w:val="00880EB3"/>
    <w:rsid w:val="0088139F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4B6"/>
    <w:rsid w:val="008825DC"/>
    <w:rsid w:val="008825ED"/>
    <w:rsid w:val="008827FD"/>
    <w:rsid w:val="0088342D"/>
    <w:rsid w:val="0088344A"/>
    <w:rsid w:val="008834D8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35C"/>
    <w:rsid w:val="0088645A"/>
    <w:rsid w:val="0088655E"/>
    <w:rsid w:val="0088661B"/>
    <w:rsid w:val="0088695D"/>
    <w:rsid w:val="008869B1"/>
    <w:rsid w:val="00886CF7"/>
    <w:rsid w:val="00886D5A"/>
    <w:rsid w:val="00886F8F"/>
    <w:rsid w:val="008870E8"/>
    <w:rsid w:val="008871CE"/>
    <w:rsid w:val="0088763A"/>
    <w:rsid w:val="00887723"/>
    <w:rsid w:val="008878F4"/>
    <w:rsid w:val="00887ACB"/>
    <w:rsid w:val="00887BE6"/>
    <w:rsid w:val="00887F8E"/>
    <w:rsid w:val="008902EF"/>
    <w:rsid w:val="00890CE2"/>
    <w:rsid w:val="008912FA"/>
    <w:rsid w:val="0089189C"/>
    <w:rsid w:val="008919E6"/>
    <w:rsid w:val="00891C28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FCF"/>
    <w:rsid w:val="008941D3"/>
    <w:rsid w:val="008946EC"/>
    <w:rsid w:val="00894866"/>
    <w:rsid w:val="00894894"/>
    <w:rsid w:val="008948A8"/>
    <w:rsid w:val="00895067"/>
    <w:rsid w:val="008953F9"/>
    <w:rsid w:val="00895534"/>
    <w:rsid w:val="0089593F"/>
    <w:rsid w:val="00895BE4"/>
    <w:rsid w:val="00895DC6"/>
    <w:rsid w:val="00895FD1"/>
    <w:rsid w:val="00896188"/>
    <w:rsid w:val="00896325"/>
    <w:rsid w:val="00896377"/>
    <w:rsid w:val="008969E9"/>
    <w:rsid w:val="00896CEE"/>
    <w:rsid w:val="00896DF2"/>
    <w:rsid w:val="00896EED"/>
    <w:rsid w:val="00897698"/>
    <w:rsid w:val="0089773B"/>
    <w:rsid w:val="00897931"/>
    <w:rsid w:val="00897F42"/>
    <w:rsid w:val="008A05A1"/>
    <w:rsid w:val="008A06DA"/>
    <w:rsid w:val="008A0891"/>
    <w:rsid w:val="008A0A12"/>
    <w:rsid w:val="008A0CA5"/>
    <w:rsid w:val="008A0F70"/>
    <w:rsid w:val="008A11DA"/>
    <w:rsid w:val="008A1324"/>
    <w:rsid w:val="008A1772"/>
    <w:rsid w:val="008A1A18"/>
    <w:rsid w:val="008A1B27"/>
    <w:rsid w:val="008A1D4D"/>
    <w:rsid w:val="008A1F7D"/>
    <w:rsid w:val="008A2298"/>
    <w:rsid w:val="008A23F8"/>
    <w:rsid w:val="008A2A26"/>
    <w:rsid w:val="008A2A32"/>
    <w:rsid w:val="008A2B7B"/>
    <w:rsid w:val="008A2DE1"/>
    <w:rsid w:val="008A3679"/>
    <w:rsid w:val="008A38FE"/>
    <w:rsid w:val="008A3B9B"/>
    <w:rsid w:val="008A3FAF"/>
    <w:rsid w:val="008A429B"/>
    <w:rsid w:val="008A485A"/>
    <w:rsid w:val="008A4C53"/>
    <w:rsid w:val="008A5002"/>
    <w:rsid w:val="008A546F"/>
    <w:rsid w:val="008A5C60"/>
    <w:rsid w:val="008A61AF"/>
    <w:rsid w:val="008A70F5"/>
    <w:rsid w:val="008A7773"/>
    <w:rsid w:val="008A77F9"/>
    <w:rsid w:val="008A7E07"/>
    <w:rsid w:val="008B03B7"/>
    <w:rsid w:val="008B07B8"/>
    <w:rsid w:val="008B0A4D"/>
    <w:rsid w:val="008B0B2D"/>
    <w:rsid w:val="008B0DC4"/>
    <w:rsid w:val="008B0E15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524"/>
    <w:rsid w:val="008B2909"/>
    <w:rsid w:val="008B294D"/>
    <w:rsid w:val="008B29B4"/>
    <w:rsid w:val="008B2DB4"/>
    <w:rsid w:val="008B2FAB"/>
    <w:rsid w:val="008B30DE"/>
    <w:rsid w:val="008B33A5"/>
    <w:rsid w:val="008B35AB"/>
    <w:rsid w:val="008B39DC"/>
    <w:rsid w:val="008B3A1A"/>
    <w:rsid w:val="008B3AAD"/>
    <w:rsid w:val="008B3CE1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2BA"/>
    <w:rsid w:val="008B6AC7"/>
    <w:rsid w:val="008B6FA3"/>
    <w:rsid w:val="008B78C3"/>
    <w:rsid w:val="008B7D27"/>
    <w:rsid w:val="008B7D6A"/>
    <w:rsid w:val="008C0633"/>
    <w:rsid w:val="008C0739"/>
    <w:rsid w:val="008C083A"/>
    <w:rsid w:val="008C0A26"/>
    <w:rsid w:val="008C0C6E"/>
    <w:rsid w:val="008C0DFB"/>
    <w:rsid w:val="008C0F02"/>
    <w:rsid w:val="008C0F16"/>
    <w:rsid w:val="008C10AF"/>
    <w:rsid w:val="008C149D"/>
    <w:rsid w:val="008C1A9C"/>
    <w:rsid w:val="008C1AEB"/>
    <w:rsid w:val="008C1B5B"/>
    <w:rsid w:val="008C22A4"/>
    <w:rsid w:val="008C22B5"/>
    <w:rsid w:val="008C23C6"/>
    <w:rsid w:val="008C250D"/>
    <w:rsid w:val="008C2C58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65D"/>
    <w:rsid w:val="008C5747"/>
    <w:rsid w:val="008C58FC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2CD"/>
    <w:rsid w:val="008D0AEA"/>
    <w:rsid w:val="008D0AEF"/>
    <w:rsid w:val="008D0F3D"/>
    <w:rsid w:val="008D10E8"/>
    <w:rsid w:val="008D11D4"/>
    <w:rsid w:val="008D13B9"/>
    <w:rsid w:val="008D13FC"/>
    <w:rsid w:val="008D175E"/>
    <w:rsid w:val="008D17C1"/>
    <w:rsid w:val="008D1D41"/>
    <w:rsid w:val="008D2179"/>
    <w:rsid w:val="008D21BF"/>
    <w:rsid w:val="008D2400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47A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932"/>
    <w:rsid w:val="008D6B82"/>
    <w:rsid w:val="008D7001"/>
    <w:rsid w:val="008D7360"/>
    <w:rsid w:val="008D74AD"/>
    <w:rsid w:val="008D767B"/>
    <w:rsid w:val="008D7EAF"/>
    <w:rsid w:val="008E00D8"/>
    <w:rsid w:val="008E032E"/>
    <w:rsid w:val="008E04DC"/>
    <w:rsid w:val="008E04E3"/>
    <w:rsid w:val="008E06DE"/>
    <w:rsid w:val="008E0812"/>
    <w:rsid w:val="008E0977"/>
    <w:rsid w:val="008E0982"/>
    <w:rsid w:val="008E0AC0"/>
    <w:rsid w:val="008E0C5B"/>
    <w:rsid w:val="008E0EB5"/>
    <w:rsid w:val="008E10D4"/>
    <w:rsid w:val="008E113F"/>
    <w:rsid w:val="008E11ED"/>
    <w:rsid w:val="008E12D0"/>
    <w:rsid w:val="008E1319"/>
    <w:rsid w:val="008E1E93"/>
    <w:rsid w:val="008E1E96"/>
    <w:rsid w:val="008E235E"/>
    <w:rsid w:val="008E2394"/>
    <w:rsid w:val="008E23C1"/>
    <w:rsid w:val="008E23FB"/>
    <w:rsid w:val="008E2916"/>
    <w:rsid w:val="008E2C47"/>
    <w:rsid w:val="008E2D87"/>
    <w:rsid w:val="008E380C"/>
    <w:rsid w:val="008E393E"/>
    <w:rsid w:val="008E3B4B"/>
    <w:rsid w:val="008E3BA8"/>
    <w:rsid w:val="008E3F5E"/>
    <w:rsid w:val="008E3F7D"/>
    <w:rsid w:val="008E4049"/>
    <w:rsid w:val="008E42AA"/>
    <w:rsid w:val="008E4437"/>
    <w:rsid w:val="008E4578"/>
    <w:rsid w:val="008E4686"/>
    <w:rsid w:val="008E49E3"/>
    <w:rsid w:val="008E4A5C"/>
    <w:rsid w:val="008E4AF6"/>
    <w:rsid w:val="008E4B09"/>
    <w:rsid w:val="008E4F14"/>
    <w:rsid w:val="008E4F48"/>
    <w:rsid w:val="008E5189"/>
    <w:rsid w:val="008E5B1B"/>
    <w:rsid w:val="008E5EE5"/>
    <w:rsid w:val="008E62A5"/>
    <w:rsid w:val="008E6336"/>
    <w:rsid w:val="008E6502"/>
    <w:rsid w:val="008E65FE"/>
    <w:rsid w:val="008E6793"/>
    <w:rsid w:val="008E69C1"/>
    <w:rsid w:val="008E6C14"/>
    <w:rsid w:val="008E6CD0"/>
    <w:rsid w:val="008E7288"/>
    <w:rsid w:val="008E75A6"/>
    <w:rsid w:val="008E7C55"/>
    <w:rsid w:val="008F01FE"/>
    <w:rsid w:val="008F028C"/>
    <w:rsid w:val="008F0292"/>
    <w:rsid w:val="008F04A2"/>
    <w:rsid w:val="008F05A4"/>
    <w:rsid w:val="008F0D30"/>
    <w:rsid w:val="008F0F1E"/>
    <w:rsid w:val="008F10AF"/>
    <w:rsid w:val="008F12A8"/>
    <w:rsid w:val="008F12C2"/>
    <w:rsid w:val="008F1B7A"/>
    <w:rsid w:val="008F1FAF"/>
    <w:rsid w:val="008F1FD3"/>
    <w:rsid w:val="008F215F"/>
    <w:rsid w:val="008F27D1"/>
    <w:rsid w:val="008F299B"/>
    <w:rsid w:val="008F2D6D"/>
    <w:rsid w:val="008F2DB6"/>
    <w:rsid w:val="008F2DDD"/>
    <w:rsid w:val="008F2E5D"/>
    <w:rsid w:val="008F3135"/>
    <w:rsid w:val="008F34BF"/>
    <w:rsid w:val="008F36A5"/>
    <w:rsid w:val="008F3887"/>
    <w:rsid w:val="008F39A5"/>
    <w:rsid w:val="008F3AA1"/>
    <w:rsid w:val="008F4269"/>
    <w:rsid w:val="008F43A8"/>
    <w:rsid w:val="008F478E"/>
    <w:rsid w:val="008F47CD"/>
    <w:rsid w:val="008F558A"/>
    <w:rsid w:val="008F5743"/>
    <w:rsid w:val="008F5E30"/>
    <w:rsid w:val="008F63AD"/>
    <w:rsid w:val="008F6454"/>
    <w:rsid w:val="008F68FA"/>
    <w:rsid w:val="008F6CD0"/>
    <w:rsid w:val="008F6E6A"/>
    <w:rsid w:val="008F6F03"/>
    <w:rsid w:val="008F7025"/>
    <w:rsid w:val="008F73FA"/>
    <w:rsid w:val="008F7628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90A"/>
    <w:rsid w:val="00901911"/>
    <w:rsid w:val="00901C8C"/>
    <w:rsid w:val="00901F90"/>
    <w:rsid w:val="00902283"/>
    <w:rsid w:val="009023C0"/>
    <w:rsid w:val="009023E7"/>
    <w:rsid w:val="0090244F"/>
    <w:rsid w:val="00902731"/>
    <w:rsid w:val="009027FD"/>
    <w:rsid w:val="0090289E"/>
    <w:rsid w:val="00902A0D"/>
    <w:rsid w:val="00902B72"/>
    <w:rsid w:val="00902F2B"/>
    <w:rsid w:val="00902F30"/>
    <w:rsid w:val="00903061"/>
    <w:rsid w:val="0090306B"/>
    <w:rsid w:val="00903839"/>
    <w:rsid w:val="00903C75"/>
    <w:rsid w:val="00903F90"/>
    <w:rsid w:val="00904494"/>
    <w:rsid w:val="00904815"/>
    <w:rsid w:val="009049B3"/>
    <w:rsid w:val="00904C89"/>
    <w:rsid w:val="009051E8"/>
    <w:rsid w:val="0090544E"/>
    <w:rsid w:val="009054A8"/>
    <w:rsid w:val="009058B0"/>
    <w:rsid w:val="00905E4C"/>
    <w:rsid w:val="009062F2"/>
    <w:rsid w:val="00906437"/>
    <w:rsid w:val="009065A4"/>
    <w:rsid w:val="009066FD"/>
    <w:rsid w:val="0090689C"/>
    <w:rsid w:val="00906BA6"/>
    <w:rsid w:val="00906DC1"/>
    <w:rsid w:val="009070C1"/>
    <w:rsid w:val="009075BA"/>
    <w:rsid w:val="009077BD"/>
    <w:rsid w:val="00907805"/>
    <w:rsid w:val="009078A0"/>
    <w:rsid w:val="00907FBD"/>
    <w:rsid w:val="00910388"/>
    <w:rsid w:val="00910639"/>
    <w:rsid w:val="00910840"/>
    <w:rsid w:val="0091090D"/>
    <w:rsid w:val="00911515"/>
    <w:rsid w:val="00911596"/>
    <w:rsid w:val="00911811"/>
    <w:rsid w:val="00911E2E"/>
    <w:rsid w:val="009120AC"/>
    <w:rsid w:val="00912168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AE8"/>
    <w:rsid w:val="00913CAA"/>
    <w:rsid w:val="00914137"/>
    <w:rsid w:val="009141A9"/>
    <w:rsid w:val="0091426D"/>
    <w:rsid w:val="00914572"/>
    <w:rsid w:val="009147D5"/>
    <w:rsid w:val="00914B18"/>
    <w:rsid w:val="00914BA3"/>
    <w:rsid w:val="00914C39"/>
    <w:rsid w:val="00914D7F"/>
    <w:rsid w:val="0091575D"/>
    <w:rsid w:val="009157A9"/>
    <w:rsid w:val="009158BA"/>
    <w:rsid w:val="00915A3B"/>
    <w:rsid w:val="00915B09"/>
    <w:rsid w:val="00915BEA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930"/>
    <w:rsid w:val="00917D0C"/>
    <w:rsid w:val="00917F65"/>
    <w:rsid w:val="00920014"/>
    <w:rsid w:val="009201B1"/>
    <w:rsid w:val="009203D3"/>
    <w:rsid w:val="00920933"/>
    <w:rsid w:val="00920AF3"/>
    <w:rsid w:val="00920D1C"/>
    <w:rsid w:val="00920E8E"/>
    <w:rsid w:val="00920EDE"/>
    <w:rsid w:val="00920FEF"/>
    <w:rsid w:val="009210AC"/>
    <w:rsid w:val="0092128E"/>
    <w:rsid w:val="00921403"/>
    <w:rsid w:val="00921C48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41AD"/>
    <w:rsid w:val="009243E2"/>
    <w:rsid w:val="00924A3B"/>
    <w:rsid w:val="00924D8C"/>
    <w:rsid w:val="00924FD6"/>
    <w:rsid w:val="009254DC"/>
    <w:rsid w:val="009255C0"/>
    <w:rsid w:val="009255C3"/>
    <w:rsid w:val="00925804"/>
    <w:rsid w:val="00925E27"/>
    <w:rsid w:val="00925F62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27FA3"/>
    <w:rsid w:val="00930225"/>
    <w:rsid w:val="0093027B"/>
    <w:rsid w:val="00930681"/>
    <w:rsid w:val="00930734"/>
    <w:rsid w:val="00930775"/>
    <w:rsid w:val="00930C42"/>
    <w:rsid w:val="00930C86"/>
    <w:rsid w:val="00931120"/>
    <w:rsid w:val="00931AEF"/>
    <w:rsid w:val="00932050"/>
    <w:rsid w:val="00932268"/>
    <w:rsid w:val="00932366"/>
    <w:rsid w:val="0093247C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3EFE"/>
    <w:rsid w:val="00934348"/>
    <w:rsid w:val="00934391"/>
    <w:rsid w:val="009348A4"/>
    <w:rsid w:val="00934FA4"/>
    <w:rsid w:val="00935347"/>
    <w:rsid w:val="009353DC"/>
    <w:rsid w:val="00935B9A"/>
    <w:rsid w:val="009362FC"/>
    <w:rsid w:val="00936990"/>
    <w:rsid w:val="00936A04"/>
    <w:rsid w:val="00936A56"/>
    <w:rsid w:val="00936EAD"/>
    <w:rsid w:val="009372E3"/>
    <w:rsid w:val="00937330"/>
    <w:rsid w:val="009377B5"/>
    <w:rsid w:val="00940018"/>
    <w:rsid w:val="0094046F"/>
    <w:rsid w:val="0094057F"/>
    <w:rsid w:val="00940904"/>
    <w:rsid w:val="0094093E"/>
    <w:rsid w:val="00940BD7"/>
    <w:rsid w:val="00940CF5"/>
    <w:rsid w:val="00940F79"/>
    <w:rsid w:val="009411C7"/>
    <w:rsid w:val="009413FC"/>
    <w:rsid w:val="009415E3"/>
    <w:rsid w:val="009418E8"/>
    <w:rsid w:val="009421BA"/>
    <w:rsid w:val="0094228F"/>
    <w:rsid w:val="009425F3"/>
    <w:rsid w:val="0094265C"/>
    <w:rsid w:val="00942699"/>
    <w:rsid w:val="00942BD3"/>
    <w:rsid w:val="00942D9F"/>
    <w:rsid w:val="00942FB4"/>
    <w:rsid w:val="009434F7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5EF"/>
    <w:rsid w:val="00946C41"/>
    <w:rsid w:val="00946DED"/>
    <w:rsid w:val="00946E5F"/>
    <w:rsid w:val="00946EFE"/>
    <w:rsid w:val="00947061"/>
    <w:rsid w:val="00947ACD"/>
    <w:rsid w:val="00947CA0"/>
    <w:rsid w:val="00947FBF"/>
    <w:rsid w:val="00947FD9"/>
    <w:rsid w:val="009500AB"/>
    <w:rsid w:val="009500F1"/>
    <w:rsid w:val="0095012A"/>
    <w:rsid w:val="0095033C"/>
    <w:rsid w:val="009503F7"/>
    <w:rsid w:val="00950CDF"/>
    <w:rsid w:val="00950D8D"/>
    <w:rsid w:val="00951014"/>
    <w:rsid w:val="009514BA"/>
    <w:rsid w:val="00951559"/>
    <w:rsid w:val="00951582"/>
    <w:rsid w:val="00951781"/>
    <w:rsid w:val="00951FA7"/>
    <w:rsid w:val="0095231B"/>
    <w:rsid w:val="00952D32"/>
    <w:rsid w:val="00952F7E"/>
    <w:rsid w:val="009530CB"/>
    <w:rsid w:val="00953812"/>
    <w:rsid w:val="00953B44"/>
    <w:rsid w:val="00953C62"/>
    <w:rsid w:val="00954031"/>
    <w:rsid w:val="009541E6"/>
    <w:rsid w:val="00954445"/>
    <w:rsid w:val="00954663"/>
    <w:rsid w:val="0095471F"/>
    <w:rsid w:val="00954BA2"/>
    <w:rsid w:val="00954C4D"/>
    <w:rsid w:val="00954FF4"/>
    <w:rsid w:val="009555E6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6C1"/>
    <w:rsid w:val="009608EC"/>
    <w:rsid w:val="00960B93"/>
    <w:rsid w:val="00960E34"/>
    <w:rsid w:val="00961477"/>
    <w:rsid w:val="009619BC"/>
    <w:rsid w:val="00961B44"/>
    <w:rsid w:val="00961BF7"/>
    <w:rsid w:val="0096220B"/>
    <w:rsid w:val="00962285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87"/>
    <w:rsid w:val="009636E7"/>
    <w:rsid w:val="00963BD9"/>
    <w:rsid w:val="00964043"/>
    <w:rsid w:val="009641DD"/>
    <w:rsid w:val="00964228"/>
    <w:rsid w:val="00964350"/>
    <w:rsid w:val="0096436A"/>
    <w:rsid w:val="00964472"/>
    <w:rsid w:val="009644AE"/>
    <w:rsid w:val="009647DE"/>
    <w:rsid w:val="009647F7"/>
    <w:rsid w:val="009649AE"/>
    <w:rsid w:val="00964B06"/>
    <w:rsid w:val="00964C03"/>
    <w:rsid w:val="009652A0"/>
    <w:rsid w:val="00965BD6"/>
    <w:rsid w:val="00965C4E"/>
    <w:rsid w:val="009660C9"/>
    <w:rsid w:val="009661E8"/>
    <w:rsid w:val="00966258"/>
    <w:rsid w:val="009666D8"/>
    <w:rsid w:val="009668A6"/>
    <w:rsid w:val="00966941"/>
    <w:rsid w:val="00966CFF"/>
    <w:rsid w:val="00966E36"/>
    <w:rsid w:val="009672B4"/>
    <w:rsid w:val="009678B6"/>
    <w:rsid w:val="009678FE"/>
    <w:rsid w:val="00967B60"/>
    <w:rsid w:val="00967BCE"/>
    <w:rsid w:val="00967F4D"/>
    <w:rsid w:val="00970147"/>
    <w:rsid w:val="009704A4"/>
    <w:rsid w:val="00970501"/>
    <w:rsid w:val="009706A6"/>
    <w:rsid w:val="009708F2"/>
    <w:rsid w:val="00970C8A"/>
    <w:rsid w:val="00970C90"/>
    <w:rsid w:val="00970F30"/>
    <w:rsid w:val="009715C3"/>
    <w:rsid w:val="0097192E"/>
    <w:rsid w:val="009719A9"/>
    <w:rsid w:val="009719CB"/>
    <w:rsid w:val="00971E2E"/>
    <w:rsid w:val="00971EB7"/>
    <w:rsid w:val="00972055"/>
    <w:rsid w:val="0097220F"/>
    <w:rsid w:val="009722F2"/>
    <w:rsid w:val="009726C3"/>
    <w:rsid w:val="009727E6"/>
    <w:rsid w:val="00972941"/>
    <w:rsid w:val="00972B65"/>
    <w:rsid w:val="00972C0D"/>
    <w:rsid w:val="00972FD3"/>
    <w:rsid w:val="009731A2"/>
    <w:rsid w:val="0097370E"/>
    <w:rsid w:val="00973EA8"/>
    <w:rsid w:val="00974141"/>
    <w:rsid w:val="009741F9"/>
    <w:rsid w:val="00974311"/>
    <w:rsid w:val="0097442B"/>
    <w:rsid w:val="00974609"/>
    <w:rsid w:val="00974715"/>
    <w:rsid w:val="009749A9"/>
    <w:rsid w:val="009749BC"/>
    <w:rsid w:val="00974ADE"/>
    <w:rsid w:val="00974DBC"/>
    <w:rsid w:val="0097523C"/>
    <w:rsid w:val="0097530B"/>
    <w:rsid w:val="00975323"/>
    <w:rsid w:val="0097564C"/>
    <w:rsid w:val="00975BE9"/>
    <w:rsid w:val="00975C12"/>
    <w:rsid w:val="00975CBA"/>
    <w:rsid w:val="00975CDE"/>
    <w:rsid w:val="00975D46"/>
    <w:rsid w:val="00975F48"/>
    <w:rsid w:val="009763E5"/>
    <w:rsid w:val="00976578"/>
    <w:rsid w:val="0097696C"/>
    <w:rsid w:val="00976C0C"/>
    <w:rsid w:val="00976CDC"/>
    <w:rsid w:val="00977522"/>
    <w:rsid w:val="009777DF"/>
    <w:rsid w:val="009778D4"/>
    <w:rsid w:val="0098077D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92A"/>
    <w:rsid w:val="00983AA0"/>
    <w:rsid w:val="00983B7C"/>
    <w:rsid w:val="00983CD4"/>
    <w:rsid w:val="00984400"/>
    <w:rsid w:val="00984BFA"/>
    <w:rsid w:val="00984C68"/>
    <w:rsid w:val="00984C6A"/>
    <w:rsid w:val="00984F19"/>
    <w:rsid w:val="009850EF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180"/>
    <w:rsid w:val="009873A9"/>
    <w:rsid w:val="00987E8F"/>
    <w:rsid w:val="00990074"/>
    <w:rsid w:val="00990CF9"/>
    <w:rsid w:val="00990ECF"/>
    <w:rsid w:val="009910A0"/>
    <w:rsid w:val="00991274"/>
    <w:rsid w:val="00991528"/>
    <w:rsid w:val="0099192C"/>
    <w:rsid w:val="00991C2C"/>
    <w:rsid w:val="0099211C"/>
    <w:rsid w:val="009923D2"/>
    <w:rsid w:val="00992604"/>
    <w:rsid w:val="00992833"/>
    <w:rsid w:val="00992976"/>
    <w:rsid w:val="009929B8"/>
    <w:rsid w:val="009929C0"/>
    <w:rsid w:val="00992F3C"/>
    <w:rsid w:val="009933A8"/>
    <w:rsid w:val="00993837"/>
    <w:rsid w:val="00993C2D"/>
    <w:rsid w:val="00993E8B"/>
    <w:rsid w:val="00993E9C"/>
    <w:rsid w:val="0099416A"/>
    <w:rsid w:val="009941C9"/>
    <w:rsid w:val="0099460E"/>
    <w:rsid w:val="00994BB1"/>
    <w:rsid w:val="00994E39"/>
    <w:rsid w:val="00994EB1"/>
    <w:rsid w:val="00995153"/>
    <w:rsid w:val="0099533D"/>
    <w:rsid w:val="00995893"/>
    <w:rsid w:val="00995B4D"/>
    <w:rsid w:val="00995D8F"/>
    <w:rsid w:val="00995DA5"/>
    <w:rsid w:val="00995EA9"/>
    <w:rsid w:val="009962D2"/>
    <w:rsid w:val="00996332"/>
    <w:rsid w:val="00996508"/>
    <w:rsid w:val="00996A48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2FF"/>
    <w:rsid w:val="00997606"/>
    <w:rsid w:val="00997905"/>
    <w:rsid w:val="00997E1B"/>
    <w:rsid w:val="00997EEA"/>
    <w:rsid w:val="009A082D"/>
    <w:rsid w:val="009A0951"/>
    <w:rsid w:val="009A09D6"/>
    <w:rsid w:val="009A0A56"/>
    <w:rsid w:val="009A0E8A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689"/>
    <w:rsid w:val="009A3AA8"/>
    <w:rsid w:val="009A3B72"/>
    <w:rsid w:val="009A3E07"/>
    <w:rsid w:val="009A431D"/>
    <w:rsid w:val="009A4D15"/>
    <w:rsid w:val="009A4EC7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326"/>
    <w:rsid w:val="009A7421"/>
    <w:rsid w:val="009A755C"/>
    <w:rsid w:val="009A7E30"/>
    <w:rsid w:val="009A7E94"/>
    <w:rsid w:val="009B0189"/>
    <w:rsid w:val="009B0662"/>
    <w:rsid w:val="009B080E"/>
    <w:rsid w:val="009B0CE8"/>
    <w:rsid w:val="009B0E2C"/>
    <w:rsid w:val="009B0EB3"/>
    <w:rsid w:val="009B0F41"/>
    <w:rsid w:val="009B127E"/>
    <w:rsid w:val="009B1283"/>
    <w:rsid w:val="009B14F7"/>
    <w:rsid w:val="009B202F"/>
    <w:rsid w:val="009B2206"/>
    <w:rsid w:val="009B27AD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BD0"/>
    <w:rsid w:val="009B5FDA"/>
    <w:rsid w:val="009B62CD"/>
    <w:rsid w:val="009B6965"/>
    <w:rsid w:val="009B6BD0"/>
    <w:rsid w:val="009B6C72"/>
    <w:rsid w:val="009B6EDA"/>
    <w:rsid w:val="009B6F78"/>
    <w:rsid w:val="009B7053"/>
    <w:rsid w:val="009B7B0D"/>
    <w:rsid w:val="009B7E37"/>
    <w:rsid w:val="009C0189"/>
    <w:rsid w:val="009C0ABB"/>
    <w:rsid w:val="009C0E09"/>
    <w:rsid w:val="009C100A"/>
    <w:rsid w:val="009C1056"/>
    <w:rsid w:val="009C1113"/>
    <w:rsid w:val="009C148A"/>
    <w:rsid w:val="009C15C4"/>
    <w:rsid w:val="009C1729"/>
    <w:rsid w:val="009C2028"/>
    <w:rsid w:val="009C2397"/>
    <w:rsid w:val="009C2710"/>
    <w:rsid w:val="009C2902"/>
    <w:rsid w:val="009C2B05"/>
    <w:rsid w:val="009C2F89"/>
    <w:rsid w:val="009C3258"/>
    <w:rsid w:val="009C33F7"/>
    <w:rsid w:val="009C3590"/>
    <w:rsid w:val="009C36E8"/>
    <w:rsid w:val="009C3730"/>
    <w:rsid w:val="009C3792"/>
    <w:rsid w:val="009C43CE"/>
    <w:rsid w:val="009C450E"/>
    <w:rsid w:val="009C45FE"/>
    <w:rsid w:val="009C4A8E"/>
    <w:rsid w:val="009C4BEE"/>
    <w:rsid w:val="009C520E"/>
    <w:rsid w:val="009C58D3"/>
    <w:rsid w:val="009C5DD5"/>
    <w:rsid w:val="009C5EA2"/>
    <w:rsid w:val="009C63F4"/>
    <w:rsid w:val="009C65B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106"/>
    <w:rsid w:val="009D120A"/>
    <w:rsid w:val="009D13C2"/>
    <w:rsid w:val="009D14E0"/>
    <w:rsid w:val="009D184F"/>
    <w:rsid w:val="009D18B9"/>
    <w:rsid w:val="009D19B6"/>
    <w:rsid w:val="009D1A71"/>
    <w:rsid w:val="009D1A8C"/>
    <w:rsid w:val="009D1B6B"/>
    <w:rsid w:val="009D222E"/>
    <w:rsid w:val="009D28A8"/>
    <w:rsid w:val="009D295A"/>
    <w:rsid w:val="009D2A63"/>
    <w:rsid w:val="009D2AB9"/>
    <w:rsid w:val="009D2AEE"/>
    <w:rsid w:val="009D3641"/>
    <w:rsid w:val="009D3A18"/>
    <w:rsid w:val="009D3A79"/>
    <w:rsid w:val="009D3A97"/>
    <w:rsid w:val="009D3BF9"/>
    <w:rsid w:val="009D3E0D"/>
    <w:rsid w:val="009D3EAE"/>
    <w:rsid w:val="009D43B7"/>
    <w:rsid w:val="009D488A"/>
    <w:rsid w:val="009D5089"/>
    <w:rsid w:val="009D5147"/>
    <w:rsid w:val="009D575D"/>
    <w:rsid w:val="009D5B80"/>
    <w:rsid w:val="009D5DB3"/>
    <w:rsid w:val="009D6396"/>
    <w:rsid w:val="009D67CF"/>
    <w:rsid w:val="009D68B8"/>
    <w:rsid w:val="009D6A12"/>
    <w:rsid w:val="009D6C12"/>
    <w:rsid w:val="009D6E14"/>
    <w:rsid w:val="009D6F4C"/>
    <w:rsid w:val="009D713E"/>
    <w:rsid w:val="009D7223"/>
    <w:rsid w:val="009D72FC"/>
    <w:rsid w:val="009D7437"/>
    <w:rsid w:val="009D7840"/>
    <w:rsid w:val="009D7979"/>
    <w:rsid w:val="009D797A"/>
    <w:rsid w:val="009D7A53"/>
    <w:rsid w:val="009D7BCF"/>
    <w:rsid w:val="009D7E53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447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9D"/>
    <w:rsid w:val="009E36B1"/>
    <w:rsid w:val="009E39FA"/>
    <w:rsid w:val="009E3AFA"/>
    <w:rsid w:val="009E4075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657"/>
    <w:rsid w:val="009E7A9F"/>
    <w:rsid w:val="009E7BD3"/>
    <w:rsid w:val="009F0075"/>
    <w:rsid w:val="009F02DC"/>
    <w:rsid w:val="009F033A"/>
    <w:rsid w:val="009F072D"/>
    <w:rsid w:val="009F091C"/>
    <w:rsid w:val="009F1404"/>
    <w:rsid w:val="009F1851"/>
    <w:rsid w:val="009F1979"/>
    <w:rsid w:val="009F1C75"/>
    <w:rsid w:val="009F1FFD"/>
    <w:rsid w:val="009F21B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6FDE"/>
    <w:rsid w:val="009F706F"/>
    <w:rsid w:val="009F70B1"/>
    <w:rsid w:val="009F7527"/>
    <w:rsid w:val="009F7717"/>
    <w:rsid w:val="009F79B4"/>
    <w:rsid w:val="009F7B22"/>
    <w:rsid w:val="009F7B3B"/>
    <w:rsid w:val="009F7FCE"/>
    <w:rsid w:val="009F7FDF"/>
    <w:rsid w:val="00A0005D"/>
    <w:rsid w:val="00A00403"/>
    <w:rsid w:val="00A00675"/>
    <w:rsid w:val="00A006E8"/>
    <w:rsid w:val="00A00BED"/>
    <w:rsid w:val="00A00D75"/>
    <w:rsid w:val="00A00F01"/>
    <w:rsid w:val="00A01364"/>
    <w:rsid w:val="00A013DE"/>
    <w:rsid w:val="00A0146B"/>
    <w:rsid w:val="00A014FE"/>
    <w:rsid w:val="00A0169B"/>
    <w:rsid w:val="00A01AC5"/>
    <w:rsid w:val="00A01ACE"/>
    <w:rsid w:val="00A01C2C"/>
    <w:rsid w:val="00A01C87"/>
    <w:rsid w:val="00A01CC9"/>
    <w:rsid w:val="00A01CCA"/>
    <w:rsid w:val="00A01DFD"/>
    <w:rsid w:val="00A01F31"/>
    <w:rsid w:val="00A023C2"/>
    <w:rsid w:val="00A027A0"/>
    <w:rsid w:val="00A027ED"/>
    <w:rsid w:val="00A0285C"/>
    <w:rsid w:val="00A028B5"/>
    <w:rsid w:val="00A0294D"/>
    <w:rsid w:val="00A03028"/>
    <w:rsid w:val="00A030F4"/>
    <w:rsid w:val="00A03320"/>
    <w:rsid w:val="00A03474"/>
    <w:rsid w:val="00A0348F"/>
    <w:rsid w:val="00A03BAA"/>
    <w:rsid w:val="00A03CDC"/>
    <w:rsid w:val="00A040CC"/>
    <w:rsid w:val="00A04125"/>
    <w:rsid w:val="00A04296"/>
    <w:rsid w:val="00A0456A"/>
    <w:rsid w:val="00A04630"/>
    <w:rsid w:val="00A048F2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120"/>
    <w:rsid w:val="00A0633B"/>
    <w:rsid w:val="00A064C3"/>
    <w:rsid w:val="00A0664B"/>
    <w:rsid w:val="00A06729"/>
    <w:rsid w:val="00A06CBF"/>
    <w:rsid w:val="00A06CCE"/>
    <w:rsid w:val="00A06DA2"/>
    <w:rsid w:val="00A06FC8"/>
    <w:rsid w:val="00A071F7"/>
    <w:rsid w:val="00A0757C"/>
    <w:rsid w:val="00A07648"/>
    <w:rsid w:val="00A0766D"/>
    <w:rsid w:val="00A078B6"/>
    <w:rsid w:val="00A07C1F"/>
    <w:rsid w:val="00A07C8B"/>
    <w:rsid w:val="00A07F7C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3"/>
    <w:rsid w:val="00A12799"/>
    <w:rsid w:val="00A129FD"/>
    <w:rsid w:val="00A12BD8"/>
    <w:rsid w:val="00A12BEF"/>
    <w:rsid w:val="00A12D1D"/>
    <w:rsid w:val="00A13593"/>
    <w:rsid w:val="00A135AC"/>
    <w:rsid w:val="00A137BF"/>
    <w:rsid w:val="00A137FE"/>
    <w:rsid w:val="00A13BFA"/>
    <w:rsid w:val="00A13CA1"/>
    <w:rsid w:val="00A13FE1"/>
    <w:rsid w:val="00A14228"/>
    <w:rsid w:val="00A1467B"/>
    <w:rsid w:val="00A146B2"/>
    <w:rsid w:val="00A14A85"/>
    <w:rsid w:val="00A14F6E"/>
    <w:rsid w:val="00A14FEA"/>
    <w:rsid w:val="00A15220"/>
    <w:rsid w:val="00A1528A"/>
    <w:rsid w:val="00A15408"/>
    <w:rsid w:val="00A15479"/>
    <w:rsid w:val="00A15A1F"/>
    <w:rsid w:val="00A15F1B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17E3F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1F6E"/>
    <w:rsid w:val="00A224FC"/>
    <w:rsid w:val="00A22838"/>
    <w:rsid w:val="00A22DA9"/>
    <w:rsid w:val="00A22F3C"/>
    <w:rsid w:val="00A231F9"/>
    <w:rsid w:val="00A23744"/>
    <w:rsid w:val="00A23CA5"/>
    <w:rsid w:val="00A24394"/>
    <w:rsid w:val="00A248F6"/>
    <w:rsid w:val="00A24F8E"/>
    <w:rsid w:val="00A25D23"/>
    <w:rsid w:val="00A25E4C"/>
    <w:rsid w:val="00A260F3"/>
    <w:rsid w:val="00A26111"/>
    <w:rsid w:val="00A26345"/>
    <w:rsid w:val="00A265ED"/>
    <w:rsid w:val="00A26641"/>
    <w:rsid w:val="00A267FA"/>
    <w:rsid w:val="00A26A8F"/>
    <w:rsid w:val="00A270C3"/>
    <w:rsid w:val="00A27335"/>
    <w:rsid w:val="00A27B15"/>
    <w:rsid w:val="00A27C3B"/>
    <w:rsid w:val="00A27CD8"/>
    <w:rsid w:val="00A27EBF"/>
    <w:rsid w:val="00A300BC"/>
    <w:rsid w:val="00A302A2"/>
    <w:rsid w:val="00A305C8"/>
    <w:rsid w:val="00A308B4"/>
    <w:rsid w:val="00A30C6D"/>
    <w:rsid w:val="00A30E57"/>
    <w:rsid w:val="00A311C0"/>
    <w:rsid w:val="00A3120B"/>
    <w:rsid w:val="00A31284"/>
    <w:rsid w:val="00A31293"/>
    <w:rsid w:val="00A3150D"/>
    <w:rsid w:val="00A31627"/>
    <w:rsid w:val="00A318A6"/>
    <w:rsid w:val="00A31A47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462"/>
    <w:rsid w:val="00A3365E"/>
    <w:rsid w:val="00A3395A"/>
    <w:rsid w:val="00A3396A"/>
    <w:rsid w:val="00A33BD6"/>
    <w:rsid w:val="00A33DCA"/>
    <w:rsid w:val="00A3401A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31"/>
    <w:rsid w:val="00A35749"/>
    <w:rsid w:val="00A35901"/>
    <w:rsid w:val="00A35B00"/>
    <w:rsid w:val="00A35C00"/>
    <w:rsid w:val="00A35E95"/>
    <w:rsid w:val="00A35EEC"/>
    <w:rsid w:val="00A36008"/>
    <w:rsid w:val="00A3625E"/>
    <w:rsid w:val="00A365D3"/>
    <w:rsid w:val="00A36925"/>
    <w:rsid w:val="00A369C3"/>
    <w:rsid w:val="00A36EAB"/>
    <w:rsid w:val="00A37239"/>
    <w:rsid w:val="00A37647"/>
    <w:rsid w:val="00A37920"/>
    <w:rsid w:val="00A37964"/>
    <w:rsid w:val="00A379CF"/>
    <w:rsid w:val="00A37A6A"/>
    <w:rsid w:val="00A37B20"/>
    <w:rsid w:val="00A37DF9"/>
    <w:rsid w:val="00A37E05"/>
    <w:rsid w:val="00A37E18"/>
    <w:rsid w:val="00A4008A"/>
    <w:rsid w:val="00A40132"/>
    <w:rsid w:val="00A4014E"/>
    <w:rsid w:val="00A4040E"/>
    <w:rsid w:val="00A4045E"/>
    <w:rsid w:val="00A404E4"/>
    <w:rsid w:val="00A407E1"/>
    <w:rsid w:val="00A40A52"/>
    <w:rsid w:val="00A40C59"/>
    <w:rsid w:val="00A40DF4"/>
    <w:rsid w:val="00A41268"/>
    <w:rsid w:val="00A4132C"/>
    <w:rsid w:val="00A41638"/>
    <w:rsid w:val="00A416D9"/>
    <w:rsid w:val="00A41C24"/>
    <w:rsid w:val="00A41C5E"/>
    <w:rsid w:val="00A41FCB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4C"/>
    <w:rsid w:val="00A445E6"/>
    <w:rsid w:val="00A4470A"/>
    <w:rsid w:val="00A4488C"/>
    <w:rsid w:val="00A448EC"/>
    <w:rsid w:val="00A44997"/>
    <w:rsid w:val="00A44BBD"/>
    <w:rsid w:val="00A44D19"/>
    <w:rsid w:val="00A44DC0"/>
    <w:rsid w:val="00A454A9"/>
    <w:rsid w:val="00A45563"/>
    <w:rsid w:val="00A45613"/>
    <w:rsid w:val="00A45727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093"/>
    <w:rsid w:val="00A471B6"/>
    <w:rsid w:val="00A47341"/>
    <w:rsid w:val="00A4761E"/>
    <w:rsid w:val="00A476FE"/>
    <w:rsid w:val="00A477C0"/>
    <w:rsid w:val="00A478EC"/>
    <w:rsid w:val="00A47B02"/>
    <w:rsid w:val="00A47CC3"/>
    <w:rsid w:val="00A501C2"/>
    <w:rsid w:val="00A504E7"/>
    <w:rsid w:val="00A506DF"/>
    <w:rsid w:val="00A50B4E"/>
    <w:rsid w:val="00A50D3A"/>
    <w:rsid w:val="00A50F11"/>
    <w:rsid w:val="00A511F9"/>
    <w:rsid w:val="00A5136B"/>
    <w:rsid w:val="00A51537"/>
    <w:rsid w:val="00A517E8"/>
    <w:rsid w:val="00A51E0E"/>
    <w:rsid w:val="00A51F1D"/>
    <w:rsid w:val="00A522E0"/>
    <w:rsid w:val="00A5246C"/>
    <w:rsid w:val="00A528AE"/>
    <w:rsid w:val="00A52A41"/>
    <w:rsid w:val="00A52BC6"/>
    <w:rsid w:val="00A52D74"/>
    <w:rsid w:val="00A52F39"/>
    <w:rsid w:val="00A53254"/>
    <w:rsid w:val="00A5355C"/>
    <w:rsid w:val="00A53A11"/>
    <w:rsid w:val="00A53A2B"/>
    <w:rsid w:val="00A54061"/>
    <w:rsid w:val="00A5440D"/>
    <w:rsid w:val="00A54536"/>
    <w:rsid w:val="00A54727"/>
    <w:rsid w:val="00A5494E"/>
    <w:rsid w:val="00A54BCB"/>
    <w:rsid w:val="00A54D34"/>
    <w:rsid w:val="00A54E0E"/>
    <w:rsid w:val="00A556F7"/>
    <w:rsid w:val="00A55735"/>
    <w:rsid w:val="00A5577D"/>
    <w:rsid w:val="00A5665F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5C4"/>
    <w:rsid w:val="00A617ED"/>
    <w:rsid w:val="00A620D3"/>
    <w:rsid w:val="00A62338"/>
    <w:rsid w:val="00A62372"/>
    <w:rsid w:val="00A62392"/>
    <w:rsid w:val="00A62651"/>
    <w:rsid w:val="00A62C37"/>
    <w:rsid w:val="00A62D67"/>
    <w:rsid w:val="00A62FCD"/>
    <w:rsid w:val="00A63144"/>
    <w:rsid w:val="00A631AD"/>
    <w:rsid w:val="00A63441"/>
    <w:rsid w:val="00A63829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55FB"/>
    <w:rsid w:val="00A65EC8"/>
    <w:rsid w:val="00A6605E"/>
    <w:rsid w:val="00A661D5"/>
    <w:rsid w:val="00A6651C"/>
    <w:rsid w:val="00A66640"/>
    <w:rsid w:val="00A66785"/>
    <w:rsid w:val="00A66906"/>
    <w:rsid w:val="00A66B5F"/>
    <w:rsid w:val="00A66CB8"/>
    <w:rsid w:val="00A66CDB"/>
    <w:rsid w:val="00A66E23"/>
    <w:rsid w:val="00A66E35"/>
    <w:rsid w:val="00A67180"/>
    <w:rsid w:val="00A6741A"/>
    <w:rsid w:val="00A676B6"/>
    <w:rsid w:val="00A67AD8"/>
    <w:rsid w:val="00A67DD6"/>
    <w:rsid w:val="00A67E5E"/>
    <w:rsid w:val="00A70166"/>
    <w:rsid w:val="00A701A7"/>
    <w:rsid w:val="00A704DA"/>
    <w:rsid w:val="00A70514"/>
    <w:rsid w:val="00A70910"/>
    <w:rsid w:val="00A70B49"/>
    <w:rsid w:val="00A70B8C"/>
    <w:rsid w:val="00A70CBA"/>
    <w:rsid w:val="00A70E94"/>
    <w:rsid w:val="00A70FC7"/>
    <w:rsid w:val="00A712C4"/>
    <w:rsid w:val="00A714D4"/>
    <w:rsid w:val="00A71570"/>
    <w:rsid w:val="00A7161A"/>
    <w:rsid w:val="00A71862"/>
    <w:rsid w:val="00A7197A"/>
    <w:rsid w:val="00A71C3B"/>
    <w:rsid w:val="00A71CCE"/>
    <w:rsid w:val="00A72553"/>
    <w:rsid w:val="00A7262F"/>
    <w:rsid w:val="00A72F0E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975"/>
    <w:rsid w:val="00A75C16"/>
    <w:rsid w:val="00A75D1F"/>
    <w:rsid w:val="00A75FA3"/>
    <w:rsid w:val="00A75FB4"/>
    <w:rsid w:val="00A764D2"/>
    <w:rsid w:val="00A767B9"/>
    <w:rsid w:val="00A76BCE"/>
    <w:rsid w:val="00A773CC"/>
    <w:rsid w:val="00A7780D"/>
    <w:rsid w:val="00A77DE5"/>
    <w:rsid w:val="00A77E81"/>
    <w:rsid w:val="00A8058E"/>
    <w:rsid w:val="00A806B3"/>
    <w:rsid w:val="00A80937"/>
    <w:rsid w:val="00A80B86"/>
    <w:rsid w:val="00A81045"/>
    <w:rsid w:val="00A811E3"/>
    <w:rsid w:val="00A81221"/>
    <w:rsid w:val="00A813B8"/>
    <w:rsid w:val="00A81791"/>
    <w:rsid w:val="00A818FF"/>
    <w:rsid w:val="00A81D97"/>
    <w:rsid w:val="00A82275"/>
    <w:rsid w:val="00A82859"/>
    <w:rsid w:val="00A83156"/>
    <w:rsid w:val="00A833CF"/>
    <w:rsid w:val="00A8355A"/>
    <w:rsid w:val="00A835EB"/>
    <w:rsid w:val="00A836AF"/>
    <w:rsid w:val="00A836CD"/>
    <w:rsid w:val="00A83A26"/>
    <w:rsid w:val="00A83C97"/>
    <w:rsid w:val="00A83E09"/>
    <w:rsid w:val="00A83EFF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9CC"/>
    <w:rsid w:val="00A85E38"/>
    <w:rsid w:val="00A86108"/>
    <w:rsid w:val="00A8621B"/>
    <w:rsid w:val="00A865EC"/>
    <w:rsid w:val="00A869EA"/>
    <w:rsid w:val="00A86B12"/>
    <w:rsid w:val="00A8751F"/>
    <w:rsid w:val="00A876DF"/>
    <w:rsid w:val="00A87849"/>
    <w:rsid w:val="00A87B34"/>
    <w:rsid w:val="00A87B40"/>
    <w:rsid w:val="00A87B69"/>
    <w:rsid w:val="00A9007A"/>
    <w:rsid w:val="00A90119"/>
    <w:rsid w:val="00A9019C"/>
    <w:rsid w:val="00A903AC"/>
    <w:rsid w:val="00A906D5"/>
    <w:rsid w:val="00A907D9"/>
    <w:rsid w:val="00A90A6A"/>
    <w:rsid w:val="00A90EE2"/>
    <w:rsid w:val="00A9143C"/>
    <w:rsid w:val="00A91492"/>
    <w:rsid w:val="00A914B7"/>
    <w:rsid w:val="00A91618"/>
    <w:rsid w:val="00A91691"/>
    <w:rsid w:val="00A91E17"/>
    <w:rsid w:val="00A91FB5"/>
    <w:rsid w:val="00A9201A"/>
    <w:rsid w:val="00A924B9"/>
    <w:rsid w:val="00A93140"/>
    <w:rsid w:val="00A9397D"/>
    <w:rsid w:val="00A93ADA"/>
    <w:rsid w:val="00A93C06"/>
    <w:rsid w:val="00A93C55"/>
    <w:rsid w:val="00A93F1E"/>
    <w:rsid w:val="00A94098"/>
    <w:rsid w:val="00A940F8"/>
    <w:rsid w:val="00A943F1"/>
    <w:rsid w:val="00A945BE"/>
    <w:rsid w:val="00A946A9"/>
    <w:rsid w:val="00A94A81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5D"/>
    <w:rsid w:val="00A956D2"/>
    <w:rsid w:val="00A95F04"/>
    <w:rsid w:val="00A96012"/>
    <w:rsid w:val="00A9611F"/>
    <w:rsid w:val="00A9623F"/>
    <w:rsid w:val="00A964F5"/>
    <w:rsid w:val="00A96647"/>
    <w:rsid w:val="00A9682D"/>
    <w:rsid w:val="00A96ABE"/>
    <w:rsid w:val="00A96C9F"/>
    <w:rsid w:val="00A97172"/>
    <w:rsid w:val="00A972CF"/>
    <w:rsid w:val="00A976B5"/>
    <w:rsid w:val="00A976D0"/>
    <w:rsid w:val="00A97741"/>
    <w:rsid w:val="00A979F8"/>
    <w:rsid w:val="00A97ABF"/>
    <w:rsid w:val="00A97D66"/>
    <w:rsid w:val="00AA03EC"/>
    <w:rsid w:val="00AA08BF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498"/>
    <w:rsid w:val="00AA38A7"/>
    <w:rsid w:val="00AA3E03"/>
    <w:rsid w:val="00AA3F86"/>
    <w:rsid w:val="00AA4371"/>
    <w:rsid w:val="00AA48CA"/>
    <w:rsid w:val="00AA4B46"/>
    <w:rsid w:val="00AA4BBA"/>
    <w:rsid w:val="00AA4D67"/>
    <w:rsid w:val="00AA5154"/>
    <w:rsid w:val="00AA51D3"/>
    <w:rsid w:val="00AA5373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6AD"/>
    <w:rsid w:val="00AA781C"/>
    <w:rsid w:val="00AB00B4"/>
    <w:rsid w:val="00AB010D"/>
    <w:rsid w:val="00AB0C25"/>
    <w:rsid w:val="00AB0D64"/>
    <w:rsid w:val="00AB0FD6"/>
    <w:rsid w:val="00AB11C4"/>
    <w:rsid w:val="00AB1356"/>
    <w:rsid w:val="00AB1417"/>
    <w:rsid w:val="00AB17D5"/>
    <w:rsid w:val="00AB1CC8"/>
    <w:rsid w:val="00AB20DE"/>
    <w:rsid w:val="00AB2371"/>
    <w:rsid w:val="00AB2844"/>
    <w:rsid w:val="00AB29EB"/>
    <w:rsid w:val="00AB2B64"/>
    <w:rsid w:val="00AB32AF"/>
    <w:rsid w:val="00AB3CCB"/>
    <w:rsid w:val="00AB3CE4"/>
    <w:rsid w:val="00AB3FE8"/>
    <w:rsid w:val="00AB434B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97C"/>
    <w:rsid w:val="00AB6E81"/>
    <w:rsid w:val="00AB7073"/>
    <w:rsid w:val="00AB7316"/>
    <w:rsid w:val="00AB74AD"/>
    <w:rsid w:val="00AB74C7"/>
    <w:rsid w:val="00AB75A9"/>
    <w:rsid w:val="00AB7E2D"/>
    <w:rsid w:val="00AB7E87"/>
    <w:rsid w:val="00AB7EEC"/>
    <w:rsid w:val="00AC049C"/>
    <w:rsid w:val="00AC122F"/>
    <w:rsid w:val="00AC1297"/>
    <w:rsid w:val="00AC148F"/>
    <w:rsid w:val="00AC1549"/>
    <w:rsid w:val="00AC1717"/>
    <w:rsid w:val="00AC1B55"/>
    <w:rsid w:val="00AC1BD2"/>
    <w:rsid w:val="00AC1D10"/>
    <w:rsid w:val="00AC1D34"/>
    <w:rsid w:val="00AC2346"/>
    <w:rsid w:val="00AC24A3"/>
    <w:rsid w:val="00AC251A"/>
    <w:rsid w:val="00AC26B7"/>
    <w:rsid w:val="00AC27FB"/>
    <w:rsid w:val="00AC2C8A"/>
    <w:rsid w:val="00AC30CD"/>
    <w:rsid w:val="00AC328B"/>
    <w:rsid w:val="00AC35F7"/>
    <w:rsid w:val="00AC366C"/>
    <w:rsid w:val="00AC3984"/>
    <w:rsid w:val="00AC3C1C"/>
    <w:rsid w:val="00AC3CBF"/>
    <w:rsid w:val="00AC3CD2"/>
    <w:rsid w:val="00AC3DB5"/>
    <w:rsid w:val="00AC400E"/>
    <w:rsid w:val="00AC4669"/>
    <w:rsid w:val="00AC4826"/>
    <w:rsid w:val="00AC49CE"/>
    <w:rsid w:val="00AC4B15"/>
    <w:rsid w:val="00AC4C87"/>
    <w:rsid w:val="00AC4D87"/>
    <w:rsid w:val="00AC5608"/>
    <w:rsid w:val="00AC5AD5"/>
    <w:rsid w:val="00AC5CD5"/>
    <w:rsid w:val="00AC69D3"/>
    <w:rsid w:val="00AC6A13"/>
    <w:rsid w:val="00AC6BBC"/>
    <w:rsid w:val="00AC70D3"/>
    <w:rsid w:val="00AC7235"/>
    <w:rsid w:val="00AC74C2"/>
    <w:rsid w:val="00AC74FD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1B"/>
    <w:rsid w:val="00AD10EF"/>
    <w:rsid w:val="00AD1117"/>
    <w:rsid w:val="00AD12A1"/>
    <w:rsid w:val="00AD1380"/>
    <w:rsid w:val="00AD1855"/>
    <w:rsid w:val="00AD1858"/>
    <w:rsid w:val="00AD1A21"/>
    <w:rsid w:val="00AD1CA4"/>
    <w:rsid w:val="00AD20C1"/>
    <w:rsid w:val="00AD2317"/>
    <w:rsid w:val="00AD28F8"/>
    <w:rsid w:val="00AD2BCD"/>
    <w:rsid w:val="00AD2E7C"/>
    <w:rsid w:val="00AD32CC"/>
    <w:rsid w:val="00AD3588"/>
    <w:rsid w:val="00AD39B2"/>
    <w:rsid w:val="00AD3C8D"/>
    <w:rsid w:val="00AD41CC"/>
    <w:rsid w:val="00AD4527"/>
    <w:rsid w:val="00AD45C1"/>
    <w:rsid w:val="00AD4603"/>
    <w:rsid w:val="00AD46C0"/>
    <w:rsid w:val="00AD48C6"/>
    <w:rsid w:val="00AD4BE0"/>
    <w:rsid w:val="00AD50B4"/>
    <w:rsid w:val="00AD56D1"/>
    <w:rsid w:val="00AD5787"/>
    <w:rsid w:val="00AD5CF9"/>
    <w:rsid w:val="00AD5E84"/>
    <w:rsid w:val="00AD6095"/>
    <w:rsid w:val="00AD620A"/>
    <w:rsid w:val="00AD62AA"/>
    <w:rsid w:val="00AD685D"/>
    <w:rsid w:val="00AD69DD"/>
    <w:rsid w:val="00AD6A59"/>
    <w:rsid w:val="00AD6B1D"/>
    <w:rsid w:val="00AD7456"/>
    <w:rsid w:val="00AD752B"/>
    <w:rsid w:val="00AD78E9"/>
    <w:rsid w:val="00AD79A2"/>
    <w:rsid w:val="00AD7B31"/>
    <w:rsid w:val="00AD7C34"/>
    <w:rsid w:val="00AD7D79"/>
    <w:rsid w:val="00AE0101"/>
    <w:rsid w:val="00AE03C0"/>
    <w:rsid w:val="00AE062C"/>
    <w:rsid w:val="00AE0D2A"/>
    <w:rsid w:val="00AE0D94"/>
    <w:rsid w:val="00AE0DD2"/>
    <w:rsid w:val="00AE1C57"/>
    <w:rsid w:val="00AE1F4F"/>
    <w:rsid w:val="00AE215C"/>
    <w:rsid w:val="00AE2162"/>
    <w:rsid w:val="00AE2295"/>
    <w:rsid w:val="00AE2493"/>
    <w:rsid w:val="00AE249F"/>
    <w:rsid w:val="00AE25B6"/>
    <w:rsid w:val="00AE28BC"/>
    <w:rsid w:val="00AE2A72"/>
    <w:rsid w:val="00AE30EA"/>
    <w:rsid w:val="00AE32B0"/>
    <w:rsid w:val="00AE342B"/>
    <w:rsid w:val="00AE36BA"/>
    <w:rsid w:val="00AE3895"/>
    <w:rsid w:val="00AE3F86"/>
    <w:rsid w:val="00AE40E9"/>
    <w:rsid w:val="00AE435C"/>
    <w:rsid w:val="00AE4493"/>
    <w:rsid w:val="00AE49F1"/>
    <w:rsid w:val="00AE4AD5"/>
    <w:rsid w:val="00AE4F20"/>
    <w:rsid w:val="00AE5117"/>
    <w:rsid w:val="00AE525B"/>
    <w:rsid w:val="00AE5692"/>
    <w:rsid w:val="00AE5CC7"/>
    <w:rsid w:val="00AE60BE"/>
    <w:rsid w:val="00AE6602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774"/>
    <w:rsid w:val="00AE7C27"/>
    <w:rsid w:val="00AE7C78"/>
    <w:rsid w:val="00AE7C85"/>
    <w:rsid w:val="00AE7D94"/>
    <w:rsid w:val="00AE7DFB"/>
    <w:rsid w:val="00AF0167"/>
    <w:rsid w:val="00AF03A0"/>
    <w:rsid w:val="00AF0506"/>
    <w:rsid w:val="00AF083A"/>
    <w:rsid w:val="00AF08F1"/>
    <w:rsid w:val="00AF09FB"/>
    <w:rsid w:val="00AF0AFA"/>
    <w:rsid w:val="00AF0B68"/>
    <w:rsid w:val="00AF0EC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37F"/>
    <w:rsid w:val="00AF3455"/>
    <w:rsid w:val="00AF3562"/>
    <w:rsid w:val="00AF3D93"/>
    <w:rsid w:val="00AF420B"/>
    <w:rsid w:val="00AF4381"/>
    <w:rsid w:val="00AF4621"/>
    <w:rsid w:val="00AF464E"/>
    <w:rsid w:val="00AF4990"/>
    <w:rsid w:val="00AF4A57"/>
    <w:rsid w:val="00AF4B08"/>
    <w:rsid w:val="00AF4B0F"/>
    <w:rsid w:val="00AF4D24"/>
    <w:rsid w:val="00AF4DF5"/>
    <w:rsid w:val="00AF4EDE"/>
    <w:rsid w:val="00AF50F6"/>
    <w:rsid w:val="00AF5575"/>
    <w:rsid w:val="00AF57E2"/>
    <w:rsid w:val="00AF5E42"/>
    <w:rsid w:val="00AF6295"/>
    <w:rsid w:val="00AF63A1"/>
    <w:rsid w:val="00AF67CB"/>
    <w:rsid w:val="00AF68E5"/>
    <w:rsid w:val="00AF6C0C"/>
    <w:rsid w:val="00AF6E2B"/>
    <w:rsid w:val="00AF701D"/>
    <w:rsid w:val="00AF7053"/>
    <w:rsid w:val="00AF72DF"/>
    <w:rsid w:val="00AF7542"/>
    <w:rsid w:val="00AF7558"/>
    <w:rsid w:val="00AF76A5"/>
    <w:rsid w:val="00AF7BCF"/>
    <w:rsid w:val="00AF7F5F"/>
    <w:rsid w:val="00B00797"/>
    <w:rsid w:val="00B00902"/>
    <w:rsid w:val="00B00C96"/>
    <w:rsid w:val="00B00D3F"/>
    <w:rsid w:val="00B01019"/>
    <w:rsid w:val="00B010E1"/>
    <w:rsid w:val="00B010F7"/>
    <w:rsid w:val="00B01103"/>
    <w:rsid w:val="00B01336"/>
    <w:rsid w:val="00B01423"/>
    <w:rsid w:val="00B01499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5AE"/>
    <w:rsid w:val="00B02A67"/>
    <w:rsid w:val="00B02E30"/>
    <w:rsid w:val="00B02E55"/>
    <w:rsid w:val="00B02F10"/>
    <w:rsid w:val="00B02F74"/>
    <w:rsid w:val="00B030C6"/>
    <w:rsid w:val="00B03161"/>
    <w:rsid w:val="00B036C1"/>
    <w:rsid w:val="00B036D4"/>
    <w:rsid w:val="00B03801"/>
    <w:rsid w:val="00B03AB7"/>
    <w:rsid w:val="00B03C94"/>
    <w:rsid w:val="00B03F0F"/>
    <w:rsid w:val="00B04106"/>
    <w:rsid w:val="00B04176"/>
    <w:rsid w:val="00B04244"/>
    <w:rsid w:val="00B0424B"/>
    <w:rsid w:val="00B0446A"/>
    <w:rsid w:val="00B044C4"/>
    <w:rsid w:val="00B04649"/>
    <w:rsid w:val="00B0486A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8D8"/>
    <w:rsid w:val="00B06945"/>
    <w:rsid w:val="00B06B31"/>
    <w:rsid w:val="00B06C37"/>
    <w:rsid w:val="00B071B3"/>
    <w:rsid w:val="00B0749C"/>
    <w:rsid w:val="00B077A0"/>
    <w:rsid w:val="00B0798B"/>
    <w:rsid w:val="00B07A8B"/>
    <w:rsid w:val="00B07ABC"/>
    <w:rsid w:val="00B07DEF"/>
    <w:rsid w:val="00B07F03"/>
    <w:rsid w:val="00B100C8"/>
    <w:rsid w:val="00B1034A"/>
    <w:rsid w:val="00B10484"/>
    <w:rsid w:val="00B105E1"/>
    <w:rsid w:val="00B10773"/>
    <w:rsid w:val="00B10904"/>
    <w:rsid w:val="00B10C4A"/>
    <w:rsid w:val="00B10D8C"/>
    <w:rsid w:val="00B11236"/>
    <w:rsid w:val="00B1145C"/>
    <w:rsid w:val="00B1173D"/>
    <w:rsid w:val="00B118A7"/>
    <w:rsid w:val="00B1194C"/>
    <w:rsid w:val="00B12427"/>
    <w:rsid w:val="00B12452"/>
    <w:rsid w:val="00B124EC"/>
    <w:rsid w:val="00B12565"/>
    <w:rsid w:val="00B127B5"/>
    <w:rsid w:val="00B12A39"/>
    <w:rsid w:val="00B12ACC"/>
    <w:rsid w:val="00B12BD8"/>
    <w:rsid w:val="00B12D48"/>
    <w:rsid w:val="00B12F68"/>
    <w:rsid w:val="00B13634"/>
    <w:rsid w:val="00B136CB"/>
    <w:rsid w:val="00B13C5D"/>
    <w:rsid w:val="00B13CC2"/>
    <w:rsid w:val="00B13EA6"/>
    <w:rsid w:val="00B13EC9"/>
    <w:rsid w:val="00B13F30"/>
    <w:rsid w:val="00B141A5"/>
    <w:rsid w:val="00B145BD"/>
    <w:rsid w:val="00B14874"/>
    <w:rsid w:val="00B14AAF"/>
    <w:rsid w:val="00B14F04"/>
    <w:rsid w:val="00B15438"/>
    <w:rsid w:val="00B15750"/>
    <w:rsid w:val="00B15875"/>
    <w:rsid w:val="00B158A3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38"/>
    <w:rsid w:val="00B20791"/>
    <w:rsid w:val="00B20E0E"/>
    <w:rsid w:val="00B20EA6"/>
    <w:rsid w:val="00B215F1"/>
    <w:rsid w:val="00B2166D"/>
    <w:rsid w:val="00B21776"/>
    <w:rsid w:val="00B218B0"/>
    <w:rsid w:val="00B21AFB"/>
    <w:rsid w:val="00B21CD1"/>
    <w:rsid w:val="00B221C4"/>
    <w:rsid w:val="00B2230F"/>
    <w:rsid w:val="00B22336"/>
    <w:rsid w:val="00B226FB"/>
    <w:rsid w:val="00B22A6F"/>
    <w:rsid w:val="00B22E46"/>
    <w:rsid w:val="00B22EC7"/>
    <w:rsid w:val="00B23093"/>
    <w:rsid w:val="00B233C9"/>
    <w:rsid w:val="00B237D7"/>
    <w:rsid w:val="00B238AD"/>
    <w:rsid w:val="00B23BB2"/>
    <w:rsid w:val="00B2403D"/>
    <w:rsid w:val="00B24227"/>
    <w:rsid w:val="00B2442D"/>
    <w:rsid w:val="00B2450D"/>
    <w:rsid w:val="00B24872"/>
    <w:rsid w:val="00B24B6D"/>
    <w:rsid w:val="00B24BF5"/>
    <w:rsid w:val="00B24F4B"/>
    <w:rsid w:val="00B25929"/>
    <w:rsid w:val="00B25D13"/>
    <w:rsid w:val="00B25D7F"/>
    <w:rsid w:val="00B261D5"/>
    <w:rsid w:val="00B2628B"/>
    <w:rsid w:val="00B26323"/>
    <w:rsid w:val="00B26507"/>
    <w:rsid w:val="00B2668C"/>
    <w:rsid w:val="00B26990"/>
    <w:rsid w:val="00B2699E"/>
    <w:rsid w:val="00B26E39"/>
    <w:rsid w:val="00B26F11"/>
    <w:rsid w:val="00B27410"/>
    <w:rsid w:val="00B275EA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CF7"/>
    <w:rsid w:val="00B31D3E"/>
    <w:rsid w:val="00B31DC5"/>
    <w:rsid w:val="00B31E7E"/>
    <w:rsid w:val="00B31EBB"/>
    <w:rsid w:val="00B31FE6"/>
    <w:rsid w:val="00B320B8"/>
    <w:rsid w:val="00B32439"/>
    <w:rsid w:val="00B324D7"/>
    <w:rsid w:val="00B32684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615D"/>
    <w:rsid w:val="00B361F7"/>
    <w:rsid w:val="00B36329"/>
    <w:rsid w:val="00B367B5"/>
    <w:rsid w:val="00B3693E"/>
    <w:rsid w:val="00B369CE"/>
    <w:rsid w:val="00B36D21"/>
    <w:rsid w:val="00B36E1E"/>
    <w:rsid w:val="00B36E3D"/>
    <w:rsid w:val="00B36EF9"/>
    <w:rsid w:val="00B374AF"/>
    <w:rsid w:val="00B378CA"/>
    <w:rsid w:val="00B379FC"/>
    <w:rsid w:val="00B37B02"/>
    <w:rsid w:val="00B37B71"/>
    <w:rsid w:val="00B37E0E"/>
    <w:rsid w:val="00B400A2"/>
    <w:rsid w:val="00B40464"/>
    <w:rsid w:val="00B407E3"/>
    <w:rsid w:val="00B40A6D"/>
    <w:rsid w:val="00B40D3F"/>
    <w:rsid w:val="00B40DBA"/>
    <w:rsid w:val="00B40EF0"/>
    <w:rsid w:val="00B41101"/>
    <w:rsid w:val="00B41777"/>
    <w:rsid w:val="00B4180D"/>
    <w:rsid w:val="00B419E1"/>
    <w:rsid w:val="00B4214C"/>
    <w:rsid w:val="00B4241F"/>
    <w:rsid w:val="00B42B69"/>
    <w:rsid w:val="00B42BA7"/>
    <w:rsid w:val="00B43294"/>
    <w:rsid w:val="00B4338F"/>
    <w:rsid w:val="00B434F5"/>
    <w:rsid w:val="00B435A5"/>
    <w:rsid w:val="00B43637"/>
    <w:rsid w:val="00B437C3"/>
    <w:rsid w:val="00B43928"/>
    <w:rsid w:val="00B43C58"/>
    <w:rsid w:val="00B43EBA"/>
    <w:rsid w:val="00B43F28"/>
    <w:rsid w:val="00B4422C"/>
    <w:rsid w:val="00B448B1"/>
    <w:rsid w:val="00B44A65"/>
    <w:rsid w:val="00B44D4E"/>
    <w:rsid w:val="00B45700"/>
    <w:rsid w:val="00B45928"/>
    <w:rsid w:val="00B45AA8"/>
    <w:rsid w:val="00B45D37"/>
    <w:rsid w:val="00B45E8D"/>
    <w:rsid w:val="00B46188"/>
    <w:rsid w:val="00B464F4"/>
    <w:rsid w:val="00B465E1"/>
    <w:rsid w:val="00B46667"/>
    <w:rsid w:val="00B4681A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14F"/>
    <w:rsid w:val="00B50461"/>
    <w:rsid w:val="00B50501"/>
    <w:rsid w:val="00B506FF"/>
    <w:rsid w:val="00B50760"/>
    <w:rsid w:val="00B507B1"/>
    <w:rsid w:val="00B5104B"/>
    <w:rsid w:val="00B5155F"/>
    <w:rsid w:val="00B51FD9"/>
    <w:rsid w:val="00B52787"/>
    <w:rsid w:val="00B52D2B"/>
    <w:rsid w:val="00B52F67"/>
    <w:rsid w:val="00B530E6"/>
    <w:rsid w:val="00B533D4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486"/>
    <w:rsid w:val="00B544F4"/>
    <w:rsid w:val="00B54628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12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B27"/>
    <w:rsid w:val="00B60C8D"/>
    <w:rsid w:val="00B60DFC"/>
    <w:rsid w:val="00B60F6B"/>
    <w:rsid w:val="00B61259"/>
    <w:rsid w:val="00B612DD"/>
    <w:rsid w:val="00B61343"/>
    <w:rsid w:val="00B6142B"/>
    <w:rsid w:val="00B614C4"/>
    <w:rsid w:val="00B61BF6"/>
    <w:rsid w:val="00B6200D"/>
    <w:rsid w:val="00B62498"/>
    <w:rsid w:val="00B62510"/>
    <w:rsid w:val="00B628BA"/>
    <w:rsid w:val="00B62901"/>
    <w:rsid w:val="00B62D75"/>
    <w:rsid w:val="00B633C0"/>
    <w:rsid w:val="00B63643"/>
    <w:rsid w:val="00B63D8A"/>
    <w:rsid w:val="00B63ED4"/>
    <w:rsid w:val="00B640AA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5BB2"/>
    <w:rsid w:val="00B661D9"/>
    <w:rsid w:val="00B66238"/>
    <w:rsid w:val="00B663DF"/>
    <w:rsid w:val="00B66480"/>
    <w:rsid w:val="00B668F5"/>
    <w:rsid w:val="00B66A77"/>
    <w:rsid w:val="00B66C1D"/>
    <w:rsid w:val="00B66D71"/>
    <w:rsid w:val="00B671B9"/>
    <w:rsid w:val="00B671FC"/>
    <w:rsid w:val="00B67599"/>
    <w:rsid w:val="00B676B6"/>
    <w:rsid w:val="00B67734"/>
    <w:rsid w:val="00B67A85"/>
    <w:rsid w:val="00B67AD2"/>
    <w:rsid w:val="00B67EBE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17FD"/>
    <w:rsid w:val="00B71F02"/>
    <w:rsid w:val="00B721B0"/>
    <w:rsid w:val="00B72338"/>
    <w:rsid w:val="00B7244D"/>
    <w:rsid w:val="00B725A0"/>
    <w:rsid w:val="00B72649"/>
    <w:rsid w:val="00B727C3"/>
    <w:rsid w:val="00B728B9"/>
    <w:rsid w:val="00B729F9"/>
    <w:rsid w:val="00B72D83"/>
    <w:rsid w:val="00B72EF6"/>
    <w:rsid w:val="00B7316F"/>
    <w:rsid w:val="00B731DA"/>
    <w:rsid w:val="00B731F7"/>
    <w:rsid w:val="00B737E5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77EC8"/>
    <w:rsid w:val="00B80094"/>
    <w:rsid w:val="00B800F4"/>
    <w:rsid w:val="00B803D5"/>
    <w:rsid w:val="00B80704"/>
    <w:rsid w:val="00B80899"/>
    <w:rsid w:val="00B80A2A"/>
    <w:rsid w:val="00B80B9E"/>
    <w:rsid w:val="00B80CF1"/>
    <w:rsid w:val="00B80FD8"/>
    <w:rsid w:val="00B8102C"/>
    <w:rsid w:val="00B8104A"/>
    <w:rsid w:val="00B811DC"/>
    <w:rsid w:val="00B81273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E5B"/>
    <w:rsid w:val="00B82FBC"/>
    <w:rsid w:val="00B832B9"/>
    <w:rsid w:val="00B83436"/>
    <w:rsid w:val="00B83A07"/>
    <w:rsid w:val="00B84625"/>
    <w:rsid w:val="00B84777"/>
    <w:rsid w:val="00B84A40"/>
    <w:rsid w:val="00B84AC1"/>
    <w:rsid w:val="00B84C9F"/>
    <w:rsid w:val="00B84E65"/>
    <w:rsid w:val="00B84F4C"/>
    <w:rsid w:val="00B854DC"/>
    <w:rsid w:val="00B85554"/>
    <w:rsid w:val="00B8622F"/>
    <w:rsid w:val="00B8653A"/>
    <w:rsid w:val="00B86A4F"/>
    <w:rsid w:val="00B86C77"/>
    <w:rsid w:val="00B86D6A"/>
    <w:rsid w:val="00B87533"/>
    <w:rsid w:val="00B87CFD"/>
    <w:rsid w:val="00B87D9D"/>
    <w:rsid w:val="00B90073"/>
    <w:rsid w:val="00B9022D"/>
    <w:rsid w:val="00B904D9"/>
    <w:rsid w:val="00B9092D"/>
    <w:rsid w:val="00B90F45"/>
    <w:rsid w:val="00B90F92"/>
    <w:rsid w:val="00B9119A"/>
    <w:rsid w:val="00B915D4"/>
    <w:rsid w:val="00B919C8"/>
    <w:rsid w:val="00B919DE"/>
    <w:rsid w:val="00B91A2A"/>
    <w:rsid w:val="00B91ADF"/>
    <w:rsid w:val="00B91DF7"/>
    <w:rsid w:val="00B922FD"/>
    <w:rsid w:val="00B923CD"/>
    <w:rsid w:val="00B92BC4"/>
    <w:rsid w:val="00B92EAE"/>
    <w:rsid w:val="00B92F78"/>
    <w:rsid w:val="00B9349A"/>
    <w:rsid w:val="00B9352B"/>
    <w:rsid w:val="00B93948"/>
    <w:rsid w:val="00B93C41"/>
    <w:rsid w:val="00B93D6C"/>
    <w:rsid w:val="00B93FF2"/>
    <w:rsid w:val="00B94122"/>
    <w:rsid w:val="00B94951"/>
    <w:rsid w:val="00B94B02"/>
    <w:rsid w:val="00B94CC5"/>
    <w:rsid w:val="00B94FF8"/>
    <w:rsid w:val="00B952F3"/>
    <w:rsid w:val="00B953F2"/>
    <w:rsid w:val="00B9556E"/>
    <w:rsid w:val="00B95724"/>
    <w:rsid w:val="00B9581D"/>
    <w:rsid w:val="00B95A71"/>
    <w:rsid w:val="00B95D76"/>
    <w:rsid w:val="00B960B7"/>
    <w:rsid w:val="00B9611B"/>
    <w:rsid w:val="00B967C0"/>
    <w:rsid w:val="00B96AEB"/>
    <w:rsid w:val="00B96EE0"/>
    <w:rsid w:val="00B96FBC"/>
    <w:rsid w:val="00B97089"/>
    <w:rsid w:val="00B97333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776"/>
    <w:rsid w:val="00BA392F"/>
    <w:rsid w:val="00BA3A53"/>
    <w:rsid w:val="00BA3C18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22"/>
    <w:rsid w:val="00BA7735"/>
    <w:rsid w:val="00BA784B"/>
    <w:rsid w:val="00BA7BAD"/>
    <w:rsid w:val="00BA7CBD"/>
    <w:rsid w:val="00BA7D34"/>
    <w:rsid w:val="00BB006D"/>
    <w:rsid w:val="00BB0287"/>
    <w:rsid w:val="00BB0543"/>
    <w:rsid w:val="00BB0837"/>
    <w:rsid w:val="00BB0E07"/>
    <w:rsid w:val="00BB1148"/>
    <w:rsid w:val="00BB12F0"/>
    <w:rsid w:val="00BB14C2"/>
    <w:rsid w:val="00BB19FA"/>
    <w:rsid w:val="00BB1AEA"/>
    <w:rsid w:val="00BB1DA7"/>
    <w:rsid w:val="00BB1F24"/>
    <w:rsid w:val="00BB2119"/>
    <w:rsid w:val="00BB247F"/>
    <w:rsid w:val="00BB308D"/>
    <w:rsid w:val="00BB32D9"/>
    <w:rsid w:val="00BB332F"/>
    <w:rsid w:val="00BB337F"/>
    <w:rsid w:val="00BB350E"/>
    <w:rsid w:val="00BB40C4"/>
    <w:rsid w:val="00BB4449"/>
    <w:rsid w:val="00BB486F"/>
    <w:rsid w:val="00BB4A54"/>
    <w:rsid w:val="00BB5173"/>
    <w:rsid w:val="00BB523C"/>
    <w:rsid w:val="00BB5552"/>
    <w:rsid w:val="00BB5CFF"/>
    <w:rsid w:val="00BB6065"/>
    <w:rsid w:val="00BB6145"/>
    <w:rsid w:val="00BB656D"/>
    <w:rsid w:val="00BB6793"/>
    <w:rsid w:val="00BB69C6"/>
    <w:rsid w:val="00BB6DCE"/>
    <w:rsid w:val="00BB731C"/>
    <w:rsid w:val="00BB73BD"/>
    <w:rsid w:val="00BB73D2"/>
    <w:rsid w:val="00BB76FC"/>
    <w:rsid w:val="00BC09A4"/>
    <w:rsid w:val="00BC0C90"/>
    <w:rsid w:val="00BC0D50"/>
    <w:rsid w:val="00BC1181"/>
    <w:rsid w:val="00BC138E"/>
    <w:rsid w:val="00BC1407"/>
    <w:rsid w:val="00BC1476"/>
    <w:rsid w:val="00BC2383"/>
    <w:rsid w:val="00BC248E"/>
    <w:rsid w:val="00BC2665"/>
    <w:rsid w:val="00BC29AA"/>
    <w:rsid w:val="00BC2A0B"/>
    <w:rsid w:val="00BC2A91"/>
    <w:rsid w:val="00BC2C91"/>
    <w:rsid w:val="00BC320E"/>
    <w:rsid w:val="00BC324D"/>
    <w:rsid w:val="00BC337E"/>
    <w:rsid w:val="00BC3520"/>
    <w:rsid w:val="00BC3854"/>
    <w:rsid w:val="00BC3950"/>
    <w:rsid w:val="00BC3D9A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89A"/>
    <w:rsid w:val="00BC5AF8"/>
    <w:rsid w:val="00BC5DEA"/>
    <w:rsid w:val="00BC620C"/>
    <w:rsid w:val="00BC6548"/>
    <w:rsid w:val="00BC6581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611"/>
    <w:rsid w:val="00BD0AB3"/>
    <w:rsid w:val="00BD0AC5"/>
    <w:rsid w:val="00BD0AD0"/>
    <w:rsid w:val="00BD106A"/>
    <w:rsid w:val="00BD10EC"/>
    <w:rsid w:val="00BD1114"/>
    <w:rsid w:val="00BD13A0"/>
    <w:rsid w:val="00BD16BB"/>
    <w:rsid w:val="00BD1957"/>
    <w:rsid w:val="00BD198C"/>
    <w:rsid w:val="00BD1A26"/>
    <w:rsid w:val="00BD1BB8"/>
    <w:rsid w:val="00BD1F2D"/>
    <w:rsid w:val="00BD1F90"/>
    <w:rsid w:val="00BD20AD"/>
    <w:rsid w:val="00BD2933"/>
    <w:rsid w:val="00BD29AD"/>
    <w:rsid w:val="00BD2E4C"/>
    <w:rsid w:val="00BD2F5F"/>
    <w:rsid w:val="00BD3898"/>
    <w:rsid w:val="00BD41D3"/>
    <w:rsid w:val="00BD47C6"/>
    <w:rsid w:val="00BD4AEE"/>
    <w:rsid w:val="00BD4D7D"/>
    <w:rsid w:val="00BD50BB"/>
    <w:rsid w:val="00BD5287"/>
    <w:rsid w:val="00BD5636"/>
    <w:rsid w:val="00BD5A68"/>
    <w:rsid w:val="00BD5C92"/>
    <w:rsid w:val="00BD6796"/>
    <w:rsid w:val="00BD68B1"/>
    <w:rsid w:val="00BD69B2"/>
    <w:rsid w:val="00BD6E37"/>
    <w:rsid w:val="00BD714D"/>
    <w:rsid w:val="00BD74A2"/>
    <w:rsid w:val="00BD7684"/>
    <w:rsid w:val="00BD76C2"/>
    <w:rsid w:val="00BD7A09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A3D"/>
    <w:rsid w:val="00BE1B8E"/>
    <w:rsid w:val="00BE1C9B"/>
    <w:rsid w:val="00BE2215"/>
    <w:rsid w:val="00BE27DB"/>
    <w:rsid w:val="00BE290F"/>
    <w:rsid w:val="00BE3874"/>
    <w:rsid w:val="00BE3C3B"/>
    <w:rsid w:val="00BE3F1F"/>
    <w:rsid w:val="00BE4115"/>
    <w:rsid w:val="00BE4241"/>
    <w:rsid w:val="00BE4510"/>
    <w:rsid w:val="00BE4B3B"/>
    <w:rsid w:val="00BE4C7D"/>
    <w:rsid w:val="00BE5106"/>
    <w:rsid w:val="00BE5741"/>
    <w:rsid w:val="00BE5767"/>
    <w:rsid w:val="00BE5C4A"/>
    <w:rsid w:val="00BE6235"/>
    <w:rsid w:val="00BE683F"/>
    <w:rsid w:val="00BE690B"/>
    <w:rsid w:val="00BE6CE7"/>
    <w:rsid w:val="00BE71E4"/>
    <w:rsid w:val="00BE756A"/>
    <w:rsid w:val="00BE7B8C"/>
    <w:rsid w:val="00BF060E"/>
    <w:rsid w:val="00BF0DDE"/>
    <w:rsid w:val="00BF0E92"/>
    <w:rsid w:val="00BF12E2"/>
    <w:rsid w:val="00BF13A6"/>
    <w:rsid w:val="00BF162C"/>
    <w:rsid w:val="00BF18B8"/>
    <w:rsid w:val="00BF19D4"/>
    <w:rsid w:val="00BF1BE1"/>
    <w:rsid w:val="00BF1F46"/>
    <w:rsid w:val="00BF2464"/>
    <w:rsid w:val="00BF24FA"/>
    <w:rsid w:val="00BF26D8"/>
    <w:rsid w:val="00BF2CE5"/>
    <w:rsid w:val="00BF2EF8"/>
    <w:rsid w:val="00BF35CE"/>
    <w:rsid w:val="00BF381B"/>
    <w:rsid w:val="00BF3CC7"/>
    <w:rsid w:val="00BF4256"/>
    <w:rsid w:val="00BF4395"/>
    <w:rsid w:val="00BF43A2"/>
    <w:rsid w:val="00BF4A78"/>
    <w:rsid w:val="00BF4D82"/>
    <w:rsid w:val="00BF4F50"/>
    <w:rsid w:val="00BF50BD"/>
    <w:rsid w:val="00BF5927"/>
    <w:rsid w:val="00BF5DAA"/>
    <w:rsid w:val="00BF6071"/>
    <w:rsid w:val="00BF6615"/>
    <w:rsid w:val="00BF662B"/>
    <w:rsid w:val="00BF66B8"/>
    <w:rsid w:val="00BF6796"/>
    <w:rsid w:val="00BF688B"/>
    <w:rsid w:val="00BF6B18"/>
    <w:rsid w:val="00BF6F86"/>
    <w:rsid w:val="00BF7152"/>
    <w:rsid w:val="00BF71BA"/>
    <w:rsid w:val="00BF7960"/>
    <w:rsid w:val="00BF7B79"/>
    <w:rsid w:val="00BF7BF3"/>
    <w:rsid w:val="00BF7D3B"/>
    <w:rsid w:val="00BF7F27"/>
    <w:rsid w:val="00BF7FE0"/>
    <w:rsid w:val="00C00239"/>
    <w:rsid w:val="00C00411"/>
    <w:rsid w:val="00C005F5"/>
    <w:rsid w:val="00C009E1"/>
    <w:rsid w:val="00C00E2F"/>
    <w:rsid w:val="00C01772"/>
    <w:rsid w:val="00C01CE6"/>
    <w:rsid w:val="00C02132"/>
    <w:rsid w:val="00C02148"/>
    <w:rsid w:val="00C0255B"/>
    <w:rsid w:val="00C02962"/>
    <w:rsid w:val="00C02B0F"/>
    <w:rsid w:val="00C0309C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A76"/>
    <w:rsid w:val="00C05F37"/>
    <w:rsid w:val="00C06071"/>
    <w:rsid w:val="00C06675"/>
    <w:rsid w:val="00C06DB7"/>
    <w:rsid w:val="00C06DE3"/>
    <w:rsid w:val="00C07075"/>
    <w:rsid w:val="00C07215"/>
    <w:rsid w:val="00C07384"/>
    <w:rsid w:val="00C07A55"/>
    <w:rsid w:val="00C07D25"/>
    <w:rsid w:val="00C07FDE"/>
    <w:rsid w:val="00C1016C"/>
    <w:rsid w:val="00C101C1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58B"/>
    <w:rsid w:val="00C117EA"/>
    <w:rsid w:val="00C11835"/>
    <w:rsid w:val="00C118C4"/>
    <w:rsid w:val="00C119E1"/>
    <w:rsid w:val="00C11C13"/>
    <w:rsid w:val="00C11CAB"/>
    <w:rsid w:val="00C11E5D"/>
    <w:rsid w:val="00C120D4"/>
    <w:rsid w:val="00C12356"/>
    <w:rsid w:val="00C125E3"/>
    <w:rsid w:val="00C1265C"/>
    <w:rsid w:val="00C12890"/>
    <w:rsid w:val="00C12B6D"/>
    <w:rsid w:val="00C12B6F"/>
    <w:rsid w:val="00C12F74"/>
    <w:rsid w:val="00C133C0"/>
    <w:rsid w:val="00C1369A"/>
    <w:rsid w:val="00C138C7"/>
    <w:rsid w:val="00C13987"/>
    <w:rsid w:val="00C139F7"/>
    <w:rsid w:val="00C13E6A"/>
    <w:rsid w:val="00C143CC"/>
    <w:rsid w:val="00C1451D"/>
    <w:rsid w:val="00C147AD"/>
    <w:rsid w:val="00C14A5E"/>
    <w:rsid w:val="00C14BE9"/>
    <w:rsid w:val="00C14E3C"/>
    <w:rsid w:val="00C151FA"/>
    <w:rsid w:val="00C15655"/>
    <w:rsid w:val="00C157FE"/>
    <w:rsid w:val="00C158E8"/>
    <w:rsid w:val="00C15B0B"/>
    <w:rsid w:val="00C15B30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35D"/>
    <w:rsid w:val="00C173B9"/>
    <w:rsid w:val="00C17656"/>
    <w:rsid w:val="00C17A9C"/>
    <w:rsid w:val="00C17B99"/>
    <w:rsid w:val="00C17C1D"/>
    <w:rsid w:val="00C17D2A"/>
    <w:rsid w:val="00C17EC2"/>
    <w:rsid w:val="00C2055A"/>
    <w:rsid w:val="00C2067F"/>
    <w:rsid w:val="00C20729"/>
    <w:rsid w:val="00C20A69"/>
    <w:rsid w:val="00C211C3"/>
    <w:rsid w:val="00C21260"/>
    <w:rsid w:val="00C21496"/>
    <w:rsid w:val="00C215B9"/>
    <w:rsid w:val="00C21658"/>
    <w:rsid w:val="00C2196E"/>
    <w:rsid w:val="00C21C08"/>
    <w:rsid w:val="00C22181"/>
    <w:rsid w:val="00C2251C"/>
    <w:rsid w:val="00C22B55"/>
    <w:rsid w:val="00C22BE2"/>
    <w:rsid w:val="00C22CCA"/>
    <w:rsid w:val="00C2338F"/>
    <w:rsid w:val="00C236AD"/>
    <w:rsid w:val="00C237D5"/>
    <w:rsid w:val="00C23AB2"/>
    <w:rsid w:val="00C24027"/>
    <w:rsid w:val="00C247CB"/>
    <w:rsid w:val="00C2515B"/>
    <w:rsid w:val="00C2522F"/>
    <w:rsid w:val="00C25577"/>
    <w:rsid w:val="00C25788"/>
    <w:rsid w:val="00C25808"/>
    <w:rsid w:val="00C25835"/>
    <w:rsid w:val="00C25DC4"/>
    <w:rsid w:val="00C25F15"/>
    <w:rsid w:val="00C26133"/>
    <w:rsid w:val="00C2650B"/>
    <w:rsid w:val="00C26754"/>
    <w:rsid w:val="00C26907"/>
    <w:rsid w:val="00C26AA7"/>
    <w:rsid w:val="00C26AF6"/>
    <w:rsid w:val="00C26C5E"/>
    <w:rsid w:val="00C26F59"/>
    <w:rsid w:val="00C270A6"/>
    <w:rsid w:val="00C271B9"/>
    <w:rsid w:val="00C27383"/>
    <w:rsid w:val="00C27625"/>
    <w:rsid w:val="00C27C90"/>
    <w:rsid w:val="00C27CF4"/>
    <w:rsid w:val="00C30129"/>
    <w:rsid w:val="00C3022D"/>
    <w:rsid w:val="00C3088C"/>
    <w:rsid w:val="00C3130B"/>
    <w:rsid w:val="00C313D9"/>
    <w:rsid w:val="00C3153A"/>
    <w:rsid w:val="00C315B9"/>
    <w:rsid w:val="00C315D1"/>
    <w:rsid w:val="00C3165C"/>
    <w:rsid w:val="00C31BB1"/>
    <w:rsid w:val="00C325BA"/>
    <w:rsid w:val="00C3267C"/>
    <w:rsid w:val="00C32A66"/>
    <w:rsid w:val="00C32EB2"/>
    <w:rsid w:val="00C33064"/>
    <w:rsid w:val="00C330F5"/>
    <w:rsid w:val="00C334B3"/>
    <w:rsid w:val="00C33547"/>
    <w:rsid w:val="00C33774"/>
    <w:rsid w:val="00C33B4D"/>
    <w:rsid w:val="00C33CC3"/>
    <w:rsid w:val="00C33D52"/>
    <w:rsid w:val="00C341C7"/>
    <w:rsid w:val="00C3430C"/>
    <w:rsid w:val="00C3442C"/>
    <w:rsid w:val="00C344CC"/>
    <w:rsid w:val="00C3465E"/>
    <w:rsid w:val="00C34722"/>
    <w:rsid w:val="00C34827"/>
    <w:rsid w:val="00C34960"/>
    <w:rsid w:val="00C34988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6C2"/>
    <w:rsid w:val="00C35849"/>
    <w:rsid w:val="00C358D9"/>
    <w:rsid w:val="00C359BE"/>
    <w:rsid w:val="00C35E2E"/>
    <w:rsid w:val="00C36674"/>
    <w:rsid w:val="00C36749"/>
    <w:rsid w:val="00C3674A"/>
    <w:rsid w:val="00C36C48"/>
    <w:rsid w:val="00C36DC5"/>
    <w:rsid w:val="00C37130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038"/>
    <w:rsid w:val="00C42244"/>
    <w:rsid w:val="00C42494"/>
    <w:rsid w:val="00C42612"/>
    <w:rsid w:val="00C42B96"/>
    <w:rsid w:val="00C439A1"/>
    <w:rsid w:val="00C43B8A"/>
    <w:rsid w:val="00C43FFB"/>
    <w:rsid w:val="00C4410E"/>
    <w:rsid w:val="00C4424B"/>
    <w:rsid w:val="00C446FD"/>
    <w:rsid w:val="00C4517D"/>
    <w:rsid w:val="00C45BF5"/>
    <w:rsid w:val="00C4640F"/>
    <w:rsid w:val="00C4644D"/>
    <w:rsid w:val="00C46697"/>
    <w:rsid w:val="00C46710"/>
    <w:rsid w:val="00C46DAB"/>
    <w:rsid w:val="00C46DDE"/>
    <w:rsid w:val="00C46EA9"/>
    <w:rsid w:val="00C46F42"/>
    <w:rsid w:val="00C46F69"/>
    <w:rsid w:val="00C4701E"/>
    <w:rsid w:val="00C4730D"/>
    <w:rsid w:val="00C47774"/>
    <w:rsid w:val="00C47843"/>
    <w:rsid w:val="00C4791D"/>
    <w:rsid w:val="00C47C11"/>
    <w:rsid w:val="00C47C4C"/>
    <w:rsid w:val="00C47D9B"/>
    <w:rsid w:val="00C47E04"/>
    <w:rsid w:val="00C50069"/>
    <w:rsid w:val="00C50107"/>
    <w:rsid w:val="00C5018B"/>
    <w:rsid w:val="00C501AA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0D4B"/>
    <w:rsid w:val="00C51071"/>
    <w:rsid w:val="00C51124"/>
    <w:rsid w:val="00C51186"/>
    <w:rsid w:val="00C513E0"/>
    <w:rsid w:val="00C519AF"/>
    <w:rsid w:val="00C51BF4"/>
    <w:rsid w:val="00C51DAF"/>
    <w:rsid w:val="00C5204B"/>
    <w:rsid w:val="00C520B4"/>
    <w:rsid w:val="00C52126"/>
    <w:rsid w:val="00C521BF"/>
    <w:rsid w:val="00C526F0"/>
    <w:rsid w:val="00C52A44"/>
    <w:rsid w:val="00C52AB0"/>
    <w:rsid w:val="00C52B6F"/>
    <w:rsid w:val="00C52BA8"/>
    <w:rsid w:val="00C53587"/>
    <w:rsid w:val="00C53836"/>
    <w:rsid w:val="00C53C01"/>
    <w:rsid w:val="00C53D17"/>
    <w:rsid w:val="00C53D4B"/>
    <w:rsid w:val="00C53DBA"/>
    <w:rsid w:val="00C53DE1"/>
    <w:rsid w:val="00C53F44"/>
    <w:rsid w:val="00C54171"/>
    <w:rsid w:val="00C54305"/>
    <w:rsid w:val="00C54393"/>
    <w:rsid w:val="00C545C5"/>
    <w:rsid w:val="00C546FE"/>
    <w:rsid w:val="00C54AEF"/>
    <w:rsid w:val="00C54B16"/>
    <w:rsid w:val="00C54C9A"/>
    <w:rsid w:val="00C54F52"/>
    <w:rsid w:val="00C55367"/>
    <w:rsid w:val="00C55677"/>
    <w:rsid w:val="00C55847"/>
    <w:rsid w:val="00C558E4"/>
    <w:rsid w:val="00C55AEC"/>
    <w:rsid w:val="00C55DEE"/>
    <w:rsid w:val="00C55FCF"/>
    <w:rsid w:val="00C567C7"/>
    <w:rsid w:val="00C568BE"/>
    <w:rsid w:val="00C569B0"/>
    <w:rsid w:val="00C56F50"/>
    <w:rsid w:val="00C57520"/>
    <w:rsid w:val="00C5771A"/>
    <w:rsid w:val="00C5773F"/>
    <w:rsid w:val="00C57945"/>
    <w:rsid w:val="00C5794A"/>
    <w:rsid w:val="00C579A5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0C98"/>
    <w:rsid w:val="00C61469"/>
    <w:rsid w:val="00C61617"/>
    <w:rsid w:val="00C616AC"/>
    <w:rsid w:val="00C6172F"/>
    <w:rsid w:val="00C617CE"/>
    <w:rsid w:val="00C61949"/>
    <w:rsid w:val="00C61BDB"/>
    <w:rsid w:val="00C61D96"/>
    <w:rsid w:val="00C61E9D"/>
    <w:rsid w:val="00C61F2C"/>
    <w:rsid w:val="00C621B3"/>
    <w:rsid w:val="00C62337"/>
    <w:rsid w:val="00C62492"/>
    <w:rsid w:val="00C625F4"/>
    <w:rsid w:val="00C626B5"/>
    <w:rsid w:val="00C6273F"/>
    <w:rsid w:val="00C627EC"/>
    <w:rsid w:val="00C62D42"/>
    <w:rsid w:val="00C637F2"/>
    <w:rsid w:val="00C63981"/>
    <w:rsid w:val="00C63E1A"/>
    <w:rsid w:val="00C644A3"/>
    <w:rsid w:val="00C64FC2"/>
    <w:rsid w:val="00C65204"/>
    <w:rsid w:val="00C653B2"/>
    <w:rsid w:val="00C65816"/>
    <w:rsid w:val="00C65DC6"/>
    <w:rsid w:val="00C66785"/>
    <w:rsid w:val="00C66CA7"/>
    <w:rsid w:val="00C66DD6"/>
    <w:rsid w:val="00C67053"/>
    <w:rsid w:val="00C67301"/>
    <w:rsid w:val="00C67610"/>
    <w:rsid w:val="00C67829"/>
    <w:rsid w:val="00C67906"/>
    <w:rsid w:val="00C67927"/>
    <w:rsid w:val="00C67AF0"/>
    <w:rsid w:val="00C67D50"/>
    <w:rsid w:val="00C67F61"/>
    <w:rsid w:val="00C67FD4"/>
    <w:rsid w:val="00C70123"/>
    <w:rsid w:val="00C70447"/>
    <w:rsid w:val="00C70712"/>
    <w:rsid w:val="00C70772"/>
    <w:rsid w:val="00C70886"/>
    <w:rsid w:val="00C70EC7"/>
    <w:rsid w:val="00C71171"/>
    <w:rsid w:val="00C712BA"/>
    <w:rsid w:val="00C71390"/>
    <w:rsid w:val="00C71637"/>
    <w:rsid w:val="00C717AE"/>
    <w:rsid w:val="00C71869"/>
    <w:rsid w:val="00C7191A"/>
    <w:rsid w:val="00C71EF0"/>
    <w:rsid w:val="00C721F3"/>
    <w:rsid w:val="00C72424"/>
    <w:rsid w:val="00C726BC"/>
    <w:rsid w:val="00C72A7F"/>
    <w:rsid w:val="00C72C8B"/>
    <w:rsid w:val="00C72E0F"/>
    <w:rsid w:val="00C72F10"/>
    <w:rsid w:val="00C72F9D"/>
    <w:rsid w:val="00C73560"/>
    <w:rsid w:val="00C73737"/>
    <w:rsid w:val="00C73C34"/>
    <w:rsid w:val="00C74012"/>
    <w:rsid w:val="00C740CE"/>
    <w:rsid w:val="00C7491B"/>
    <w:rsid w:val="00C750AE"/>
    <w:rsid w:val="00C754E1"/>
    <w:rsid w:val="00C7573D"/>
    <w:rsid w:val="00C75826"/>
    <w:rsid w:val="00C75CEC"/>
    <w:rsid w:val="00C762C4"/>
    <w:rsid w:val="00C765FA"/>
    <w:rsid w:val="00C76684"/>
    <w:rsid w:val="00C766F7"/>
    <w:rsid w:val="00C76D87"/>
    <w:rsid w:val="00C76E43"/>
    <w:rsid w:val="00C771F8"/>
    <w:rsid w:val="00C77570"/>
    <w:rsid w:val="00C776A9"/>
    <w:rsid w:val="00C7781F"/>
    <w:rsid w:val="00C77857"/>
    <w:rsid w:val="00C778E6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05EE"/>
    <w:rsid w:val="00C80C6C"/>
    <w:rsid w:val="00C81104"/>
    <w:rsid w:val="00C81276"/>
    <w:rsid w:val="00C817C4"/>
    <w:rsid w:val="00C82570"/>
    <w:rsid w:val="00C8283A"/>
    <w:rsid w:val="00C82E86"/>
    <w:rsid w:val="00C833FF"/>
    <w:rsid w:val="00C834D7"/>
    <w:rsid w:val="00C8376B"/>
    <w:rsid w:val="00C83797"/>
    <w:rsid w:val="00C83D09"/>
    <w:rsid w:val="00C83D98"/>
    <w:rsid w:val="00C83EC1"/>
    <w:rsid w:val="00C83F15"/>
    <w:rsid w:val="00C8417F"/>
    <w:rsid w:val="00C8420D"/>
    <w:rsid w:val="00C84252"/>
    <w:rsid w:val="00C845A6"/>
    <w:rsid w:val="00C847B1"/>
    <w:rsid w:val="00C847E7"/>
    <w:rsid w:val="00C84D3C"/>
    <w:rsid w:val="00C84D85"/>
    <w:rsid w:val="00C84F7C"/>
    <w:rsid w:val="00C84FBF"/>
    <w:rsid w:val="00C85093"/>
    <w:rsid w:val="00C852B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72C"/>
    <w:rsid w:val="00C87D09"/>
    <w:rsid w:val="00C87DDA"/>
    <w:rsid w:val="00C87ED3"/>
    <w:rsid w:val="00C87F70"/>
    <w:rsid w:val="00C90401"/>
    <w:rsid w:val="00C9041C"/>
    <w:rsid w:val="00C90685"/>
    <w:rsid w:val="00C91474"/>
    <w:rsid w:val="00C91572"/>
    <w:rsid w:val="00C916F9"/>
    <w:rsid w:val="00C9181E"/>
    <w:rsid w:val="00C91E27"/>
    <w:rsid w:val="00C91E2A"/>
    <w:rsid w:val="00C920BB"/>
    <w:rsid w:val="00C92216"/>
    <w:rsid w:val="00C92401"/>
    <w:rsid w:val="00C925CA"/>
    <w:rsid w:val="00C925D9"/>
    <w:rsid w:val="00C927D7"/>
    <w:rsid w:val="00C92855"/>
    <w:rsid w:val="00C92D2A"/>
    <w:rsid w:val="00C92EF2"/>
    <w:rsid w:val="00C93385"/>
    <w:rsid w:val="00C933D3"/>
    <w:rsid w:val="00C935FD"/>
    <w:rsid w:val="00C93C76"/>
    <w:rsid w:val="00C93DFD"/>
    <w:rsid w:val="00C93E48"/>
    <w:rsid w:val="00C9404E"/>
    <w:rsid w:val="00C94C7F"/>
    <w:rsid w:val="00C94E25"/>
    <w:rsid w:val="00C95063"/>
    <w:rsid w:val="00C953B3"/>
    <w:rsid w:val="00C953D3"/>
    <w:rsid w:val="00C9555B"/>
    <w:rsid w:val="00C9561D"/>
    <w:rsid w:val="00C95706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E9E"/>
    <w:rsid w:val="00C97ECC"/>
    <w:rsid w:val="00C97FB5"/>
    <w:rsid w:val="00CA02E4"/>
    <w:rsid w:val="00CA0B31"/>
    <w:rsid w:val="00CA0BDF"/>
    <w:rsid w:val="00CA0F75"/>
    <w:rsid w:val="00CA13D9"/>
    <w:rsid w:val="00CA1912"/>
    <w:rsid w:val="00CA1A40"/>
    <w:rsid w:val="00CA1F93"/>
    <w:rsid w:val="00CA201D"/>
    <w:rsid w:val="00CA231F"/>
    <w:rsid w:val="00CA236E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3B4"/>
    <w:rsid w:val="00CA46D0"/>
    <w:rsid w:val="00CA4820"/>
    <w:rsid w:val="00CA495C"/>
    <w:rsid w:val="00CA4BCB"/>
    <w:rsid w:val="00CA4C02"/>
    <w:rsid w:val="00CA4DEE"/>
    <w:rsid w:val="00CA4F83"/>
    <w:rsid w:val="00CA533E"/>
    <w:rsid w:val="00CA574C"/>
    <w:rsid w:val="00CA5808"/>
    <w:rsid w:val="00CA5B62"/>
    <w:rsid w:val="00CA5CAE"/>
    <w:rsid w:val="00CA5CE6"/>
    <w:rsid w:val="00CA6108"/>
    <w:rsid w:val="00CA6343"/>
    <w:rsid w:val="00CA65CF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675"/>
    <w:rsid w:val="00CB0723"/>
    <w:rsid w:val="00CB0C01"/>
    <w:rsid w:val="00CB0EC0"/>
    <w:rsid w:val="00CB0EDC"/>
    <w:rsid w:val="00CB0F62"/>
    <w:rsid w:val="00CB13EF"/>
    <w:rsid w:val="00CB16B2"/>
    <w:rsid w:val="00CB1958"/>
    <w:rsid w:val="00CB1989"/>
    <w:rsid w:val="00CB1BF4"/>
    <w:rsid w:val="00CB1FCF"/>
    <w:rsid w:val="00CB206E"/>
    <w:rsid w:val="00CB2138"/>
    <w:rsid w:val="00CB21AF"/>
    <w:rsid w:val="00CB2467"/>
    <w:rsid w:val="00CB2C80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1A1"/>
    <w:rsid w:val="00CB5234"/>
    <w:rsid w:val="00CB5371"/>
    <w:rsid w:val="00CB55D7"/>
    <w:rsid w:val="00CB5671"/>
    <w:rsid w:val="00CB56DC"/>
    <w:rsid w:val="00CB576C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C1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BF2"/>
    <w:rsid w:val="00CC0CBF"/>
    <w:rsid w:val="00CC0E11"/>
    <w:rsid w:val="00CC0EC5"/>
    <w:rsid w:val="00CC13E0"/>
    <w:rsid w:val="00CC1489"/>
    <w:rsid w:val="00CC16EC"/>
    <w:rsid w:val="00CC1773"/>
    <w:rsid w:val="00CC1884"/>
    <w:rsid w:val="00CC18A7"/>
    <w:rsid w:val="00CC1C2E"/>
    <w:rsid w:val="00CC1CDC"/>
    <w:rsid w:val="00CC1DBE"/>
    <w:rsid w:val="00CC1E63"/>
    <w:rsid w:val="00CC1E7E"/>
    <w:rsid w:val="00CC2053"/>
    <w:rsid w:val="00CC2136"/>
    <w:rsid w:val="00CC213A"/>
    <w:rsid w:val="00CC22EB"/>
    <w:rsid w:val="00CC26C8"/>
    <w:rsid w:val="00CC288E"/>
    <w:rsid w:val="00CC2C6D"/>
    <w:rsid w:val="00CC2EBB"/>
    <w:rsid w:val="00CC321E"/>
    <w:rsid w:val="00CC3701"/>
    <w:rsid w:val="00CC37A4"/>
    <w:rsid w:val="00CC3CF4"/>
    <w:rsid w:val="00CC3D04"/>
    <w:rsid w:val="00CC3F1B"/>
    <w:rsid w:val="00CC44E4"/>
    <w:rsid w:val="00CC45E5"/>
    <w:rsid w:val="00CC46FC"/>
    <w:rsid w:val="00CC479E"/>
    <w:rsid w:val="00CC4A8C"/>
    <w:rsid w:val="00CC4A95"/>
    <w:rsid w:val="00CC4FA0"/>
    <w:rsid w:val="00CC4FE2"/>
    <w:rsid w:val="00CC573F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30C"/>
    <w:rsid w:val="00CC74B9"/>
    <w:rsid w:val="00CC7702"/>
    <w:rsid w:val="00CC78E9"/>
    <w:rsid w:val="00CC7A57"/>
    <w:rsid w:val="00CC7B27"/>
    <w:rsid w:val="00CC7C13"/>
    <w:rsid w:val="00CC7D36"/>
    <w:rsid w:val="00CC7E0C"/>
    <w:rsid w:val="00CD01EC"/>
    <w:rsid w:val="00CD0462"/>
    <w:rsid w:val="00CD0466"/>
    <w:rsid w:val="00CD07FD"/>
    <w:rsid w:val="00CD0894"/>
    <w:rsid w:val="00CD0901"/>
    <w:rsid w:val="00CD0949"/>
    <w:rsid w:val="00CD1251"/>
    <w:rsid w:val="00CD1DA7"/>
    <w:rsid w:val="00CD1E8C"/>
    <w:rsid w:val="00CD24E5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175"/>
    <w:rsid w:val="00CD42CA"/>
    <w:rsid w:val="00CD443E"/>
    <w:rsid w:val="00CD4458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5A9"/>
    <w:rsid w:val="00CD7811"/>
    <w:rsid w:val="00CD785E"/>
    <w:rsid w:val="00CD7E0B"/>
    <w:rsid w:val="00CD7EA9"/>
    <w:rsid w:val="00CE03B7"/>
    <w:rsid w:val="00CE0832"/>
    <w:rsid w:val="00CE0AEF"/>
    <w:rsid w:val="00CE0B67"/>
    <w:rsid w:val="00CE0C89"/>
    <w:rsid w:val="00CE0CB7"/>
    <w:rsid w:val="00CE0F32"/>
    <w:rsid w:val="00CE1793"/>
    <w:rsid w:val="00CE1851"/>
    <w:rsid w:val="00CE1A38"/>
    <w:rsid w:val="00CE1B46"/>
    <w:rsid w:val="00CE1B75"/>
    <w:rsid w:val="00CE1D2A"/>
    <w:rsid w:val="00CE1E94"/>
    <w:rsid w:val="00CE2165"/>
    <w:rsid w:val="00CE217C"/>
    <w:rsid w:val="00CE21EF"/>
    <w:rsid w:val="00CE24B1"/>
    <w:rsid w:val="00CE24F9"/>
    <w:rsid w:val="00CE2955"/>
    <w:rsid w:val="00CE2992"/>
    <w:rsid w:val="00CE34A4"/>
    <w:rsid w:val="00CE34E1"/>
    <w:rsid w:val="00CE35FB"/>
    <w:rsid w:val="00CE3838"/>
    <w:rsid w:val="00CE3950"/>
    <w:rsid w:val="00CE3F34"/>
    <w:rsid w:val="00CE44F1"/>
    <w:rsid w:val="00CE4633"/>
    <w:rsid w:val="00CE464C"/>
    <w:rsid w:val="00CE47D8"/>
    <w:rsid w:val="00CE4829"/>
    <w:rsid w:val="00CE528D"/>
    <w:rsid w:val="00CE54EE"/>
    <w:rsid w:val="00CE594F"/>
    <w:rsid w:val="00CE5B2D"/>
    <w:rsid w:val="00CE5BCA"/>
    <w:rsid w:val="00CE5EB3"/>
    <w:rsid w:val="00CE651C"/>
    <w:rsid w:val="00CE6985"/>
    <w:rsid w:val="00CE6B4F"/>
    <w:rsid w:val="00CE7036"/>
    <w:rsid w:val="00CE7526"/>
    <w:rsid w:val="00CE7862"/>
    <w:rsid w:val="00CE79B9"/>
    <w:rsid w:val="00CE7B92"/>
    <w:rsid w:val="00CE7CC1"/>
    <w:rsid w:val="00CF0188"/>
    <w:rsid w:val="00CF03BD"/>
    <w:rsid w:val="00CF0AC4"/>
    <w:rsid w:val="00CF0D87"/>
    <w:rsid w:val="00CF1312"/>
    <w:rsid w:val="00CF1366"/>
    <w:rsid w:val="00CF1AAE"/>
    <w:rsid w:val="00CF1B72"/>
    <w:rsid w:val="00CF1D2B"/>
    <w:rsid w:val="00CF1EB0"/>
    <w:rsid w:val="00CF1FA0"/>
    <w:rsid w:val="00CF2175"/>
    <w:rsid w:val="00CF2731"/>
    <w:rsid w:val="00CF283E"/>
    <w:rsid w:val="00CF2952"/>
    <w:rsid w:val="00CF2B0E"/>
    <w:rsid w:val="00CF2D00"/>
    <w:rsid w:val="00CF2D73"/>
    <w:rsid w:val="00CF2D81"/>
    <w:rsid w:val="00CF30D2"/>
    <w:rsid w:val="00CF313D"/>
    <w:rsid w:val="00CF340E"/>
    <w:rsid w:val="00CF354A"/>
    <w:rsid w:val="00CF3579"/>
    <w:rsid w:val="00CF37D4"/>
    <w:rsid w:val="00CF381F"/>
    <w:rsid w:val="00CF38A4"/>
    <w:rsid w:val="00CF390D"/>
    <w:rsid w:val="00CF3A85"/>
    <w:rsid w:val="00CF3ACE"/>
    <w:rsid w:val="00CF3CDF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B7"/>
    <w:rsid w:val="00CF5DE4"/>
    <w:rsid w:val="00CF5F66"/>
    <w:rsid w:val="00CF5FC5"/>
    <w:rsid w:val="00CF6073"/>
    <w:rsid w:val="00CF651A"/>
    <w:rsid w:val="00CF6782"/>
    <w:rsid w:val="00CF6CB3"/>
    <w:rsid w:val="00CF6D88"/>
    <w:rsid w:val="00CF6F74"/>
    <w:rsid w:val="00CF7310"/>
    <w:rsid w:val="00CF7672"/>
    <w:rsid w:val="00CF786B"/>
    <w:rsid w:val="00CF7AF5"/>
    <w:rsid w:val="00CF7F9A"/>
    <w:rsid w:val="00D000DB"/>
    <w:rsid w:val="00D00268"/>
    <w:rsid w:val="00D0029E"/>
    <w:rsid w:val="00D004E5"/>
    <w:rsid w:val="00D006D7"/>
    <w:rsid w:val="00D00861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2F44"/>
    <w:rsid w:val="00D03786"/>
    <w:rsid w:val="00D0382C"/>
    <w:rsid w:val="00D03B09"/>
    <w:rsid w:val="00D0427C"/>
    <w:rsid w:val="00D0457D"/>
    <w:rsid w:val="00D046B8"/>
    <w:rsid w:val="00D04804"/>
    <w:rsid w:val="00D048E9"/>
    <w:rsid w:val="00D049BE"/>
    <w:rsid w:val="00D04BF9"/>
    <w:rsid w:val="00D04DAF"/>
    <w:rsid w:val="00D04E6D"/>
    <w:rsid w:val="00D0504C"/>
    <w:rsid w:val="00D05414"/>
    <w:rsid w:val="00D054CB"/>
    <w:rsid w:val="00D058A1"/>
    <w:rsid w:val="00D05A5A"/>
    <w:rsid w:val="00D05AB1"/>
    <w:rsid w:val="00D05D55"/>
    <w:rsid w:val="00D0722F"/>
    <w:rsid w:val="00D07656"/>
    <w:rsid w:val="00D07A5B"/>
    <w:rsid w:val="00D07BAC"/>
    <w:rsid w:val="00D07E30"/>
    <w:rsid w:val="00D07F6F"/>
    <w:rsid w:val="00D100E7"/>
    <w:rsid w:val="00D100E8"/>
    <w:rsid w:val="00D1042A"/>
    <w:rsid w:val="00D10436"/>
    <w:rsid w:val="00D1056A"/>
    <w:rsid w:val="00D106BB"/>
    <w:rsid w:val="00D107E3"/>
    <w:rsid w:val="00D10A5B"/>
    <w:rsid w:val="00D10C96"/>
    <w:rsid w:val="00D10D46"/>
    <w:rsid w:val="00D10D61"/>
    <w:rsid w:val="00D1151A"/>
    <w:rsid w:val="00D11598"/>
    <w:rsid w:val="00D117B5"/>
    <w:rsid w:val="00D1181A"/>
    <w:rsid w:val="00D11BED"/>
    <w:rsid w:val="00D120F0"/>
    <w:rsid w:val="00D1275A"/>
    <w:rsid w:val="00D12AB6"/>
    <w:rsid w:val="00D12E79"/>
    <w:rsid w:val="00D13218"/>
    <w:rsid w:val="00D13288"/>
    <w:rsid w:val="00D13407"/>
    <w:rsid w:val="00D1367C"/>
    <w:rsid w:val="00D13B83"/>
    <w:rsid w:val="00D13CE5"/>
    <w:rsid w:val="00D14131"/>
    <w:rsid w:val="00D14715"/>
    <w:rsid w:val="00D14B3F"/>
    <w:rsid w:val="00D15574"/>
    <w:rsid w:val="00D159F8"/>
    <w:rsid w:val="00D15AFC"/>
    <w:rsid w:val="00D15DCF"/>
    <w:rsid w:val="00D15F6F"/>
    <w:rsid w:val="00D15F8B"/>
    <w:rsid w:val="00D160EA"/>
    <w:rsid w:val="00D16192"/>
    <w:rsid w:val="00D1640D"/>
    <w:rsid w:val="00D164E3"/>
    <w:rsid w:val="00D16A42"/>
    <w:rsid w:val="00D173B2"/>
    <w:rsid w:val="00D17439"/>
    <w:rsid w:val="00D17567"/>
    <w:rsid w:val="00D17642"/>
    <w:rsid w:val="00D17756"/>
    <w:rsid w:val="00D17A7B"/>
    <w:rsid w:val="00D17B34"/>
    <w:rsid w:val="00D17BF2"/>
    <w:rsid w:val="00D17CB5"/>
    <w:rsid w:val="00D17F23"/>
    <w:rsid w:val="00D17FFE"/>
    <w:rsid w:val="00D20028"/>
    <w:rsid w:val="00D20266"/>
    <w:rsid w:val="00D20500"/>
    <w:rsid w:val="00D20733"/>
    <w:rsid w:val="00D207B8"/>
    <w:rsid w:val="00D20974"/>
    <w:rsid w:val="00D20C17"/>
    <w:rsid w:val="00D20E6F"/>
    <w:rsid w:val="00D20FFB"/>
    <w:rsid w:val="00D21305"/>
    <w:rsid w:val="00D21D23"/>
    <w:rsid w:val="00D21DF5"/>
    <w:rsid w:val="00D21E33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DF1"/>
    <w:rsid w:val="00D23E7F"/>
    <w:rsid w:val="00D242C1"/>
    <w:rsid w:val="00D24331"/>
    <w:rsid w:val="00D24363"/>
    <w:rsid w:val="00D24375"/>
    <w:rsid w:val="00D2478B"/>
    <w:rsid w:val="00D24951"/>
    <w:rsid w:val="00D252B1"/>
    <w:rsid w:val="00D25739"/>
    <w:rsid w:val="00D25B74"/>
    <w:rsid w:val="00D25BFD"/>
    <w:rsid w:val="00D25E9D"/>
    <w:rsid w:val="00D26E05"/>
    <w:rsid w:val="00D2726B"/>
    <w:rsid w:val="00D27428"/>
    <w:rsid w:val="00D27718"/>
    <w:rsid w:val="00D27945"/>
    <w:rsid w:val="00D27A82"/>
    <w:rsid w:val="00D27B28"/>
    <w:rsid w:val="00D27EF9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48"/>
    <w:rsid w:val="00D320BA"/>
    <w:rsid w:val="00D322B9"/>
    <w:rsid w:val="00D327C5"/>
    <w:rsid w:val="00D327DD"/>
    <w:rsid w:val="00D32CE5"/>
    <w:rsid w:val="00D32F2B"/>
    <w:rsid w:val="00D33158"/>
    <w:rsid w:val="00D33187"/>
    <w:rsid w:val="00D332FE"/>
    <w:rsid w:val="00D33582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4EEC"/>
    <w:rsid w:val="00D351C1"/>
    <w:rsid w:val="00D35223"/>
    <w:rsid w:val="00D353A4"/>
    <w:rsid w:val="00D35D4D"/>
    <w:rsid w:val="00D35EFB"/>
    <w:rsid w:val="00D35FB5"/>
    <w:rsid w:val="00D36034"/>
    <w:rsid w:val="00D363D6"/>
    <w:rsid w:val="00D36743"/>
    <w:rsid w:val="00D36D6F"/>
    <w:rsid w:val="00D36E68"/>
    <w:rsid w:val="00D36FEC"/>
    <w:rsid w:val="00D370EF"/>
    <w:rsid w:val="00D37291"/>
    <w:rsid w:val="00D37415"/>
    <w:rsid w:val="00D376D7"/>
    <w:rsid w:val="00D379EE"/>
    <w:rsid w:val="00D4002B"/>
    <w:rsid w:val="00D40458"/>
    <w:rsid w:val="00D40C3C"/>
    <w:rsid w:val="00D40FF3"/>
    <w:rsid w:val="00D41486"/>
    <w:rsid w:val="00D416BC"/>
    <w:rsid w:val="00D4170C"/>
    <w:rsid w:val="00D41E1B"/>
    <w:rsid w:val="00D41EA9"/>
    <w:rsid w:val="00D41F2C"/>
    <w:rsid w:val="00D428F5"/>
    <w:rsid w:val="00D43096"/>
    <w:rsid w:val="00D433FC"/>
    <w:rsid w:val="00D43855"/>
    <w:rsid w:val="00D438CA"/>
    <w:rsid w:val="00D4483F"/>
    <w:rsid w:val="00D449B5"/>
    <w:rsid w:val="00D4534E"/>
    <w:rsid w:val="00D4543F"/>
    <w:rsid w:val="00D456D7"/>
    <w:rsid w:val="00D459EE"/>
    <w:rsid w:val="00D45C3E"/>
    <w:rsid w:val="00D46029"/>
    <w:rsid w:val="00D46350"/>
    <w:rsid w:val="00D46362"/>
    <w:rsid w:val="00D4641F"/>
    <w:rsid w:val="00D4668C"/>
    <w:rsid w:val="00D46766"/>
    <w:rsid w:val="00D468C9"/>
    <w:rsid w:val="00D46E81"/>
    <w:rsid w:val="00D47455"/>
    <w:rsid w:val="00D47CB4"/>
    <w:rsid w:val="00D47CD3"/>
    <w:rsid w:val="00D47DA0"/>
    <w:rsid w:val="00D47EC5"/>
    <w:rsid w:val="00D50062"/>
    <w:rsid w:val="00D50462"/>
    <w:rsid w:val="00D504B3"/>
    <w:rsid w:val="00D5077D"/>
    <w:rsid w:val="00D50973"/>
    <w:rsid w:val="00D509AE"/>
    <w:rsid w:val="00D50A10"/>
    <w:rsid w:val="00D50A40"/>
    <w:rsid w:val="00D50C9D"/>
    <w:rsid w:val="00D50DD8"/>
    <w:rsid w:val="00D50E2F"/>
    <w:rsid w:val="00D5110E"/>
    <w:rsid w:val="00D51402"/>
    <w:rsid w:val="00D51795"/>
    <w:rsid w:val="00D518FF"/>
    <w:rsid w:val="00D520A7"/>
    <w:rsid w:val="00D522EB"/>
    <w:rsid w:val="00D52577"/>
    <w:rsid w:val="00D525AB"/>
    <w:rsid w:val="00D52B5C"/>
    <w:rsid w:val="00D52C0F"/>
    <w:rsid w:val="00D52EE2"/>
    <w:rsid w:val="00D5301F"/>
    <w:rsid w:val="00D531A7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5E4F"/>
    <w:rsid w:val="00D560AD"/>
    <w:rsid w:val="00D56121"/>
    <w:rsid w:val="00D56A3A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15"/>
    <w:rsid w:val="00D61BFC"/>
    <w:rsid w:val="00D61F9A"/>
    <w:rsid w:val="00D6243D"/>
    <w:rsid w:val="00D62522"/>
    <w:rsid w:val="00D62586"/>
    <w:rsid w:val="00D62739"/>
    <w:rsid w:val="00D62D25"/>
    <w:rsid w:val="00D62FD4"/>
    <w:rsid w:val="00D634D6"/>
    <w:rsid w:val="00D635D2"/>
    <w:rsid w:val="00D6395F"/>
    <w:rsid w:val="00D639B0"/>
    <w:rsid w:val="00D63B6A"/>
    <w:rsid w:val="00D63EE3"/>
    <w:rsid w:val="00D63F02"/>
    <w:rsid w:val="00D64147"/>
    <w:rsid w:val="00D64191"/>
    <w:rsid w:val="00D642BA"/>
    <w:rsid w:val="00D6439C"/>
    <w:rsid w:val="00D64517"/>
    <w:rsid w:val="00D64573"/>
    <w:rsid w:val="00D646A3"/>
    <w:rsid w:val="00D647E9"/>
    <w:rsid w:val="00D64853"/>
    <w:rsid w:val="00D648E3"/>
    <w:rsid w:val="00D64A75"/>
    <w:rsid w:val="00D64AF3"/>
    <w:rsid w:val="00D64F23"/>
    <w:rsid w:val="00D65108"/>
    <w:rsid w:val="00D6530E"/>
    <w:rsid w:val="00D653F4"/>
    <w:rsid w:val="00D65528"/>
    <w:rsid w:val="00D65753"/>
    <w:rsid w:val="00D65996"/>
    <w:rsid w:val="00D65AAF"/>
    <w:rsid w:val="00D65C6D"/>
    <w:rsid w:val="00D65D44"/>
    <w:rsid w:val="00D660F1"/>
    <w:rsid w:val="00D664B8"/>
    <w:rsid w:val="00D664CB"/>
    <w:rsid w:val="00D667D2"/>
    <w:rsid w:val="00D66F14"/>
    <w:rsid w:val="00D6741F"/>
    <w:rsid w:val="00D674B5"/>
    <w:rsid w:val="00D6755A"/>
    <w:rsid w:val="00D67733"/>
    <w:rsid w:val="00D677D5"/>
    <w:rsid w:val="00D67B7D"/>
    <w:rsid w:val="00D67E72"/>
    <w:rsid w:val="00D67E9B"/>
    <w:rsid w:val="00D67FAA"/>
    <w:rsid w:val="00D70221"/>
    <w:rsid w:val="00D70EF9"/>
    <w:rsid w:val="00D71240"/>
    <w:rsid w:val="00D71841"/>
    <w:rsid w:val="00D71879"/>
    <w:rsid w:val="00D71B98"/>
    <w:rsid w:val="00D71DDD"/>
    <w:rsid w:val="00D7225D"/>
    <w:rsid w:val="00D7272D"/>
    <w:rsid w:val="00D7282A"/>
    <w:rsid w:val="00D72A75"/>
    <w:rsid w:val="00D72AAB"/>
    <w:rsid w:val="00D7320F"/>
    <w:rsid w:val="00D73269"/>
    <w:rsid w:val="00D73A17"/>
    <w:rsid w:val="00D73FF7"/>
    <w:rsid w:val="00D74201"/>
    <w:rsid w:val="00D746AA"/>
    <w:rsid w:val="00D7492C"/>
    <w:rsid w:val="00D74989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24"/>
    <w:rsid w:val="00D76096"/>
    <w:rsid w:val="00D762B4"/>
    <w:rsid w:val="00D7638B"/>
    <w:rsid w:val="00D763AD"/>
    <w:rsid w:val="00D765E5"/>
    <w:rsid w:val="00D7665D"/>
    <w:rsid w:val="00D76725"/>
    <w:rsid w:val="00D76803"/>
    <w:rsid w:val="00D76BA5"/>
    <w:rsid w:val="00D76BB6"/>
    <w:rsid w:val="00D76DF9"/>
    <w:rsid w:val="00D76E32"/>
    <w:rsid w:val="00D77358"/>
    <w:rsid w:val="00D7744A"/>
    <w:rsid w:val="00D77798"/>
    <w:rsid w:val="00D80278"/>
    <w:rsid w:val="00D80279"/>
    <w:rsid w:val="00D804C1"/>
    <w:rsid w:val="00D80BDF"/>
    <w:rsid w:val="00D810DA"/>
    <w:rsid w:val="00D81123"/>
    <w:rsid w:val="00D81986"/>
    <w:rsid w:val="00D81B1C"/>
    <w:rsid w:val="00D81DA0"/>
    <w:rsid w:val="00D8290D"/>
    <w:rsid w:val="00D829FF"/>
    <w:rsid w:val="00D82AFC"/>
    <w:rsid w:val="00D82B43"/>
    <w:rsid w:val="00D82F90"/>
    <w:rsid w:val="00D8367F"/>
    <w:rsid w:val="00D8391E"/>
    <w:rsid w:val="00D84501"/>
    <w:rsid w:val="00D8486A"/>
    <w:rsid w:val="00D848C7"/>
    <w:rsid w:val="00D8491C"/>
    <w:rsid w:val="00D8494B"/>
    <w:rsid w:val="00D84B6C"/>
    <w:rsid w:val="00D84E30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80E"/>
    <w:rsid w:val="00D8692B"/>
    <w:rsid w:val="00D8696A"/>
    <w:rsid w:val="00D86A7A"/>
    <w:rsid w:val="00D86BED"/>
    <w:rsid w:val="00D86BF0"/>
    <w:rsid w:val="00D86ED8"/>
    <w:rsid w:val="00D86EF8"/>
    <w:rsid w:val="00D8711E"/>
    <w:rsid w:val="00D87136"/>
    <w:rsid w:val="00D8738E"/>
    <w:rsid w:val="00D8767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0D2E"/>
    <w:rsid w:val="00D91589"/>
    <w:rsid w:val="00D915A8"/>
    <w:rsid w:val="00D91736"/>
    <w:rsid w:val="00D91A3A"/>
    <w:rsid w:val="00D9235B"/>
    <w:rsid w:val="00D9258B"/>
    <w:rsid w:val="00D92653"/>
    <w:rsid w:val="00D92A24"/>
    <w:rsid w:val="00D92AC5"/>
    <w:rsid w:val="00D92D7E"/>
    <w:rsid w:val="00D92DE5"/>
    <w:rsid w:val="00D939EF"/>
    <w:rsid w:val="00D93C1A"/>
    <w:rsid w:val="00D93D5A"/>
    <w:rsid w:val="00D93EB5"/>
    <w:rsid w:val="00D94068"/>
    <w:rsid w:val="00D942F5"/>
    <w:rsid w:val="00D94467"/>
    <w:rsid w:val="00D944AF"/>
    <w:rsid w:val="00D946AB"/>
    <w:rsid w:val="00D9479C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6C7"/>
    <w:rsid w:val="00DA1B23"/>
    <w:rsid w:val="00DA21F3"/>
    <w:rsid w:val="00DA2417"/>
    <w:rsid w:val="00DA2457"/>
    <w:rsid w:val="00DA3263"/>
    <w:rsid w:val="00DA32CD"/>
    <w:rsid w:val="00DA377E"/>
    <w:rsid w:val="00DA3807"/>
    <w:rsid w:val="00DA3C2D"/>
    <w:rsid w:val="00DA402F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988"/>
    <w:rsid w:val="00DA6C72"/>
    <w:rsid w:val="00DA6FDC"/>
    <w:rsid w:val="00DA7096"/>
    <w:rsid w:val="00DA7665"/>
    <w:rsid w:val="00DA7EB9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849"/>
    <w:rsid w:val="00DB19C5"/>
    <w:rsid w:val="00DB19D4"/>
    <w:rsid w:val="00DB1CB6"/>
    <w:rsid w:val="00DB1EDE"/>
    <w:rsid w:val="00DB2113"/>
    <w:rsid w:val="00DB21A8"/>
    <w:rsid w:val="00DB2BF5"/>
    <w:rsid w:val="00DB2F5B"/>
    <w:rsid w:val="00DB3150"/>
    <w:rsid w:val="00DB3192"/>
    <w:rsid w:val="00DB33D9"/>
    <w:rsid w:val="00DB34CA"/>
    <w:rsid w:val="00DB3538"/>
    <w:rsid w:val="00DB357C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352"/>
    <w:rsid w:val="00DB56BE"/>
    <w:rsid w:val="00DB56E9"/>
    <w:rsid w:val="00DB572A"/>
    <w:rsid w:val="00DB5ACC"/>
    <w:rsid w:val="00DB5B20"/>
    <w:rsid w:val="00DB61D3"/>
    <w:rsid w:val="00DB6710"/>
    <w:rsid w:val="00DB6863"/>
    <w:rsid w:val="00DB6A90"/>
    <w:rsid w:val="00DB6BE1"/>
    <w:rsid w:val="00DB6D1A"/>
    <w:rsid w:val="00DB7227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CBD"/>
    <w:rsid w:val="00DC0D01"/>
    <w:rsid w:val="00DC0DDB"/>
    <w:rsid w:val="00DC1227"/>
    <w:rsid w:val="00DC159F"/>
    <w:rsid w:val="00DC18FF"/>
    <w:rsid w:val="00DC1FF7"/>
    <w:rsid w:val="00DC2067"/>
    <w:rsid w:val="00DC26F6"/>
    <w:rsid w:val="00DC2B5E"/>
    <w:rsid w:val="00DC31CB"/>
    <w:rsid w:val="00DC3800"/>
    <w:rsid w:val="00DC3C00"/>
    <w:rsid w:val="00DC4290"/>
    <w:rsid w:val="00DC4357"/>
    <w:rsid w:val="00DC44B5"/>
    <w:rsid w:val="00DC4595"/>
    <w:rsid w:val="00DC4778"/>
    <w:rsid w:val="00DC4E0F"/>
    <w:rsid w:val="00DC51F5"/>
    <w:rsid w:val="00DC5693"/>
    <w:rsid w:val="00DC5694"/>
    <w:rsid w:val="00DC5842"/>
    <w:rsid w:val="00DC58C2"/>
    <w:rsid w:val="00DC59A9"/>
    <w:rsid w:val="00DC59C3"/>
    <w:rsid w:val="00DC5C65"/>
    <w:rsid w:val="00DC5CF7"/>
    <w:rsid w:val="00DC62E7"/>
    <w:rsid w:val="00DC6CB6"/>
    <w:rsid w:val="00DC72B8"/>
    <w:rsid w:val="00DC72C8"/>
    <w:rsid w:val="00DC772F"/>
    <w:rsid w:val="00DC78AE"/>
    <w:rsid w:val="00DC7A78"/>
    <w:rsid w:val="00DC7DB8"/>
    <w:rsid w:val="00DC7E24"/>
    <w:rsid w:val="00DD0111"/>
    <w:rsid w:val="00DD0157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03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4B78"/>
    <w:rsid w:val="00DD5238"/>
    <w:rsid w:val="00DD5398"/>
    <w:rsid w:val="00DD53AB"/>
    <w:rsid w:val="00DD5429"/>
    <w:rsid w:val="00DD551B"/>
    <w:rsid w:val="00DD563C"/>
    <w:rsid w:val="00DD5C8C"/>
    <w:rsid w:val="00DD63AB"/>
    <w:rsid w:val="00DD6426"/>
    <w:rsid w:val="00DD698F"/>
    <w:rsid w:val="00DD6A0D"/>
    <w:rsid w:val="00DD6C54"/>
    <w:rsid w:val="00DD6E5E"/>
    <w:rsid w:val="00DD6FA5"/>
    <w:rsid w:val="00DD705C"/>
    <w:rsid w:val="00DD741D"/>
    <w:rsid w:val="00DD76A3"/>
    <w:rsid w:val="00DD77AB"/>
    <w:rsid w:val="00DD786C"/>
    <w:rsid w:val="00DD79FE"/>
    <w:rsid w:val="00DD7ABA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8EE"/>
    <w:rsid w:val="00DE1C3F"/>
    <w:rsid w:val="00DE237F"/>
    <w:rsid w:val="00DE2771"/>
    <w:rsid w:val="00DE27EA"/>
    <w:rsid w:val="00DE2A4F"/>
    <w:rsid w:val="00DE2C09"/>
    <w:rsid w:val="00DE2C65"/>
    <w:rsid w:val="00DE2DA1"/>
    <w:rsid w:val="00DE301E"/>
    <w:rsid w:val="00DE33D0"/>
    <w:rsid w:val="00DE3616"/>
    <w:rsid w:val="00DE38E0"/>
    <w:rsid w:val="00DE39C4"/>
    <w:rsid w:val="00DE3D40"/>
    <w:rsid w:val="00DE3ED0"/>
    <w:rsid w:val="00DE4082"/>
    <w:rsid w:val="00DE4234"/>
    <w:rsid w:val="00DE43E2"/>
    <w:rsid w:val="00DE44F1"/>
    <w:rsid w:val="00DE4764"/>
    <w:rsid w:val="00DE4E2D"/>
    <w:rsid w:val="00DE5026"/>
    <w:rsid w:val="00DE5609"/>
    <w:rsid w:val="00DE5726"/>
    <w:rsid w:val="00DE58FE"/>
    <w:rsid w:val="00DE5903"/>
    <w:rsid w:val="00DE5D20"/>
    <w:rsid w:val="00DE5F91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2CC"/>
    <w:rsid w:val="00DF03C0"/>
    <w:rsid w:val="00DF0407"/>
    <w:rsid w:val="00DF041A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B69"/>
    <w:rsid w:val="00DF1D50"/>
    <w:rsid w:val="00DF1F60"/>
    <w:rsid w:val="00DF1FA1"/>
    <w:rsid w:val="00DF282E"/>
    <w:rsid w:val="00DF2989"/>
    <w:rsid w:val="00DF2CFF"/>
    <w:rsid w:val="00DF2F68"/>
    <w:rsid w:val="00DF32A6"/>
    <w:rsid w:val="00DF37B9"/>
    <w:rsid w:val="00DF3971"/>
    <w:rsid w:val="00DF411E"/>
    <w:rsid w:val="00DF423A"/>
    <w:rsid w:val="00DF4569"/>
    <w:rsid w:val="00DF4871"/>
    <w:rsid w:val="00DF488A"/>
    <w:rsid w:val="00DF4930"/>
    <w:rsid w:val="00DF56A9"/>
    <w:rsid w:val="00DF5B8A"/>
    <w:rsid w:val="00DF5D19"/>
    <w:rsid w:val="00DF6000"/>
    <w:rsid w:val="00DF60B9"/>
    <w:rsid w:val="00DF6C42"/>
    <w:rsid w:val="00DF6CE1"/>
    <w:rsid w:val="00DF6E56"/>
    <w:rsid w:val="00DF6EA3"/>
    <w:rsid w:val="00DF7154"/>
    <w:rsid w:val="00DF740C"/>
    <w:rsid w:val="00DF76C4"/>
    <w:rsid w:val="00DF76E5"/>
    <w:rsid w:val="00DF7E1D"/>
    <w:rsid w:val="00E0007D"/>
    <w:rsid w:val="00E000C5"/>
    <w:rsid w:val="00E00A22"/>
    <w:rsid w:val="00E00CFB"/>
    <w:rsid w:val="00E00E42"/>
    <w:rsid w:val="00E00E8E"/>
    <w:rsid w:val="00E00FBB"/>
    <w:rsid w:val="00E01057"/>
    <w:rsid w:val="00E01120"/>
    <w:rsid w:val="00E015EF"/>
    <w:rsid w:val="00E018A1"/>
    <w:rsid w:val="00E0287E"/>
    <w:rsid w:val="00E02A44"/>
    <w:rsid w:val="00E02ABD"/>
    <w:rsid w:val="00E02FAC"/>
    <w:rsid w:val="00E036C2"/>
    <w:rsid w:val="00E038F8"/>
    <w:rsid w:val="00E03A9E"/>
    <w:rsid w:val="00E03D3D"/>
    <w:rsid w:val="00E03E98"/>
    <w:rsid w:val="00E03F00"/>
    <w:rsid w:val="00E03F96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043"/>
    <w:rsid w:val="00E0638A"/>
    <w:rsid w:val="00E06418"/>
    <w:rsid w:val="00E065B2"/>
    <w:rsid w:val="00E065E9"/>
    <w:rsid w:val="00E0663E"/>
    <w:rsid w:val="00E06B9B"/>
    <w:rsid w:val="00E07247"/>
    <w:rsid w:val="00E075BF"/>
    <w:rsid w:val="00E07652"/>
    <w:rsid w:val="00E076DB"/>
    <w:rsid w:val="00E0788A"/>
    <w:rsid w:val="00E10260"/>
    <w:rsid w:val="00E10264"/>
    <w:rsid w:val="00E10389"/>
    <w:rsid w:val="00E10620"/>
    <w:rsid w:val="00E1065D"/>
    <w:rsid w:val="00E1068E"/>
    <w:rsid w:val="00E10799"/>
    <w:rsid w:val="00E10915"/>
    <w:rsid w:val="00E109BB"/>
    <w:rsid w:val="00E10A57"/>
    <w:rsid w:val="00E10B9C"/>
    <w:rsid w:val="00E10BA4"/>
    <w:rsid w:val="00E11417"/>
    <w:rsid w:val="00E1186A"/>
    <w:rsid w:val="00E11D72"/>
    <w:rsid w:val="00E11EFA"/>
    <w:rsid w:val="00E11F90"/>
    <w:rsid w:val="00E120D8"/>
    <w:rsid w:val="00E1266F"/>
    <w:rsid w:val="00E12755"/>
    <w:rsid w:val="00E127FA"/>
    <w:rsid w:val="00E12865"/>
    <w:rsid w:val="00E1294D"/>
    <w:rsid w:val="00E12B41"/>
    <w:rsid w:val="00E12BE4"/>
    <w:rsid w:val="00E12D60"/>
    <w:rsid w:val="00E131BE"/>
    <w:rsid w:val="00E1339E"/>
    <w:rsid w:val="00E1377E"/>
    <w:rsid w:val="00E13889"/>
    <w:rsid w:val="00E13B3D"/>
    <w:rsid w:val="00E13C80"/>
    <w:rsid w:val="00E13F78"/>
    <w:rsid w:val="00E143F4"/>
    <w:rsid w:val="00E145AE"/>
    <w:rsid w:val="00E146A4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7A2"/>
    <w:rsid w:val="00E16A8A"/>
    <w:rsid w:val="00E171F3"/>
    <w:rsid w:val="00E17200"/>
    <w:rsid w:val="00E17537"/>
    <w:rsid w:val="00E1768F"/>
    <w:rsid w:val="00E17A14"/>
    <w:rsid w:val="00E17AF7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505"/>
    <w:rsid w:val="00E219E8"/>
    <w:rsid w:val="00E22115"/>
    <w:rsid w:val="00E2226A"/>
    <w:rsid w:val="00E22737"/>
    <w:rsid w:val="00E229DA"/>
    <w:rsid w:val="00E22BEF"/>
    <w:rsid w:val="00E22EEA"/>
    <w:rsid w:val="00E23106"/>
    <w:rsid w:val="00E23564"/>
    <w:rsid w:val="00E236FC"/>
    <w:rsid w:val="00E23751"/>
    <w:rsid w:val="00E23920"/>
    <w:rsid w:val="00E23E15"/>
    <w:rsid w:val="00E2405C"/>
    <w:rsid w:val="00E2427F"/>
    <w:rsid w:val="00E24693"/>
    <w:rsid w:val="00E24C1A"/>
    <w:rsid w:val="00E24D78"/>
    <w:rsid w:val="00E2512A"/>
    <w:rsid w:val="00E25198"/>
    <w:rsid w:val="00E251C1"/>
    <w:rsid w:val="00E255C8"/>
    <w:rsid w:val="00E255EE"/>
    <w:rsid w:val="00E25643"/>
    <w:rsid w:val="00E258D1"/>
    <w:rsid w:val="00E25966"/>
    <w:rsid w:val="00E2596E"/>
    <w:rsid w:val="00E25C1E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7FA"/>
    <w:rsid w:val="00E30BE6"/>
    <w:rsid w:val="00E30D7F"/>
    <w:rsid w:val="00E30EC8"/>
    <w:rsid w:val="00E31027"/>
    <w:rsid w:val="00E312B1"/>
    <w:rsid w:val="00E31395"/>
    <w:rsid w:val="00E31533"/>
    <w:rsid w:val="00E3177E"/>
    <w:rsid w:val="00E317F9"/>
    <w:rsid w:val="00E31B19"/>
    <w:rsid w:val="00E31BE3"/>
    <w:rsid w:val="00E31FE3"/>
    <w:rsid w:val="00E32025"/>
    <w:rsid w:val="00E32895"/>
    <w:rsid w:val="00E32CD7"/>
    <w:rsid w:val="00E32D1D"/>
    <w:rsid w:val="00E33180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2D0"/>
    <w:rsid w:val="00E344CB"/>
    <w:rsid w:val="00E34529"/>
    <w:rsid w:val="00E34852"/>
    <w:rsid w:val="00E34CBA"/>
    <w:rsid w:val="00E34D11"/>
    <w:rsid w:val="00E3514D"/>
    <w:rsid w:val="00E35293"/>
    <w:rsid w:val="00E3551C"/>
    <w:rsid w:val="00E35E90"/>
    <w:rsid w:val="00E36596"/>
    <w:rsid w:val="00E3660B"/>
    <w:rsid w:val="00E3683B"/>
    <w:rsid w:val="00E36862"/>
    <w:rsid w:val="00E36A2B"/>
    <w:rsid w:val="00E372C3"/>
    <w:rsid w:val="00E3778B"/>
    <w:rsid w:val="00E377A5"/>
    <w:rsid w:val="00E3787A"/>
    <w:rsid w:val="00E37B72"/>
    <w:rsid w:val="00E37E46"/>
    <w:rsid w:val="00E400AF"/>
    <w:rsid w:val="00E40345"/>
    <w:rsid w:val="00E4047B"/>
    <w:rsid w:val="00E40664"/>
    <w:rsid w:val="00E4092A"/>
    <w:rsid w:val="00E40E00"/>
    <w:rsid w:val="00E40EBA"/>
    <w:rsid w:val="00E41116"/>
    <w:rsid w:val="00E412FB"/>
    <w:rsid w:val="00E41357"/>
    <w:rsid w:val="00E41806"/>
    <w:rsid w:val="00E41D3D"/>
    <w:rsid w:val="00E41F29"/>
    <w:rsid w:val="00E42077"/>
    <w:rsid w:val="00E42989"/>
    <w:rsid w:val="00E42CA1"/>
    <w:rsid w:val="00E43079"/>
    <w:rsid w:val="00E4312A"/>
    <w:rsid w:val="00E437F7"/>
    <w:rsid w:val="00E43DA5"/>
    <w:rsid w:val="00E441A3"/>
    <w:rsid w:val="00E441AE"/>
    <w:rsid w:val="00E443B2"/>
    <w:rsid w:val="00E445D4"/>
    <w:rsid w:val="00E44851"/>
    <w:rsid w:val="00E44923"/>
    <w:rsid w:val="00E44C2E"/>
    <w:rsid w:val="00E45043"/>
    <w:rsid w:val="00E452E0"/>
    <w:rsid w:val="00E45D28"/>
    <w:rsid w:val="00E46189"/>
    <w:rsid w:val="00E462C1"/>
    <w:rsid w:val="00E464E1"/>
    <w:rsid w:val="00E467A3"/>
    <w:rsid w:val="00E46DB1"/>
    <w:rsid w:val="00E4729E"/>
    <w:rsid w:val="00E473DE"/>
    <w:rsid w:val="00E4767E"/>
    <w:rsid w:val="00E47C34"/>
    <w:rsid w:val="00E47E7C"/>
    <w:rsid w:val="00E50047"/>
    <w:rsid w:val="00E50163"/>
    <w:rsid w:val="00E50446"/>
    <w:rsid w:val="00E5060D"/>
    <w:rsid w:val="00E50810"/>
    <w:rsid w:val="00E50EA6"/>
    <w:rsid w:val="00E511BF"/>
    <w:rsid w:val="00E51308"/>
    <w:rsid w:val="00E513E5"/>
    <w:rsid w:val="00E514C3"/>
    <w:rsid w:val="00E51641"/>
    <w:rsid w:val="00E51712"/>
    <w:rsid w:val="00E518C6"/>
    <w:rsid w:val="00E51920"/>
    <w:rsid w:val="00E51B67"/>
    <w:rsid w:val="00E51C62"/>
    <w:rsid w:val="00E5237F"/>
    <w:rsid w:val="00E52579"/>
    <w:rsid w:val="00E525C0"/>
    <w:rsid w:val="00E526DD"/>
    <w:rsid w:val="00E52D98"/>
    <w:rsid w:val="00E52E92"/>
    <w:rsid w:val="00E52F57"/>
    <w:rsid w:val="00E52F6E"/>
    <w:rsid w:val="00E5302B"/>
    <w:rsid w:val="00E531B7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4F58"/>
    <w:rsid w:val="00E554B6"/>
    <w:rsid w:val="00E554D7"/>
    <w:rsid w:val="00E5615E"/>
    <w:rsid w:val="00E563B4"/>
    <w:rsid w:val="00E565F9"/>
    <w:rsid w:val="00E5665F"/>
    <w:rsid w:val="00E567F2"/>
    <w:rsid w:val="00E56C66"/>
    <w:rsid w:val="00E57144"/>
    <w:rsid w:val="00E5758A"/>
    <w:rsid w:val="00E5780A"/>
    <w:rsid w:val="00E57F11"/>
    <w:rsid w:val="00E57F74"/>
    <w:rsid w:val="00E60389"/>
    <w:rsid w:val="00E604BE"/>
    <w:rsid w:val="00E60580"/>
    <w:rsid w:val="00E605FE"/>
    <w:rsid w:val="00E61039"/>
    <w:rsid w:val="00E6116C"/>
    <w:rsid w:val="00E611EE"/>
    <w:rsid w:val="00E617D6"/>
    <w:rsid w:val="00E61843"/>
    <w:rsid w:val="00E61CC1"/>
    <w:rsid w:val="00E61D13"/>
    <w:rsid w:val="00E61EB8"/>
    <w:rsid w:val="00E620D3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A87"/>
    <w:rsid w:val="00E64C41"/>
    <w:rsid w:val="00E64DFD"/>
    <w:rsid w:val="00E64E7B"/>
    <w:rsid w:val="00E6544A"/>
    <w:rsid w:val="00E65646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019B"/>
    <w:rsid w:val="00E704B2"/>
    <w:rsid w:val="00E70526"/>
    <w:rsid w:val="00E70EBB"/>
    <w:rsid w:val="00E7109E"/>
    <w:rsid w:val="00E71578"/>
    <w:rsid w:val="00E71B15"/>
    <w:rsid w:val="00E71D83"/>
    <w:rsid w:val="00E7234A"/>
    <w:rsid w:val="00E72384"/>
    <w:rsid w:val="00E72500"/>
    <w:rsid w:val="00E72D79"/>
    <w:rsid w:val="00E7359C"/>
    <w:rsid w:val="00E73DE0"/>
    <w:rsid w:val="00E74184"/>
    <w:rsid w:val="00E74224"/>
    <w:rsid w:val="00E74467"/>
    <w:rsid w:val="00E7456B"/>
    <w:rsid w:val="00E746F4"/>
    <w:rsid w:val="00E74C80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3B3"/>
    <w:rsid w:val="00E80465"/>
    <w:rsid w:val="00E80519"/>
    <w:rsid w:val="00E80B2B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3A42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BD2"/>
    <w:rsid w:val="00E87C3A"/>
    <w:rsid w:val="00E901F2"/>
    <w:rsid w:val="00E90216"/>
    <w:rsid w:val="00E90685"/>
    <w:rsid w:val="00E90BBA"/>
    <w:rsid w:val="00E90D29"/>
    <w:rsid w:val="00E910AA"/>
    <w:rsid w:val="00E91168"/>
    <w:rsid w:val="00E9136E"/>
    <w:rsid w:val="00E91531"/>
    <w:rsid w:val="00E91771"/>
    <w:rsid w:val="00E91CA7"/>
    <w:rsid w:val="00E91FFB"/>
    <w:rsid w:val="00E9202E"/>
    <w:rsid w:val="00E920F2"/>
    <w:rsid w:val="00E924E1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BF4"/>
    <w:rsid w:val="00E93D40"/>
    <w:rsid w:val="00E941C8"/>
    <w:rsid w:val="00E943AC"/>
    <w:rsid w:val="00E949CF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5A0"/>
    <w:rsid w:val="00E965E9"/>
    <w:rsid w:val="00E96A97"/>
    <w:rsid w:val="00E96DCC"/>
    <w:rsid w:val="00E96E0C"/>
    <w:rsid w:val="00E9702A"/>
    <w:rsid w:val="00E9794C"/>
    <w:rsid w:val="00E97E85"/>
    <w:rsid w:val="00E97FB2"/>
    <w:rsid w:val="00E97FB9"/>
    <w:rsid w:val="00EA0330"/>
    <w:rsid w:val="00EA03F1"/>
    <w:rsid w:val="00EA05CD"/>
    <w:rsid w:val="00EA0643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1DE2"/>
    <w:rsid w:val="00EA20EC"/>
    <w:rsid w:val="00EA20F1"/>
    <w:rsid w:val="00EA2457"/>
    <w:rsid w:val="00EA2619"/>
    <w:rsid w:val="00EA2739"/>
    <w:rsid w:val="00EA27A8"/>
    <w:rsid w:val="00EA28C5"/>
    <w:rsid w:val="00EA298F"/>
    <w:rsid w:val="00EA2A41"/>
    <w:rsid w:val="00EA2AB1"/>
    <w:rsid w:val="00EA2FBB"/>
    <w:rsid w:val="00EA361C"/>
    <w:rsid w:val="00EA371D"/>
    <w:rsid w:val="00EA3A0C"/>
    <w:rsid w:val="00EA3A56"/>
    <w:rsid w:val="00EA3C7E"/>
    <w:rsid w:val="00EA3CCF"/>
    <w:rsid w:val="00EA3E62"/>
    <w:rsid w:val="00EA4117"/>
    <w:rsid w:val="00EA436F"/>
    <w:rsid w:val="00EA43C4"/>
    <w:rsid w:val="00EA4938"/>
    <w:rsid w:val="00EA4AB6"/>
    <w:rsid w:val="00EA4C1D"/>
    <w:rsid w:val="00EA4CC5"/>
    <w:rsid w:val="00EA4CD3"/>
    <w:rsid w:val="00EA53A8"/>
    <w:rsid w:val="00EA5594"/>
    <w:rsid w:val="00EA5765"/>
    <w:rsid w:val="00EA5A0D"/>
    <w:rsid w:val="00EA5B82"/>
    <w:rsid w:val="00EA6949"/>
    <w:rsid w:val="00EA69E8"/>
    <w:rsid w:val="00EA6B7A"/>
    <w:rsid w:val="00EA6B97"/>
    <w:rsid w:val="00EA6C04"/>
    <w:rsid w:val="00EA6FF8"/>
    <w:rsid w:val="00EA73B7"/>
    <w:rsid w:val="00EA7494"/>
    <w:rsid w:val="00EA74A1"/>
    <w:rsid w:val="00EA74A7"/>
    <w:rsid w:val="00EA754F"/>
    <w:rsid w:val="00EA7767"/>
    <w:rsid w:val="00EA79B3"/>
    <w:rsid w:val="00EA7A9A"/>
    <w:rsid w:val="00EA7B2E"/>
    <w:rsid w:val="00EA7BDB"/>
    <w:rsid w:val="00EA7E8C"/>
    <w:rsid w:val="00EB00BD"/>
    <w:rsid w:val="00EB05BF"/>
    <w:rsid w:val="00EB07EF"/>
    <w:rsid w:val="00EB0835"/>
    <w:rsid w:val="00EB144D"/>
    <w:rsid w:val="00EB1591"/>
    <w:rsid w:val="00EB1670"/>
    <w:rsid w:val="00EB1A5D"/>
    <w:rsid w:val="00EB1E1A"/>
    <w:rsid w:val="00EB1F2B"/>
    <w:rsid w:val="00EB1FCF"/>
    <w:rsid w:val="00EB2259"/>
    <w:rsid w:val="00EB2818"/>
    <w:rsid w:val="00EB282C"/>
    <w:rsid w:val="00EB2837"/>
    <w:rsid w:val="00EB2D15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BD3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6ED9"/>
    <w:rsid w:val="00EB6F2E"/>
    <w:rsid w:val="00EB7610"/>
    <w:rsid w:val="00EB79B2"/>
    <w:rsid w:val="00EB7C58"/>
    <w:rsid w:val="00EB7CB5"/>
    <w:rsid w:val="00EC00F2"/>
    <w:rsid w:val="00EC01EC"/>
    <w:rsid w:val="00EC03B3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84A"/>
    <w:rsid w:val="00EC1AC3"/>
    <w:rsid w:val="00EC1B14"/>
    <w:rsid w:val="00EC1CA4"/>
    <w:rsid w:val="00EC1CE5"/>
    <w:rsid w:val="00EC215A"/>
    <w:rsid w:val="00EC221A"/>
    <w:rsid w:val="00EC26A2"/>
    <w:rsid w:val="00EC27B3"/>
    <w:rsid w:val="00EC2992"/>
    <w:rsid w:val="00EC2AA0"/>
    <w:rsid w:val="00EC2B36"/>
    <w:rsid w:val="00EC2D1D"/>
    <w:rsid w:val="00EC2E5E"/>
    <w:rsid w:val="00EC3244"/>
    <w:rsid w:val="00EC3304"/>
    <w:rsid w:val="00EC36F9"/>
    <w:rsid w:val="00EC3876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58E"/>
    <w:rsid w:val="00EC673A"/>
    <w:rsid w:val="00EC683C"/>
    <w:rsid w:val="00EC690B"/>
    <w:rsid w:val="00EC6BF3"/>
    <w:rsid w:val="00EC6E96"/>
    <w:rsid w:val="00EC75B7"/>
    <w:rsid w:val="00EC761C"/>
    <w:rsid w:val="00EC7846"/>
    <w:rsid w:val="00EC7AE3"/>
    <w:rsid w:val="00EC7C04"/>
    <w:rsid w:val="00EC7C1F"/>
    <w:rsid w:val="00ED0403"/>
    <w:rsid w:val="00ED07C8"/>
    <w:rsid w:val="00ED0C79"/>
    <w:rsid w:val="00ED0E37"/>
    <w:rsid w:val="00ED10A9"/>
    <w:rsid w:val="00ED19BC"/>
    <w:rsid w:val="00ED1A67"/>
    <w:rsid w:val="00ED1DC6"/>
    <w:rsid w:val="00ED2066"/>
    <w:rsid w:val="00ED2163"/>
    <w:rsid w:val="00ED2230"/>
    <w:rsid w:val="00ED23D5"/>
    <w:rsid w:val="00ED2703"/>
    <w:rsid w:val="00ED2975"/>
    <w:rsid w:val="00ED29EA"/>
    <w:rsid w:val="00ED2B79"/>
    <w:rsid w:val="00ED2BA6"/>
    <w:rsid w:val="00ED2C70"/>
    <w:rsid w:val="00ED2CB8"/>
    <w:rsid w:val="00ED2DAE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4B2B"/>
    <w:rsid w:val="00ED524F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92E"/>
    <w:rsid w:val="00ED7D03"/>
    <w:rsid w:val="00ED7E9D"/>
    <w:rsid w:val="00ED7F47"/>
    <w:rsid w:val="00EE0106"/>
    <w:rsid w:val="00EE0279"/>
    <w:rsid w:val="00EE0338"/>
    <w:rsid w:val="00EE0749"/>
    <w:rsid w:val="00EE0A40"/>
    <w:rsid w:val="00EE0B0A"/>
    <w:rsid w:val="00EE0CEC"/>
    <w:rsid w:val="00EE0F7C"/>
    <w:rsid w:val="00EE108A"/>
    <w:rsid w:val="00EE11DA"/>
    <w:rsid w:val="00EE1322"/>
    <w:rsid w:val="00EE16E2"/>
    <w:rsid w:val="00EE1D7D"/>
    <w:rsid w:val="00EE2DC0"/>
    <w:rsid w:val="00EE2E7D"/>
    <w:rsid w:val="00EE338F"/>
    <w:rsid w:val="00EE33D5"/>
    <w:rsid w:val="00EE33E8"/>
    <w:rsid w:val="00EE347D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C1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7119"/>
    <w:rsid w:val="00EE758B"/>
    <w:rsid w:val="00EE7A39"/>
    <w:rsid w:val="00EE7FF2"/>
    <w:rsid w:val="00EF00D7"/>
    <w:rsid w:val="00EF0832"/>
    <w:rsid w:val="00EF0862"/>
    <w:rsid w:val="00EF0E36"/>
    <w:rsid w:val="00EF105D"/>
    <w:rsid w:val="00EF11C5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D4F"/>
    <w:rsid w:val="00EF5F57"/>
    <w:rsid w:val="00EF60E3"/>
    <w:rsid w:val="00EF61B8"/>
    <w:rsid w:val="00EF6397"/>
    <w:rsid w:val="00EF6754"/>
    <w:rsid w:val="00EF6B49"/>
    <w:rsid w:val="00EF6F59"/>
    <w:rsid w:val="00EF7182"/>
    <w:rsid w:val="00EF726C"/>
    <w:rsid w:val="00EF73AC"/>
    <w:rsid w:val="00EF7404"/>
    <w:rsid w:val="00EF74E8"/>
    <w:rsid w:val="00EF7552"/>
    <w:rsid w:val="00EF7663"/>
    <w:rsid w:val="00EF79C0"/>
    <w:rsid w:val="00EF7C29"/>
    <w:rsid w:val="00EF7E2C"/>
    <w:rsid w:val="00EF7E4C"/>
    <w:rsid w:val="00F0036B"/>
    <w:rsid w:val="00F00624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568"/>
    <w:rsid w:val="00F0262C"/>
    <w:rsid w:val="00F026DB"/>
    <w:rsid w:val="00F029A4"/>
    <w:rsid w:val="00F029FA"/>
    <w:rsid w:val="00F02D1F"/>
    <w:rsid w:val="00F02D7B"/>
    <w:rsid w:val="00F02EDC"/>
    <w:rsid w:val="00F0304F"/>
    <w:rsid w:val="00F031DB"/>
    <w:rsid w:val="00F036E6"/>
    <w:rsid w:val="00F03A13"/>
    <w:rsid w:val="00F03CAA"/>
    <w:rsid w:val="00F03E0C"/>
    <w:rsid w:val="00F04179"/>
    <w:rsid w:val="00F041E2"/>
    <w:rsid w:val="00F0439A"/>
    <w:rsid w:val="00F045AA"/>
    <w:rsid w:val="00F04A6B"/>
    <w:rsid w:val="00F04E43"/>
    <w:rsid w:val="00F055F1"/>
    <w:rsid w:val="00F05A0A"/>
    <w:rsid w:val="00F05E80"/>
    <w:rsid w:val="00F05E8D"/>
    <w:rsid w:val="00F05EA0"/>
    <w:rsid w:val="00F05F83"/>
    <w:rsid w:val="00F065B9"/>
    <w:rsid w:val="00F0696D"/>
    <w:rsid w:val="00F06B32"/>
    <w:rsid w:val="00F06D80"/>
    <w:rsid w:val="00F06DE6"/>
    <w:rsid w:val="00F07524"/>
    <w:rsid w:val="00F0778F"/>
    <w:rsid w:val="00F07DF8"/>
    <w:rsid w:val="00F103E1"/>
    <w:rsid w:val="00F104D3"/>
    <w:rsid w:val="00F108FE"/>
    <w:rsid w:val="00F10ABC"/>
    <w:rsid w:val="00F10BAC"/>
    <w:rsid w:val="00F10C35"/>
    <w:rsid w:val="00F10E9B"/>
    <w:rsid w:val="00F118F2"/>
    <w:rsid w:val="00F11936"/>
    <w:rsid w:val="00F119A0"/>
    <w:rsid w:val="00F119B9"/>
    <w:rsid w:val="00F1243A"/>
    <w:rsid w:val="00F1261C"/>
    <w:rsid w:val="00F12807"/>
    <w:rsid w:val="00F12938"/>
    <w:rsid w:val="00F129AD"/>
    <w:rsid w:val="00F12B05"/>
    <w:rsid w:val="00F12BF9"/>
    <w:rsid w:val="00F12C6E"/>
    <w:rsid w:val="00F13285"/>
    <w:rsid w:val="00F132E2"/>
    <w:rsid w:val="00F134ED"/>
    <w:rsid w:val="00F13725"/>
    <w:rsid w:val="00F1381F"/>
    <w:rsid w:val="00F138D0"/>
    <w:rsid w:val="00F13D0D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5EC9"/>
    <w:rsid w:val="00F1619C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46"/>
    <w:rsid w:val="00F2185C"/>
    <w:rsid w:val="00F2187F"/>
    <w:rsid w:val="00F21A8E"/>
    <w:rsid w:val="00F21ECD"/>
    <w:rsid w:val="00F21FF8"/>
    <w:rsid w:val="00F22111"/>
    <w:rsid w:val="00F221AD"/>
    <w:rsid w:val="00F22273"/>
    <w:rsid w:val="00F22532"/>
    <w:rsid w:val="00F227C9"/>
    <w:rsid w:val="00F22C4D"/>
    <w:rsid w:val="00F22FAF"/>
    <w:rsid w:val="00F23534"/>
    <w:rsid w:val="00F23780"/>
    <w:rsid w:val="00F23F5C"/>
    <w:rsid w:val="00F240EF"/>
    <w:rsid w:val="00F24650"/>
    <w:rsid w:val="00F24A86"/>
    <w:rsid w:val="00F24A92"/>
    <w:rsid w:val="00F24D96"/>
    <w:rsid w:val="00F24E34"/>
    <w:rsid w:val="00F24FBC"/>
    <w:rsid w:val="00F2508C"/>
    <w:rsid w:val="00F25328"/>
    <w:rsid w:val="00F25366"/>
    <w:rsid w:val="00F253F6"/>
    <w:rsid w:val="00F2581B"/>
    <w:rsid w:val="00F258B4"/>
    <w:rsid w:val="00F259CA"/>
    <w:rsid w:val="00F259E7"/>
    <w:rsid w:val="00F25A36"/>
    <w:rsid w:val="00F25C86"/>
    <w:rsid w:val="00F25F2B"/>
    <w:rsid w:val="00F262A9"/>
    <w:rsid w:val="00F263D1"/>
    <w:rsid w:val="00F263E2"/>
    <w:rsid w:val="00F26462"/>
    <w:rsid w:val="00F265A8"/>
    <w:rsid w:val="00F2669F"/>
    <w:rsid w:val="00F26ABA"/>
    <w:rsid w:val="00F26C35"/>
    <w:rsid w:val="00F27006"/>
    <w:rsid w:val="00F271D6"/>
    <w:rsid w:val="00F273D9"/>
    <w:rsid w:val="00F27494"/>
    <w:rsid w:val="00F2782E"/>
    <w:rsid w:val="00F278FE"/>
    <w:rsid w:val="00F27988"/>
    <w:rsid w:val="00F27CA1"/>
    <w:rsid w:val="00F27CB5"/>
    <w:rsid w:val="00F27EAF"/>
    <w:rsid w:val="00F30049"/>
    <w:rsid w:val="00F300C2"/>
    <w:rsid w:val="00F30403"/>
    <w:rsid w:val="00F3081E"/>
    <w:rsid w:val="00F30858"/>
    <w:rsid w:val="00F31074"/>
    <w:rsid w:val="00F31B75"/>
    <w:rsid w:val="00F31DA2"/>
    <w:rsid w:val="00F31F6C"/>
    <w:rsid w:val="00F3260E"/>
    <w:rsid w:val="00F32D79"/>
    <w:rsid w:val="00F331BB"/>
    <w:rsid w:val="00F33587"/>
    <w:rsid w:val="00F33965"/>
    <w:rsid w:val="00F34385"/>
    <w:rsid w:val="00F3453B"/>
    <w:rsid w:val="00F34918"/>
    <w:rsid w:val="00F34A1A"/>
    <w:rsid w:val="00F34B82"/>
    <w:rsid w:val="00F34E43"/>
    <w:rsid w:val="00F35162"/>
    <w:rsid w:val="00F35A5C"/>
    <w:rsid w:val="00F35CF7"/>
    <w:rsid w:val="00F36125"/>
    <w:rsid w:val="00F36A9B"/>
    <w:rsid w:val="00F36B16"/>
    <w:rsid w:val="00F36E18"/>
    <w:rsid w:val="00F36F37"/>
    <w:rsid w:val="00F36FAC"/>
    <w:rsid w:val="00F3748A"/>
    <w:rsid w:val="00F3750B"/>
    <w:rsid w:val="00F376BE"/>
    <w:rsid w:val="00F37799"/>
    <w:rsid w:val="00F37C28"/>
    <w:rsid w:val="00F37C52"/>
    <w:rsid w:val="00F40507"/>
    <w:rsid w:val="00F40783"/>
    <w:rsid w:val="00F40886"/>
    <w:rsid w:val="00F409F0"/>
    <w:rsid w:val="00F40DA6"/>
    <w:rsid w:val="00F40F7C"/>
    <w:rsid w:val="00F41008"/>
    <w:rsid w:val="00F410E1"/>
    <w:rsid w:val="00F4123F"/>
    <w:rsid w:val="00F4150C"/>
    <w:rsid w:val="00F41750"/>
    <w:rsid w:val="00F41A2F"/>
    <w:rsid w:val="00F42246"/>
    <w:rsid w:val="00F422A3"/>
    <w:rsid w:val="00F42382"/>
    <w:rsid w:val="00F42D2F"/>
    <w:rsid w:val="00F42FBE"/>
    <w:rsid w:val="00F43272"/>
    <w:rsid w:val="00F43E46"/>
    <w:rsid w:val="00F44264"/>
    <w:rsid w:val="00F44275"/>
    <w:rsid w:val="00F44415"/>
    <w:rsid w:val="00F44471"/>
    <w:rsid w:val="00F44607"/>
    <w:rsid w:val="00F44E7C"/>
    <w:rsid w:val="00F45576"/>
    <w:rsid w:val="00F45628"/>
    <w:rsid w:val="00F4580D"/>
    <w:rsid w:val="00F4600C"/>
    <w:rsid w:val="00F461BD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3FB"/>
    <w:rsid w:val="00F5056A"/>
    <w:rsid w:val="00F50956"/>
    <w:rsid w:val="00F50A3A"/>
    <w:rsid w:val="00F50B75"/>
    <w:rsid w:val="00F50BEF"/>
    <w:rsid w:val="00F50CB1"/>
    <w:rsid w:val="00F51054"/>
    <w:rsid w:val="00F51860"/>
    <w:rsid w:val="00F51AD5"/>
    <w:rsid w:val="00F51F49"/>
    <w:rsid w:val="00F51F9A"/>
    <w:rsid w:val="00F525EC"/>
    <w:rsid w:val="00F52D8E"/>
    <w:rsid w:val="00F53826"/>
    <w:rsid w:val="00F53A37"/>
    <w:rsid w:val="00F53CC3"/>
    <w:rsid w:val="00F53E5B"/>
    <w:rsid w:val="00F540C1"/>
    <w:rsid w:val="00F54773"/>
    <w:rsid w:val="00F548B7"/>
    <w:rsid w:val="00F5491D"/>
    <w:rsid w:val="00F54A5A"/>
    <w:rsid w:val="00F54AAE"/>
    <w:rsid w:val="00F54D9C"/>
    <w:rsid w:val="00F54EB6"/>
    <w:rsid w:val="00F54F53"/>
    <w:rsid w:val="00F55204"/>
    <w:rsid w:val="00F55955"/>
    <w:rsid w:val="00F559CC"/>
    <w:rsid w:val="00F55B7E"/>
    <w:rsid w:val="00F55FCF"/>
    <w:rsid w:val="00F56086"/>
    <w:rsid w:val="00F5625A"/>
    <w:rsid w:val="00F5652E"/>
    <w:rsid w:val="00F56616"/>
    <w:rsid w:val="00F5690F"/>
    <w:rsid w:val="00F56928"/>
    <w:rsid w:val="00F5704C"/>
    <w:rsid w:val="00F57198"/>
    <w:rsid w:val="00F5749A"/>
    <w:rsid w:val="00F5791E"/>
    <w:rsid w:val="00F57FA5"/>
    <w:rsid w:val="00F60001"/>
    <w:rsid w:val="00F60DF5"/>
    <w:rsid w:val="00F60FC7"/>
    <w:rsid w:val="00F610AF"/>
    <w:rsid w:val="00F6153A"/>
    <w:rsid w:val="00F61624"/>
    <w:rsid w:val="00F6180E"/>
    <w:rsid w:val="00F6237A"/>
    <w:rsid w:val="00F6249D"/>
    <w:rsid w:val="00F62544"/>
    <w:rsid w:val="00F6280C"/>
    <w:rsid w:val="00F62825"/>
    <w:rsid w:val="00F629F0"/>
    <w:rsid w:val="00F62E20"/>
    <w:rsid w:val="00F62F9F"/>
    <w:rsid w:val="00F62FB9"/>
    <w:rsid w:val="00F62FCB"/>
    <w:rsid w:val="00F63797"/>
    <w:rsid w:val="00F63DC1"/>
    <w:rsid w:val="00F64696"/>
    <w:rsid w:val="00F64D78"/>
    <w:rsid w:val="00F64F41"/>
    <w:rsid w:val="00F64FD6"/>
    <w:rsid w:val="00F65062"/>
    <w:rsid w:val="00F6510C"/>
    <w:rsid w:val="00F65339"/>
    <w:rsid w:val="00F65375"/>
    <w:rsid w:val="00F655B0"/>
    <w:rsid w:val="00F65944"/>
    <w:rsid w:val="00F65B19"/>
    <w:rsid w:val="00F65D75"/>
    <w:rsid w:val="00F65F04"/>
    <w:rsid w:val="00F662F4"/>
    <w:rsid w:val="00F6639B"/>
    <w:rsid w:val="00F6640E"/>
    <w:rsid w:val="00F6642A"/>
    <w:rsid w:val="00F66566"/>
    <w:rsid w:val="00F666C5"/>
    <w:rsid w:val="00F66AAE"/>
    <w:rsid w:val="00F66B2F"/>
    <w:rsid w:val="00F66EDA"/>
    <w:rsid w:val="00F66FB5"/>
    <w:rsid w:val="00F670F5"/>
    <w:rsid w:val="00F67134"/>
    <w:rsid w:val="00F67205"/>
    <w:rsid w:val="00F67230"/>
    <w:rsid w:val="00F67318"/>
    <w:rsid w:val="00F67330"/>
    <w:rsid w:val="00F674AA"/>
    <w:rsid w:val="00F674F8"/>
    <w:rsid w:val="00F67741"/>
    <w:rsid w:val="00F67A9C"/>
    <w:rsid w:val="00F67C74"/>
    <w:rsid w:val="00F7019D"/>
    <w:rsid w:val="00F702AE"/>
    <w:rsid w:val="00F7050E"/>
    <w:rsid w:val="00F70CD2"/>
    <w:rsid w:val="00F70D95"/>
    <w:rsid w:val="00F70E57"/>
    <w:rsid w:val="00F7103B"/>
    <w:rsid w:val="00F71058"/>
    <w:rsid w:val="00F710E4"/>
    <w:rsid w:val="00F7110C"/>
    <w:rsid w:val="00F713F5"/>
    <w:rsid w:val="00F718EC"/>
    <w:rsid w:val="00F724A3"/>
    <w:rsid w:val="00F72580"/>
    <w:rsid w:val="00F727E3"/>
    <w:rsid w:val="00F7285A"/>
    <w:rsid w:val="00F72BFE"/>
    <w:rsid w:val="00F735DB"/>
    <w:rsid w:val="00F73602"/>
    <w:rsid w:val="00F73834"/>
    <w:rsid w:val="00F7401E"/>
    <w:rsid w:val="00F744E3"/>
    <w:rsid w:val="00F745A7"/>
    <w:rsid w:val="00F747DE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6E80"/>
    <w:rsid w:val="00F771ED"/>
    <w:rsid w:val="00F772FD"/>
    <w:rsid w:val="00F77365"/>
    <w:rsid w:val="00F773DB"/>
    <w:rsid w:val="00F776AB"/>
    <w:rsid w:val="00F777DD"/>
    <w:rsid w:val="00F77A41"/>
    <w:rsid w:val="00F77DCF"/>
    <w:rsid w:val="00F80155"/>
    <w:rsid w:val="00F80231"/>
    <w:rsid w:val="00F80A5A"/>
    <w:rsid w:val="00F80A5F"/>
    <w:rsid w:val="00F80B28"/>
    <w:rsid w:val="00F8169D"/>
    <w:rsid w:val="00F81758"/>
    <w:rsid w:val="00F8188F"/>
    <w:rsid w:val="00F81AAA"/>
    <w:rsid w:val="00F81C1E"/>
    <w:rsid w:val="00F81CD3"/>
    <w:rsid w:val="00F81D25"/>
    <w:rsid w:val="00F81D96"/>
    <w:rsid w:val="00F8269C"/>
    <w:rsid w:val="00F82809"/>
    <w:rsid w:val="00F82B33"/>
    <w:rsid w:val="00F82CE5"/>
    <w:rsid w:val="00F82F00"/>
    <w:rsid w:val="00F8325B"/>
    <w:rsid w:val="00F83409"/>
    <w:rsid w:val="00F842C3"/>
    <w:rsid w:val="00F84393"/>
    <w:rsid w:val="00F843DC"/>
    <w:rsid w:val="00F84845"/>
    <w:rsid w:val="00F84A9B"/>
    <w:rsid w:val="00F84B4D"/>
    <w:rsid w:val="00F84B69"/>
    <w:rsid w:val="00F84BCB"/>
    <w:rsid w:val="00F84E64"/>
    <w:rsid w:val="00F84F44"/>
    <w:rsid w:val="00F84FEF"/>
    <w:rsid w:val="00F85244"/>
    <w:rsid w:val="00F85272"/>
    <w:rsid w:val="00F85604"/>
    <w:rsid w:val="00F85753"/>
    <w:rsid w:val="00F857DA"/>
    <w:rsid w:val="00F8589C"/>
    <w:rsid w:val="00F85A62"/>
    <w:rsid w:val="00F85A98"/>
    <w:rsid w:val="00F85AA6"/>
    <w:rsid w:val="00F85C1B"/>
    <w:rsid w:val="00F85C39"/>
    <w:rsid w:val="00F865D6"/>
    <w:rsid w:val="00F86A99"/>
    <w:rsid w:val="00F86E19"/>
    <w:rsid w:val="00F87974"/>
    <w:rsid w:val="00F87A44"/>
    <w:rsid w:val="00F87B27"/>
    <w:rsid w:val="00F87DCE"/>
    <w:rsid w:val="00F87F88"/>
    <w:rsid w:val="00F87F9D"/>
    <w:rsid w:val="00F902EF"/>
    <w:rsid w:val="00F903D8"/>
    <w:rsid w:val="00F907B2"/>
    <w:rsid w:val="00F90C02"/>
    <w:rsid w:val="00F91012"/>
    <w:rsid w:val="00F91050"/>
    <w:rsid w:val="00F9128C"/>
    <w:rsid w:val="00F913FD"/>
    <w:rsid w:val="00F91449"/>
    <w:rsid w:val="00F91823"/>
    <w:rsid w:val="00F91ABB"/>
    <w:rsid w:val="00F91B61"/>
    <w:rsid w:val="00F91CBC"/>
    <w:rsid w:val="00F91EC9"/>
    <w:rsid w:val="00F924AD"/>
    <w:rsid w:val="00F92D5C"/>
    <w:rsid w:val="00F931FA"/>
    <w:rsid w:val="00F938AC"/>
    <w:rsid w:val="00F93988"/>
    <w:rsid w:val="00F939B9"/>
    <w:rsid w:val="00F93C54"/>
    <w:rsid w:val="00F93D75"/>
    <w:rsid w:val="00F93DA1"/>
    <w:rsid w:val="00F93DBF"/>
    <w:rsid w:val="00F93EEC"/>
    <w:rsid w:val="00F94589"/>
    <w:rsid w:val="00F947EE"/>
    <w:rsid w:val="00F94C5F"/>
    <w:rsid w:val="00F94F82"/>
    <w:rsid w:val="00F95244"/>
    <w:rsid w:val="00F957D3"/>
    <w:rsid w:val="00F95D11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089"/>
    <w:rsid w:val="00FA03E0"/>
    <w:rsid w:val="00FA0422"/>
    <w:rsid w:val="00FA0572"/>
    <w:rsid w:val="00FA080D"/>
    <w:rsid w:val="00FA0870"/>
    <w:rsid w:val="00FA0A96"/>
    <w:rsid w:val="00FA0B4A"/>
    <w:rsid w:val="00FA0DE5"/>
    <w:rsid w:val="00FA0F4F"/>
    <w:rsid w:val="00FA102D"/>
    <w:rsid w:val="00FA1117"/>
    <w:rsid w:val="00FA1129"/>
    <w:rsid w:val="00FA1130"/>
    <w:rsid w:val="00FA121B"/>
    <w:rsid w:val="00FA1273"/>
    <w:rsid w:val="00FA1465"/>
    <w:rsid w:val="00FA1820"/>
    <w:rsid w:val="00FA1822"/>
    <w:rsid w:val="00FA1975"/>
    <w:rsid w:val="00FA1CAE"/>
    <w:rsid w:val="00FA1D33"/>
    <w:rsid w:val="00FA1EEB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042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6D81"/>
    <w:rsid w:val="00FA7121"/>
    <w:rsid w:val="00FA7177"/>
    <w:rsid w:val="00FA74B3"/>
    <w:rsid w:val="00FA74B8"/>
    <w:rsid w:val="00FA757B"/>
    <w:rsid w:val="00FA75F7"/>
    <w:rsid w:val="00FA768A"/>
    <w:rsid w:val="00FA784E"/>
    <w:rsid w:val="00FB0363"/>
    <w:rsid w:val="00FB043B"/>
    <w:rsid w:val="00FB05EF"/>
    <w:rsid w:val="00FB0949"/>
    <w:rsid w:val="00FB0B65"/>
    <w:rsid w:val="00FB0E43"/>
    <w:rsid w:val="00FB12A0"/>
    <w:rsid w:val="00FB1332"/>
    <w:rsid w:val="00FB175C"/>
    <w:rsid w:val="00FB185E"/>
    <w:rsid w:val="00FB1B42"/>
    <w:rsid w:val="00FB1EF4"/>
    <w:rsid w:val="00FB25D4"/>
    <w:rsid w:val="00FB2701"/>
    <w:rsid w:val="00FB2A2F"/>
    <w:rsid w:val="00FB2F76"/>
    <w:rsid w:val="00FB32DE"/>
    <w:rsid w:val="00FB330C"/>
    <w:rsid w:val="00FB3394"/>
    <w:rsid w:val="00FB33D6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665"/>
    <w:rsid w:val="00FC2C2F"/>
    <w:rsid w:val="00FC2D11"/>
    <w:rsid w:val="00FC304A"/>
    <w:rsid w:val="00FC3053"/>
    <w:rsid w:val="00FC31D0"/>
    <w:rsid w:val="00FC32E0"/>
    <w:rsid w:val="00FC346F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E6"/>
    <w:rsid w:val="00FC519E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C7C53"/>
    <w:rsid w:val="00FC7D7A"/>
    <w:rsid w:val="00FD033D"/>
    <w:rsid w:val="00FD03D6"/>
    <w:rsid w:val="00FD0CC3"/>
    <w:rsid w:val="00FD0E08"/>
    <w:rsid w:val="00FD1942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7C6"/>
    <w:rsid w:val="00FD2A3E"/>
    <w:rsid w:val="00FD2D55"/>
    <w:rsid w:val="00FD2F06"/>
    <w:rsid w:val="00FD2FBF"/>
    <w:rsid w:val="00FD3607"/>
    <w:rsid w:val="00FD3610"/>
    <w:rsid w:val="00FD38E9"/>
    <w:rsid w:val="00FD4623"/>
    <w:rsid w:val="00FD4661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9F"/>
    <w:rsid w:val="00FD62A5"/>
    <w:rsid w:val="00FD6415"/>
    <w:rsid w:val="00FD642B"/>
    <w:rsid w:val="00FD6A9E"/>
    <w:rsid w:val="00FD6D89"/>
    <w:rsid w:val="00FD715F"/>
    <w:rsid w:val="00FD76B1"/>
    <w:rsid w:val="00FE01EF"/>
    <w:rsid w:val="00FE0664"/>
    <w:rsid w:val="00FE0680"/>
    <w:rsid w:val="00FE0811"/>
    <w:rsid w:val="00FE0B7F"/>
    <w:rsid w:val="00FE0DFC"/>
    <w:rsid w:val="00FE1669"/>
    <w:rsid w:val="00FE1D6E"/>
    <w:rsid w:val="00FE23AC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B98"/>
    <w:rsid w:val="00FE3CA4"/>
    <w:rsid w:val="00FE3F59"/>
    <w:rsid w:val="00FE413E"/>
    <w:rsid w:val="00FE4822"/>
    <w:rsid w:val="00FE493A"/>
    <w:rsid w:val="00FE499B"/>
    <w:rsid w:val="00FE4DAF"/>
    <w:rsid w:val="00FE5220"/>
    <w:rsid w:val="00FE540C"/>
    <w:rsid w:val="00FE59FE"/>
    <w:rsid w:val="00FE5BDC"/>
    <w:rsid w:val="00FE5C99"/>
    <w:rsid w:val="00FE5D6F"/>
    <w:rsid w:val="00FE5E04"/>
    <w:rsid w:val="00FE5EE8"/>
    <w:rsid w:val="00FE61AD"/>
    <w:rsid w:val="00FE63F5"/>
    <w:rsid w:val="00FE6660"/>
    <w:rsid w:val="00FE6705"/>
    <w:rsid w:val="00FE6857"/>
    <w:rsid w:val="00FE68B7"/>
    <w:rsid w:val="00FE68BD"/>
    <w:rsid w:val="00FE69BF"/>
    <w:rsid w:val="00FE6A41"/>
    <w:rsid w:val="00FE6AAF"/>
    <w:rsid w:val="00FE6D0C"/>
    <w:rsid w:val="00FE7039"/>
    <w:rsid w:val="00FE7994"/>
    <w:rsid w:val="00FE7A3C"/>
    <w:rsid w:val="00FE7AC0"/>
    <w:rsid w:val="00FF041F"/>
    <w:rsid w:val="00FF0563"/>
    <w:rsid w:val="00FF070D"/>
    <w:rsid w:val="00FF0CEE"/>
    <w:rsid w:val="00FF10A5"/>
    <w:rsid w:val="00FF1254"/>
    <w:rsid w:val="00FF1511"/>
    <w:rsid w:val="00FF1878"/>
    <w:rsid w:val="00FF1A82"/>
    <w:rsid w:val="00FF2284"/>
    <w:rsid w:val="00FF2427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62D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BD"/>
    <w:rsid w:val="00FF61E7"/>
    <w:rsid w:val="00FF621A"/>
    <w:rsid w:val="00FF624D"/>
    <w:rsid w:val="00FF638F"/>
    <w:rsid w:val="00FF6890"/>
    <w:rsid w:val="00FF68A5"/>
    <w:rsid w:val="00FF690C"/>
    <w:rsid w:val="00FF6A33"/>
    <w:rsid w:val="00FF6ABC"/>
    <w:rsid w:val="00FF6C2B"/>
    <w:rsid w:val="00FF71F9"/>
    <w:rsid w:val="00FF729E"/>
    <w:rsid w:val="00FF7429"/>
    <w:rsid w:val="00FF7A91"/>
    <w:rsid w:val="00FF7AAC"/>
    <w:rsid w:val="01955EDF"/>
    <w:rsid w:val="026BF744"/>
    <w:rsid w:val="02859EC0"/>
    <w:rsid w:val="02DAD633"/>
    <w:rsid w:val="03DD0FAA"/>
    <w:rsid w:val="04216F21"/>
    <w:rsid w:val="04ECF0BA"/>
    <w:rsid w:val="0663B959"/>
    <w:rsid w:val="066DCEB2"/>
    <w:rsid w:val="06F54455"/>
    <w:rsid w:val="0845CD5E"/>
    <w:rsid w:val="08D28DA8"/>
    <w:rsid w:val="091505D2"/>
    <w:rsid w:val="0BA369C5"/>
    <w:rsid w:val="0C30D7AB"/>
    <w:rsid w:val="0CA34EB1"/>
    <w:rsid w:val="0D9EF628"/>
    <w:rsid w:val="103FCFA1"/>
    <w:rsid w:val="1232808A"/>
    <w:rsid w:val="149092EA"/>
    <w:rsid w:val="15C93C2B"/>
    <w:rsid w:val="1676943E"/>
    <w:rsid w:val="16B79819"/>
    <w:rsid w:val="16DB627C"/>
    <w:rsid w:val="17EEA099"/>
    <w:rsid w:val="1836B080"/>
    <w:rsid w:val="18C7CE25"/>
    <w:rsid w:val="19E1C814"/>
    <w:rsid w:val="1A8564EA"/>
    <w:rsid w:val="1B6EE571"/>
    <w:rsid w:val="1DCE92A7"/>
    <w:rsid w:val="1EA73B93"/>
    <w:rsid w:val="259A7E21"/>
    <w:rsid w:val="259E027F"/>
    <w:rsid w:val="266C8549"/>
    <w:rsid w:val="2B76FA08"/>
    <w:rsid w:val="2C13BC76"/>
    <w:rsid w:val="2DAACAF4"/>
    <w:rsid w:val="2F2CDD2B"/>
    <w:rsid w:val="30C0C34B"/>
    <w:rsid w:val="3379BD11"/>
    <w:rsid w:val="33E4165D"/>
    <w:rsid w:val="359DAF34"/>
    <w:rsid w:val="35CD9494"/>
    <w:rsid w:val="3793501D"/>
    <w:rsid w:val="3810D449"/>
    <w:rsid w:val="3810F426"/>
    <w:rsid w:val="3831789B"/>
    <w:rsid w:val="3A029540"/>
    <w:rsid w:val="3D710C03"/>
    <w:rsid w:val="3E2C6914"/>
    <w:rsid w:val="3E82117E"/>
    <w:rsid w:val="420C981D"/>
    <w:rsid w:val="42AA4E24"/>
    <w:rsid w:val="42DCBEAA"/>
    <w:rsid w:val="440F30A7"/>
    <w:rsid w:val="456941B1"/>
    <w:rsid w:val="463A50DF"/>
    <w:rsid w:val="46788959"/>
    <w:rsid w:val="471A8DC8"/>
    <w:rsid w:val="47AE69AC"/>
    <w:rsid w:val="47C067C8"/>
    <w:rsid w:val="49B7EDD2"/>
    <w:rsid w:val="4D3C8145"/>
    <w:rsid w:val="4D54B1DE"/>
    <w:rsid w:val="4D9155BA"/>
    <w:rsid w:val="4E409A9F"/>
    <w:rsid w:val="5035EEC4"/>
    <w:rsid w:val="508145AD"/>
    <w:rsid w:val="511EE947"/>
    <w:rsid w:val="521CAAD4"/>
    <w:rsid w:val="52A874EF"/>
    <w:rsid w:val="537A12C6"/>
    <w:rsid w:val="54E64AFF"/>
    <w:rsid w:val="552AB951"/>
    <w:rsid w:val="583FBBA8"/>
    <w:rsid w:val="590ED36A"/>
    <w:rsid w:val="5A2FF377"/>
    <w:rsid w:val="5ADBD317"/>
    <w:rsid w:val="5B9B3367"/>
    <w:rsid w:val="5BF7732B"/>
    <w:rsid w:val="5C275CE8"/>
    <w:rsid w:val="5D478F04"/>
    <w:rsid w:val="5DF933FD"/>
    <w:rsid w:val="5EF0AABF"/>
    <w:rsid w:val="5F0DF091"/>
    <w:rsid w:val="609DBE5B"/>
    <w:rsid w:val="64A5F425"/>
    <w:rsid w:val="66022463"/>
    <w:rsid w:val="6632213F"/>
    <w:rsid w:val="678FF37E"/>
    <w:rsid w:val="67F0DA43"/>
    <w:rsid w:val="69AF95E1"/>
    <w:rsid w:val="6A93E9F0"/>
    <w:rsid w:val="6B18FAE3"/>
    <w:rsid w:val="6BBBBB1C"/>
    <w:rsid w:val="6BCC18B2"/>
    <w:rsid w:val="6D5768A7"/>
    <w:rsid w:val="721CA84B"/>
    <w:rsid w:val="752A4AB4"/>
    <w:rsid w:val="76945AEB"/>
    <w:rsid w:val="76BA09F9"/>
    <w:rsid w:val="78809369"/>
    <w:rsid w:val="799CB0F6"/>
    <w:rsid w:val="7A348083"/>
    <w:rsid w:val="7AD78052"/>
    <w:rsid w:val="7BFF3086"/>
    <w:rsid w:val="7CF1C351"/>
    <w:rsid w:val="7D2EA543"/>
    <w:rsid w:val="7F3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7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2741B"/>
    <w:pPr>
      <w:spacing w:before="240" w:line="360" w:lineRule="auto"/>
    </w:pPr>
    <w:rPr>
      <w:rFonts w:eastAsiaTheme="majorEastAsia" w:cs="Arial"/>
      <w:color w:val="365F91" w:themeColor="accent1" w:themeShade="BF"/>
      <w:sz w:val="32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32741B"/>
    <w:rPr>
      <w:rFonts w:ascii="Arial" w:eastAsiaTheme="majorEastAsia" w:hAnsi="Arial" w:cs="Arial"/>
      <w:b/>
      <w:bCs/>
      <w:color w:val="365F91" w:themeColor="accent1" w:themeShade="BF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12" ma:contentTypeDescription="Create a new document." ma:contentTypeScope="" ma:versionID="82b7226b742448e7437c81c290ac3cad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9f2bf9cb5240495f062203d85aad8c99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Everyone</DisplayName>
        <AccountId>7</AccountId>
        <AccountType/>
      </UserInfo>
      <UserInfo>
        <DisplayName>Jane Gizbert</DisplayName>
        <AccountId>691</AccountId>
        <AccountType/>
      </UserInfo>
      <UserInfo>
        <DisplayName>Elaine Repton</DisplayName>
        <AccountId>12</AccountId>
        <AccountType/>
      </UserInfo>
    </SharedWithUsers>
    <lcf76f155ced4ddcb4097134ff3c332f xmlns="e616203a-d9ce-48ae-a29f-93ef8515b0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2CE2F-CD00-48CB-8580-29F692135AB5}"/>
</file>

<file path=customXml/itemProps3.xml><?xml version="1.0" encoding="utf-8"?>
<ds:datastoreItem xmlns:ds="http://schemas.openxmlformats.org/officeDocument/2006/customXml" ds:itemID="{1385AAAC-6F1F-4D5E-A0D1-B619EF3DB95B}"/>
</file>

<file path=customXml/itemProps4.xml><?xml version="1.0" encoding="utf-8"?>
<ds:datastoreItem xmlns:ds="http://schemas.openxmlformats.org/officeDocument/2006/customXml" ds:itemID="{09865F28-3920-4ACE-BABD-2F30F2C70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7328</Characters>
  <Application>Microsoft Office Word</Application>
  <DocSecurity>0</DocSecurity>
  <Lines>159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2025-11-11T11:00:00Z</dcterms:created>
  <dcterms:modified xsi:type="dcterms:W3CDTF">2025-11-11T11:00:00Z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2025-11-11T11:00:25Z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3f3eb87f-1af8-4dc0-9848-3e71e85a0a8e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2025-11-11T11:00:08Z</vt:lpwstr>
  </property>
  <property fmtid="{D5CDD505-2E9C-101B-9397-08002B2CF9AE}" pid="11" name="MediaServiceImageTags">
    <vt:lpwstr/>
  </property>
  <property fmtid="{D5CDD505-2E9C-101B-9397-08002B2CF9AE}" pid="12" name="ContentTypeId">
    <vt:lpwstr>0x010100A12A81235583F44F87050D2E1119314E</vt:lpwstr>
  </property>
  <property fmtid="{D5CDD505-2E9C-101B-9397-08002B2CF9AE}" pid="13" name="MSIP_Label_54678ddc-88e6-45fa-b88f-819f911892da_Tag">
    <vt:lpwstr>10, 0, 1, 1</vt:lpwstr>
  </property>
  <property fmtid="{D5CDD505-2E9C-101B-9397-08002B2CF9AE}" pid="14" name="MSIP_Label_54678ddc-88e6-45fa-b88f-819f911892da_Enabled">
    <vt:lpwstr>true</vt:lpwstr>
  </property>
  <property fmtid="{D5CDD505-2E9C-101B-9397-08002B2CF9AE}" pid="15" name="MSIP_Label_54678ddc-88e6-45fa-b88f-819f911892da_SiteId">
    <vt:lpwstr>6030f479-b342-472d-a5dd-740ff7538de9</vt:lpwstr>
  </property>
  <property fmtid="{D5CDD505-2E9C-101B-9397-08002B2CF9AE}" pid="16" name="MSIP_Label_54678ddc-88e6-45fa-b88f-819f911892da_Method">
    <vt:lpwstr>Privileged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MSIP_Label_54678ddc-88e6-45fa-b88f-819f911892da_ActionId">
    <vt:lpwstr>905db1b5-adfb-4a36-9f87-e201e7f3ad94</vt:lpwstr>
  </property>
</Properties>
</file>