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2A4E1601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4143DA9A" w:rsidR="00975C12" w:rsidRPr="00F40D3F" w:rsidRDefault="00396E6F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804C27">
        <w:t>8 Jul</w:t>
      </w:r>
      <w:r w:rsidR="00F30858">
        <w:t>y</w:t>
      </w:r>
      <w:r w:rsidR="00AB5A48">
        <w:t xml:space="preserve"> </w:t>
      </w:r>
      <w:r w:rsidR="00892B11">
        <w:t>202</w:t>
      </w:r>
      <w:r w:rsidR="001E025C">
        <w:t>5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1EFB5F5A" w14:textId="50EE4330" w:rsidR="00A14AC5" w:rsidRDefault="00A14AC5" w:rsidP="00211A2D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Chief Executive (chair)</w:t>
      </w:r>
    </w:p>
    <w:p w14:paraId="360393F3" w14:textId="1AC34F8E" w:rsidR="001A30BB" w:rsidRDefault="001A30BB" w:rsidP="007A43D3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550" w:hanging="2550"/>
        <w:rPr>
          <w:sz w:val="22"/>
          <w:szCs w:val="22"/>
        </w:rPr>
      </w:pPr>
      <w:r>
        <w:rPr>
          <w:sz w:val="22"/>
          <w:szCs w:val="22"/>
        </w:rPr>
        <w:t>Jonathan Benger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Chief Medical Officer, deputy CEO and interim Director</w:t>
      </w:r>
      <w:r w:rsidR="007A43D3">
        <w:rPr>
          <w:sz w:val="22"/>
          <w:szCs w:val="22"/>
        </w:rPr>
        <w:t>, Centre for Guidelines</w:t>
      </w:r>
    </w:p>
    <w:p w14:paraId="568DF51A" w14:textId="597E4AF9" w:rsidR="00B22A6F" w:rsidRPr="0042320D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 xml:space="preserve">Helen </w:t>
      </w:r>
      <w:r w:rsidR="007021BC">
        <w:rPr>
          <w:sz w:val="22"/>
          <w:szCs w:val="22"/>
        </w:rPr>
        <w:t>Williams</w:t>
      </w:r>
      <w:r w:rsidR="00ED23D5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D23D5" w:rsidRPr="0042320D">
        <w:rPr>
          <w:sz w:val="22"/>
          <w:szCs w:val="22"/>
        </w:rPr>
        <w:t>Chief People Officer</w:t>
      </w:r>
    </w:p>
    <w:p w14:paraId="08893A1D" w14:textId="37D2B9C7" w:rsidR="00C61469" w:rsidRDefault="00C61469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Nick Crabb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Chief Scientific Officer</w:t>
      </w:r>
    </w:p>
    <w:p w14:paraId="09655169" w14:textId="029681FE" w:rsidR="007A43D3" w:rsidRDefault="007A43D3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Jane Gizbert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Director, Communications</w:t>
      </w:r>
    </w:p>
    <w:p w14:paraId="1D24B495" w14:textId="4D86FC8E" w:rsidR="00673740" w:rsidRDefault="00673740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Helen Knight</w:t>
      </w:r>
      <w:r w:rsidR="00C61469">
        <w:rPr>
          <w:rFonts w:cs="Arial"/>
          <w:sz w:val="22"/>
          <w:szCs w:val="22"/>
        </w:rPr>
        <w:tab/>
      </w:r>
      <w:r w:rsidR="00C61469">
        <w:rPr>
          <w:rFonts w:cs="Arial"/>
          <w:sz w:val="22"/>
          <w:szCs w:val="22"/>
        </w:rPr>
        <w:tab/>
        <w:t>Director, Medicines Evaluation</w:t>
      </w:r>
    </w:p>
    <w:p w14:paraId="5C3E1C78" w14:textId="77777777" w:rsidR="009C163F" w:rsidRDefault="009C163F" w:rsidP="009C163F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2320D">
        <w:rPr>
          <w:sz w:val="22"/>
          <w:szCs w:val="22"/>
        </w:rPr>
        <w:t>Director, Impact</w:t>
      </w:r>
      <w:r>
        <w:rPr>
          <w:sz w:val="22"/>
          <w:szCs w:val="22"/>
        </w:rPr>
        <w:t xml:space="preserve"> and Partnerships</w:t>
      </w:r>
    </w:p>
    <w:p w14:paraId="24483243" w14:textId="149EA4E0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71578">
        <w:rPr>
          <w:sz w:val="22"/>
          <w:szCs w:val="22"/>
        </w:rPr>
        <w:t>Director, Finance</w:t>
      </w:r>
    </w:p>
    <w:p w14:paraId="08CC70DB" w14:textId="2527EA50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227A66" w:rsidRPr="00BC45D8">
        <w:rPr>
          <w:sz w:val="22"/>
          <w:szCs w:val="22"/>
        </w:rPr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4D07CB2B" w14:textId="1723E26A" w:rsidR="005D5001" w:rsidRDefault="005D5001" w:rsidP="005D500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Sarah Byron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2355F8">
        <w:rPr>
          <w:sz w:val="22"/>
          <w:szCs w:val="22"/>
        </w:rPr>
        <w:t>Programme</w:t>
      </w:r>
      <w:proofErr w:type="spellEnd"/>
      <w:r w:rsidR="002355F8">
        <w:rPr>
          <w:sz w:val="22"/>
          <w:szCs w:val="22"/>
        </w:rPr>
        <w:t xml:space="preserve"> Director HTE </w:t>
      </w:r>
      <w:r w:rsidR="00106347">
        <w:rPr>
          <w:sz w:val="22"/>
          <w:szCs w:val="22"/>
        </w:rPr>
        <w:t>–</w:t>
      </w:r>
      <w:r w:rsidR="002355F8">
        <w:rPr>
          <w:sz w:val="22"/>
          <w:szCs w:val="22"/>
        </w:rPr>
        <w:t xml:space="preserve"> </w:t>
      </w:r>
      <w:r w:rsidR="00106347">
        <w:rPr>
          <w:sz w:val="22"/>
          <w:szCs w:val="22"/>
        </w:rPr>
        <w:t>Devices</w:t>
      </w:r>
      <w:r w:rsidR="00BA3CFF">
        <w:rPr>
          <w:sz w:val="22"/>
          <w:szCs w:val="22"/>
        </w:rPr>
        <w:t>, Diagnostics</w:t>
      </w:r>
      <w:r w:rsidR="00106347">
        <w:rPr>
          <w:sz w:val="22"/>
          <w:szCs w:val="22"/>
        </w:rPr>
        <w:t xml:space="preserve"> and Digital</w:t>
      </w:r>
    </w:p>
    <w:p w14:paraId="0C91A705" w14:textId="31449C1A" w:rsidR="00CB5229" w:rsidRDefault="00CB5229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Head of Strategy, Policy and International</w:t>
      </w:r>
    </w:p>
    <w:p w14:paraId="532D3CA0" w14:textId="4D75992C" w:rsidR="001D38F3" w:rsidRDefault="001D38F3" w:rsidP="001D38F3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Florence Chalker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Head of Strategy</w:t>
      </w:r>
    </w:p>
    <w:p w14:paraId="302D0396" w14:textId="2F765F02" w:rsidR="007A42DF" w:rsidRDefault="007A42DF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Gilbert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Head of Delivery (</w:t>
      </w:r>
      <w:r w:rsidR="00DF6000">
        <w:rPr>
          <w:sz w:val="22"/>
          <w:szCs w:val="22"/>
        </w:rPr>
        <w:t xml:space="preserve">for </w:t>
      </w:r>
      <w:r>
        <w:rPr>
          <w:sz w:val="22"/>
          <w:szCs w:val="22"/>
        </w:rPr>
        <w:t>item 6)</w:t>
      </w:r>
    </w:p>
    <w:p w14:paraId="3A9BDED1" w14:textId="77777777" w:rsidR="00263861" w:rsidRDefault="00263861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</w:t>
      </w:r>
      <w:r w:rsidRPr="001E20D6">
        <w:rPr>
          <w:sz w:val="22"/>
          <w:szCs w:val="22"/>
        </w:rPr>
        <w:t>laine Repton</w:t>
      </w:r>
      <w:r w:rsidRPr="001E20D6">
        <w:rPr>
          <w:sz w:val="22"/>
          <w:szCs w:val="22"/>
        </w:rPr>
        <w:tab/>
      </w:r>
      <w:r>
        <w:rPr>
          <w:sz w:val="22"/>
          <w:szCs w:val="22"/>
        </w:rPr>
        <w:tab/>
        <w:t>Corporate</w:t>
      </w:r>
      <w:r w:rsidRPr="001E20D6">
        <w:rPr>
          <w:sz w:val="22"/>
          <w:szCs w:val="22"/>
        </w:rPr>
        <w:t xml:space="preserve"> Governance </w:t>
      </w:r>
      <w:r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</w:t>
      </w:r>
      <w:r>
        <w:rPr>
          <w:sz w:val="22"/>
          <w:szCs w:val="22"/>
        </w:rPr>
        <w:t>)</w:t>
      </w:r>
    </w:p>
    <w:p w14:paraId="3566054F" w14:textId="77777777" w:rsidR="00263861" w:rsidRPr="00263861" w:rsidRDefault="00263861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  <w:lang w:val="en-GB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413D5A77" w14:textId="45342FE4" w:rsidR="00CB5229" w:rsidRDefault="002F7DC8" w:rsidP="00844A4B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D17A7B">
        <w:t xml:space="preserve"> </w:t>
      </w:r>
      <w:r w:rsidR="009C163F">
        <w:t>Mark Chapman</w:t>
      </w:r>
      <w:r w:rsidR="003E6182">
        <w:t xml:space="preserve"> who was represented by</w:t>
      </w:r>
      <w:r w:rsidR="009C163F">
        <w:t xml:space="preserve"> </w:t>
      </w:r>
      <w:r w:rsidR="00CB5229">
        <w:t>Sarah Byron</w:t>
      </w:r>
      <w:r w:rsidR="003E6182"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3815694D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1AA2C2FF" w14:textId="2FBC40E7" w:rsidR="009279A0" w:rsidRPr="004F77FC" w:rsidRDefault="009279A0" w:rsidP="009279A0">
      <w:pPr>
        <w:pStyle w:val="Heading2"/>
      </w:pPr>
      <w:r>
        <w:t>NICE Value</w:t>
      </w:r>
      <w:r w:rsidRPr="004F77FC">
        <w:t xml:space="preserve">s (item </w:t>
      </w:r>
      <w:r>
        <w:t>3</w:t>
      </w:r>
      <w:r w:rsidRPr="004F77FC">
        <w:t>)</w:t>
      </w:r>
    </w:p>
    <w:p w14:paraId="4D719CC3" w14:textId="58AD2721" w:rsidR="009279A0" w:rsidRPr="00E35293" w:rsidRDefault="00D93C1A" w:rsidP="009279A0">
      <w:pPr>
        <w:pStyle w:val="Numberedpara"/>
        <w:rPr>
          <w:b/>
          <w:bCs/>
        </w:rPr>
      </w:pPr>
      <w:r>
        <w:t xml:space="preserve">ET </w:t>
      </w:r>
      <w:r w:rsidR="009279A0">
        <w:t xml:space="preserve">to </w:t>
      </w:r>
      <w:r w:rsidR="00AC27FB">
        <w:t>ensure</w:t>
      </w:r>
      <w:r w:rsidR="009279A0">
        <w:t xml:space="preserve"> the </w:t>
      </w:r>
      <w:r w:rsidR="00AC27FB">
        <w:t xml:space="preserve">meeting is conducted in line with </w:t>
      </w:r>
      <w:r w:rsidR="00EC0929">
        <w:t xml:space="preserve">the </w:t>
      </w:r>
      <w:r w:rsidR="009279A0">
        <w:t xml:space="preserve">NICE </w:t>
      </w:r>
      <w:r w:rsidR="00EC0929">
        <w:t>v</w:t>
      </w:r>
      <w:r w:rsidR="009279A0">
        <w:t>alues and behaviours.</w:t>
      </w:r>
    </w:p>
    <w:p w14:paraId="02157615" w14:textId="37E0188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9279A0">
        <w:t>4</w:t>
      </w:r>
      <w:r w:rsidRPr="00BB19FA">
        <w:t>)</w:t>
      </w:r>
    </w:p>
    <w:p w14:paraId="1E25646A" w14:textId="5EF6EAC1" w:rsidR="00D55CC7" w:rsidRDefault="00A4132C" w:rsidP="005F7247">
      <w:pPr>
        <w:pStyle w:val="Numberedpara"/>
        <w:tabs>
          <w:tab w:val="left" w:pos="1701"/>
        </w:tabs>
      </w:pPr>
      <w:r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B66999">
        <w:t>10 June</w:t>
      </w:r>
      <w:r w:rsidR="009722F2">
        <w:t xml:space="preserve"> 2025 </w:t>
      </w:r>
      <w:r w:rsidR="00A351E6">
        <w:t xml:space="preserve">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9148DFE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9279A0">
        <w:t>5</w:t>
      </w:r>
      <w:r>
        <w:t>)</w:t>
      </w:r>
    </w:p>
    <w:p w14:paraId="68188C84" w14:textId="26A1E0A8" w:rsidR="0010034B" w:rsidRPr="0011681D" w:rsidRDefault="00036639" w:rsidP="00B35BCB">
      <w:pPr>
        <w:pStyle w:val="Numberedpara"/>
        <w:rPr>
          <w:b/>
          <w:bCs/>
        </w:rPr>
      </w:pPr>
      <w:r>
        <w:t>The</w:t>
      </w:r>
      <w:r w:rsidR="00E17A14">
        <w:t xml:space="preserve"> action</w:t>
      </w:r>
      <w:r w:rsidR="000363FC">
        <w:t>s</w:t>
      </w:r>
      <w:r w:rsidR="008C648F">
        <w:t xml:space="preserve"> </w:t>
      </w:r>
      <w:r w:rsidR="00C00239">
        <w:t xml:space="preserve">from previous meeting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</w:t>
      </w:r>
      <w:r w:rsidR="00EB7CB5">
        <w:t>agre</w:t>
      </w:r>
      <w:r w:rsidR="000363FC">
        <w:t>ed</w:t>
      </w:r>
      <w:r w:rsidR="008D7360">
        <w:t xml:space="preserve"> </w:t>
      </w:r>
      <w:r w:rsidR="000363FC">
        <w:t xml:space="preserve">the </w:t>
      </w:r>
      <w:r w:rsidR="004660D4">
        <w:t xml:space="preserve">actions </w:t>
      </w:r>
      <w:r w:rsidR="006D3BEB">
        <w:t xml:space="preserve">to be </w:t>
      </w:r>
      <w:r w:rsidR="00C1735D">
        <w:t>closed</w:t>
      </w:r>
      <w:r w:rsidR="008E1319">
        <w:t xml:space="preserve"> and </w:t>
      </w:r>
      <w:r w:rsidR="00EB7CB5">
        <w:t xml:space="preserve">noted </w:t>
      </w:r>
      <w:r w:rsidR="008E1319">
        <w:t xml:space="preserve">those </w:t>
      </w:r>
      <w:r w:rsidR="00E255C8">
        <w:t xml:space="preserve">that </w:t>
      </w:r>
      <w:r w:rsidR="003F4943">
        <w:t>should</w:t>
      </w:r>
      <w:r w:rsidR="00AA1C81">
        <w:t xml:space="preserve"> </w:t>
      </w:r>
      <w:r w:rsidR="00C1735D">
        <w:t>remain open</w:t>
      </w:r>
      <w:r w:rsidR="00E255C8">
        <w:t xml:space="preserve"> pending further work</w:t>
      </w:r>
      <w:r w:rsidR="00222156">
        <w:t>.</w:t>
      </w:r>
    </w:p>
    <w:p w14:paraId="41611D60" w14:textId="2E61FFA0" w:rsidR="0011681D" w:rsidRPr="0017400A" w:rsidRDefault="0011681D" w:rsidP="0011681D">
      <w:pPr>
        <w:pStyle w:val="Heading2"/>
      </w:pPr>
      <w:r>
        <w:t>Integrated performance report</w:t>
      </w:r>
      <w:r w:rsidR="008C0069">
        <w:t xml:space="preserve"> (IPR)</w:t>
      </w:r>
      <w:r>
        <w:t xml:space="preserve"> (item 6)</w:t>
      </w:r>
    </w:p>
    <w:p w14:paraId="4F52BEA6" w14:textId="32E71DEE" w:rsidR="00880E60" w:rsidRDefault="002177D8">
      <w:pPr>
        <w:pStyle w:val="Numberedpara"/>
      </w:pPr>
      <w:r>
        <w:t xml:space="preserve">ET </w:t>
      </w:r>
      <w:r w:rsidR="00FA0422">
        <w:t xml:space="preserve">reviewed </w:t>
      </w:r>
      <w:r w:rsidR="00E63608">
        <w:t>the</w:t>
      </w:r>
      <w:r w:rsidR="00FA0422">
        <w:t xml:space="preserve"> </w:t>
      </w:r>
      <w:r w:rsidR="00C4640F">
        <w:t>draft</w:t>
      </w:r>
      <w:r w:rsidR="005264A8">
        <w:t xml:space="preserve"> </w:t>
      </w:r>
      <w:r w:rsidR="00FA0422">
        <w:t xml:space="preserve">IPR </w:t>
      </w:r>
      <w:r w:rsidR="00867054">
        <w:t xml:space="preserve">which included KPI data </w:t>
      </w:r>
      <w:r w:rsidR="009D6C12">
        <w:t xml:space="preserve">as at the end of </w:t>
      </w:r>
      <w:r w:rsidR="00307936">
        <w:t>Ma</w:t>
      </w:r>
      <w:r w:rsidR="00EC6D07">
        <w:t xml:space="preserve">y </w:t>
      </w:r>
      <w:r w:rsidR="00867054">
        <w:t xml:space="preserve">and </w:t>
      </w:r>
      <w:r w:rsidR="00880E60">
        <w:t xml:space="preserve">updates from the June round of </w:t>
      </w:r>
      <w:r w:rsidR="001272FC">
        <w:t>p</w:t>
      </w:r>
      <w:r w:rsidR="00880E60">
        <w:t xml:space="preserve">rogramme </w:t>
      </w:r>
      <w:r w:rsidR="001272FC">
        <w:t>b</w:t>
      </w:r>
      <w:r w:rsidR="00880E60">
        <w:t xml:space="preserve">oard meetings.  The report will be </w:t>
      </w:r>
      <w:r w:rsidR="009D6C12">
        <w:t>submi</w:t>
      </w:r>
      <w:r w:rsidR="00880E60">
        <w:t>tted</w:t>
      </w:r>
      <w:r w:rsidR="009D6C12">
        <w:t xml:space="preserve"> to the </w:t>
      </w:r>
      <w:r w:rsidR="00EC6D07">
        <w:t>July</w:t>
      </w:r>
      <w:r w:rsidR="009D6C12">
        <w:t xml:space="preserve"> </w:t>
      </w:r>
      <w:r w:rsidR="00C4640F">
        <w:t>public board meeting</w:t>
      </w:r>
      <w:r w:rsidR="009D6C12">
        <w:t>.</w:t>
      </w:r>
      <w:r w:rsidR="00211C55">
        <w:t xml:space="preserve"> </w:t>
      </w:r>
      <w:r w:rsidR="00ED0403">
        <w:t xml:space="preserve"> </w:t>
      </w:r>
    </w:p>
    <w:p w14:paraId="57226940" w14:textId="1F603914" w:rsidR="00BB14C2" w:rsidRDefault="006342EA" w:rsidP="005D3AA0">
      <w:pPr>
        <w:pStyle w:val="Numberedpara"/>
      </w:pPr>
      <w:r>
        <w:lastRenderedPageBreak/>
        <w:t xml:space="preserve">Mark Gilbert joined the meeting </w:t>
      </w:r>
      <w:r w:rsidR="00B35BCB">
        <w:t xml:space="preserve">and provided revised data for some KPIs which had been updated </w:t>
      </w:r>
      <w:r w:rsidR="001272FC">
        <w:t xml:space="preserve">with </w:t>
      </w:r>
      <w:r w:rsidR="00596D98">
        <w:t xml:space="preserve">the June performance, </w:t>
      </w:r>
      <w:r w:rsidR="00B35BCB">
        <w:t xml:space="preserve">since the </w:t>
      </w:r>
      <w:r w:rsidR="00A55991">
        <w:t>report was circulated</w:t>
      </w:r>
      <w:r w:rsidR="00993C2D">
        <w:t>.</w:t>
      </w:r>
      <w:r w:rsidR="0055401A">
        <w:t xml:space="preserve">  </w:t>
      </w:r>
      <w:r w:rsidR="00BB14C2">
        <w:t xml:space="preserve">In summary the key </w:t>
      </w:r>
      <w:r w:rsidR="0055401A">
        <w:t>discussion points were</w:t>
      </w:r>
      <w:r w:rsidR="00BB14C2">
        <w:t>:</w:t>
      </w:r>
    </w:p>
    <w:p w14:paraId="5B6F3261" w14:textId="728350CA" w:rsidR="00EE1D7D" w:rsidRDefault="00BA28D1" w:rsidP="00436778">
      <w:pPr>
        <w:pStyle w:val="Numberedpara"/>
        <w:numPr>
          <w:ilvl w:val="0"/>
          <w:numId w:val="8"/>
        </w:numPr>
      </w:pPr>
      <w:r>
        <w:t xml:space="preserve">ET </w:t>
      </w:r>
      <w:r w:rsidR="00143039">
        <w:t xml:space="preserve">members </w:t>
      </w:r>
      <w:r w:rsidR="0091260C">
        <w:t xml:space="preserve">to review all the narrative in their sections to ensure it is appropriate for </w:t>
      </w:r>
      <w:r w:rsidR="00143039">
        <w:t xml:space="preserve">sharing at </w:t>
      </w:r>
      <w:r w:rsidR="0091260C">
        <w:t xml:space="preserve">the public </w:t>
      </w:r>
      <w:r w:rsidR="00143039">
        <w:t xml:space="preserve">board </w:t>
      </w:r>
      <w:r w:rsidR="0091260C">
        <w:t>meeting.</w:t>
      </w:r>
    </w:p>
    <w:p w14:paraId="3D2F5142" w14:textId="05FAD72B" w:rsidR="00C215B9" w:rsidRDefault="00AB2B66" w:rsidP="00436778">
      <w:pPr>
        <w:pStyle w:val="Numberedpara"/>
        <w:numPr>
          <w:ilvl w:val="0"/>
          <w:numId w:val="8"/>
        </w:numPr>
      </w:pPr>
      <w:r>
        <w:rPr>
          <w:b/>
          <w:bCs/>
        </w:rPr>
        <w:t xml:space="preserve">Timely and </w:t>
      </w:r>
      <w:r w:rsidR="003C3E58">
        <w:rPr>
          <w:b/>
          <w:bCs/>
        </w:rPr>
        <w:t>High-Quality</w:t>
      </w:r>
      <w:r>
        <w:rPr>
          <w:b/>
          <w:bCs/>
        </w:rPr>
        <w:t xml:space="preserve"> programme</w:t>
      </w:r>
      <w:r>
        <w:t xml:space="preserve"> – th</w:t>
      </w:r>
      <w:r w:rsidR="0057498A">
        <w:t>e pace of t</w:t>
      </w:r>
      <w:r w:rsidR="0060617E">
        <w:t>he timeliness</w:t>
      </w:r>
      <w:r>
        <w:t xml:space="preserve"> programme is going to be slowed down </w:t>
      </w:r>
      <w:r w:rsidR="004F6DB4">
        <w:t>and extended</w:t>
      </w:r>
      <w:r w:rsidR="003057A4">
        <w:t xml:space="preserve"> by one year</w:t>
      </w:r>
      <w:r w:rsidR="004F6DB4">
        <w:t xml:space="preserve"> </w:t>
      </w:r>
      <w:r>
        <w:t xml:space="preserve">to enable resources to be </w:t>
      </w:r>
      <w:r w:rsidR="0057498A">
        <w:t xml:space="preserve">diverted to the </w:t>
      </w:r>
      <w:r w:rsidR="00F70809">
        <w:t>MHRA/NICE aligned pathway.</w:t>
      </w:r>
    </w:p>
    <w:p w14:paraId="70ABCADB" w14:textId="1CCAFB50" w:rsidR="00CA370F" w:rsidRDefault="00E006F5" w:rsidP="009A4B54">
      <w:pPr>
        <w:pStyle w:val="Numberedpara"/>
        <w:numPr>
          <w:ilvl w:val="0"/>
          <w:numId w:val="8"/>
        </w:numPr>
      </w:pPr>
      <w:r>
        <w:rPr>
          <w:b/>
          <w:bCs/>
        </w:rPr>
        <w:t>Relevant</w:t>
      </w:r>
      <w:r>
        <w:t xml:space="preserve"> </w:t>
      </w:r>
      <w:r w:rsidR="001E7931">
        <w:t>–</w:t>
      </w:r>
      <w:r>
        <w:t xml:space="preserve"> </w:t>
      </w:r>
      <w:r w:rsidR="001E7931">
        <w:t xml:space="preserve">the text on Funding Variations </w:t>
      </w:r>
      <w:r w:rsidR="000226CA">
        <w:t xml:space="preserve">may </w:t>
      </w:r>
      <w:r w:rsidR="001E7931">
        <w:t xml:space="preserve">need to be updated </w:t>
      </w:r>
      <w:r w:rsidR="00FB7368">
        <w:t xml:space="preserve">in the next report, </w:t>
      </w:r>
      <w:r w:rsidR="005621D7">
        <w:t xml:space="preserve">given the </w:t>
      </w:r>
      <w:r w:rsidR="000226CA">
        <w:t xml:space="preserve">business plan </w:t>
      </w:r>
      <w:r w:rsidR="005621D7">
        <w:t>re-focus</w:t>
      </w:r>
      <w:r w:rsidR="000226CA">
        <w:t>.</w:t>
      </w:r>
      <w:r w:rsidR="00547909">
        <w:t xml:space="preserve">  Communications Team to </w:t>
      </w:r>
      <w:r w:rsidR="000A4259">
        <w:t xml:space="preserve">consider </w:t>
      </w:r>
      <w:r w:rsidR="00547909">
        <w:t xml:space="preserve">whether Whole Lifecycle </w:t>
      </w:r>
      <w:r w:rsidR="00CA370F">
        <w:t>Approach should be re-named dynamic appraisals, as referred to in the NHS 10-year plan.</w:t>
      </w:r>
    </w:p>
    <w:p w14:paraId="7BE2F689" w14:textId="209BDAE1" w:rsidR="009C26A7" w:rsidRDefault="00FB1318" w:rsidP="00436778">
      <w:pPr>
        <w:pStyle w:val="Numberedpara"/>
        <w:numPr>
          <w:ilvl w:val="0"/>
          <w:numId w:val="8"/>
        </w:numPr>
      </w:pPr>
      <w:r>
        <w:rPr>
          <w:b/>
          <w:bCs/>
        </w:rPr>
        <w:t>U</w:t>
      </w:r>
      <w:r w:rsidR="002B4742">
        <w:rPr>
          <w:b/>
          <w:bCs/>
        </w:rPr>
        <w:t>seable</w:t>
      </w:r>
      <w:r w:rsidR="002B4742">
        <w:t xml:space="preserve"> </w:t>
      </w:r>
      <w:r w:rsidR="00563E62">
        <w:t>–</w:t>
      </w:r>
      <w:r w:rsidR="002B4742">
        <w:t xml:space="preserve"> </w:t>
      </w:r>
      <w:r w:rsidR="00E131EF">
        <w:t xml:space="preserve">currently </w:t>
      </w:r>
      <w:r w:rsidR="00687131">
        <w:t xml:space="preserve">agreeing </w:t>
      </w:r>
      <w:r w:rsidR="00E131EF">
        <w:t xml:space="preserve">the </w:t>
      </w:r>
      <w:r w:rsidR="00687131">
        <w:t xml:space="preserve">approach and </w:t>
      </w:r>
      <w:r w:rsidR="00563E62">
        <w:t>invitations to tender</w:t>
      </w:r>
      <w:r w:rsidR="00687131">
        <w:t xml:space="preserve"> for a digital services partner to deliver</w:t>
      </w:r>
      <w:r w:rsidR="00E131EF">
        <w:t xml:space="preserve"> the Knowledge Platform.</w:t>
      </w:r>
      <w:r w:rsidR="009D36FF">
        <w:t xml:space="preserve">  There has been a re-focus of efforts on structured recommendations and Clare Morgan has </w:t>
      </w:r>
      <w:r w:rsidR="00D77036">
        <w:t>requested a project plan to come to Guidance Executive in September.</w:t>
      </w:r>
    </w:p>
    <w:p w14:paraId="0189464A" w14:textId="5E00D5A7" w:rsidR="00CF3602" w:rsidRDefault="00D77036" w:rsidP="30363E5D">
      <w:pPr>
        <w:pStyle w:val="Numberedpara"/>
      </w:pPr>
      <w:r w:rsidRPr="30363E5D">
        <w:rPr>
          <w:b/>
          <w:bCs/>
        </w:rPr>
        <w:t>Impactful</w:t>
      </w:r>
      <w:r>
        <w:t xml:space="preserve"> </w:t>
      </w:r>
      <w:r w:rsidR="004A20BB">
        <w:t>–</w:t>
      </w:r>
      <w:r>
        <w:t xml:space="preserve"> </w:t>
      </w:r>
      <w:r w:rsidR="004A20BB">
        <w:t xml:space="preserve">it was agreed that it would be </w:t>
      </w:r>
      <w:r w:rsidR="00BE25B1">
        <w:t xml:space="preserve">helpful </w:t>
      </w:r>
      <w:r w:rsidR="007434CA">
        <w:t>f</w:t>
      </w:r>
      <w:r w:rsidR="00BE25B1">
        <w:t>o</w:t>
      </w:r>
      <w:r w:rsidR="007434CA">
        <w:t>r</w:t>
      </w:r>
      <w:r w:rsidR="00BE25B1">
        <w:t xml:space="preserve"> the NICE Board to hear </w:t>
      </w:r>
      <w:r w:rsidR="00483156">
        <w:t>feedback</w:t>
      </w:r>
      <w:r w:rsidR="00BE25B1">
        <w:t xml:space="preserve"> from the Integrated Care System </w:t>
      </w:r>
      <w:r w:rsidR="25769CF2">
        <w:t xml:space="preserve">(ICS) </w:t>
      </w:r>
      <w:r w:rsidR="00BE25B1">
        <w:t>roundtable sessions</w:t>
      </w:r>
      <w:r w:rsidR="00483156">
        <w:t xml:space="preserve">.  </w:t>
      </w:r>
      <w:r w:rsidR="00C1543B">
        <w:t>Sam asked that the outcomes from the roundtable sessions be captured so that it was clear</w:t>
      </w:r>
      <w:r w:rsidR="00ED0ECE">
        <w:t xml:space="preserve"> what the ICSs are saying about NICE guidance and what NICE is doing to respond.  Clare </w:t>
      </w:r>
      <w:r w:rsidR="007D4880">
        <w:t>confirmed this was within Louise Edwards</w:t>
      </w:r>
      <w:r w:rsidR="00871AA2">
        <w:t>’</w:t>
      </w:r>
      <w:r w:rsidR="007D4880">
        <w:t xml:space="preserve"> remit and she will be asked to link in</w:t>
      </w:r>
      <w:r w:rsidR="002138B7">
        <w:t xml:space="preserve"> with</w:t>
      </w:r>
      <w:r w:rsidR="007D4880">
        <w:t xml:space="preserve"> Ross Dent and Lori Farrar</w:t>
      </w:r>
      <w:r w:rsidR="00321168">
        <w:t xml:space="preserve"> to</w:t>
      </w:r>
      <w:r w:rsidR="002138B7">
        <w:t xml:space="preserve"> also</w:t>
      </w:r>
      <w:r w:rsidR="00321168">
        <w:t xml:space="preserve"> attend the sessions.</w:t>
      </w:r>
    </w:p>
    <w:p w14:paraId="1905EB8B" w14:textId="77777777" w:rsidR="00AD1BA7" w:rsidRDefault="00AD1BA7" w:rsidP="00AD1BA7">
      <w:pPr>
        <w:pStyle w:val="Numberedpara"/>
        <w:numPr>
          <w:ilvl w:val="0"/>
          <w:numId w:val="0"/>
        </w:numPr>
        <w:ind w:left="1077"/>
        <w:jc w:val="right"/>
      </w:pPr>
      <w:r>
        <w:rPr>
          <w:b/>
          <w:bCs/>
        </w:rPr>
        <w:t>Action: CM</w:t>
      </w:r>
      <w:r>
        <w:t xml:space="preserve"> </w:t>
      </w:r>
    </w:p>
    <w:p w14:paraId="76EB40B0" w14:textId="450B5DEC" w:rsidR="00366BD4" w:rsidRDefault="00623B27" w:rsidP="00366BD4">
      <w:pPr>
        <w:pStyle w:val="Numberedpara"/>
        <w:numPr>
          <w:ilvl w:val="0"/>
          <w:numId w:val="0"/>
        </w:numPr>
        <w:ind w:left="1077"/>
      </w:pPr>
      <w:r>
        <w:t>Referen</w:t>
      </w:r>
      <w:r w:rsidR="00C4378D">
        <w:t>c</w:t>
      </w:r>
      <w:r>
        <w:t xml:space="preserve">e was also made to </w:t>
      </w:r>
      <w:r w:rsidR="00C4378D">
        <w:t>considering whether to include</w:t>
      </w:r>
      <w:r>
        <w:t xml:space="preserve"> a future KPI relating to </w:t>
      </w:r>
      <w:r w:rsidR="00C4378D">
        <w:t>customer feedback</w:t>
      </w:r>
      <w:r w:rsidR="002138B7">
        <w:t xml:space="preserve"> in the IPR</w:t>
      </w:r>
      <w:r w:rsidR="00024150">
        <w:t xml:space="preserve">. Clare </w:t>
      </w:r>
      <w:r w:rsidR="0066445F">
        <w:t>s</w:t>
      </w:r>
      <w:r w:rsidR="00024150">
        <w:t>t</w:t>
      </w:r>
      <w:r w:rsidR="0066445F">
        <w:t>at</w:t>
      </w:r>
      <w:r w:rsidR="00024150">
        <w:t xml:space="preserve">ed that this </w:t>
      </w:r>
      <w:r w:rsidR="007E6556">
        <w:t xml:space="preserve">was on Malcolm Canvin’s </w:t>
      </w:r>
      <w:r w:rsidR="00D41CF5">
        <w:t>work programm</w:t>
      </w:r>
      <w:r w:rsidR="0066445F">
        <w:t>e</w:t>
      </w:r>
      <w:r w:rsidR="00222F75">
        <w:t>,</w:t>
      </w:r>
      <w:r w:rsidR="0066445F">
        <w:t xml:space="preserve"> to review how NICE </w:t>
      </w:r>
      <w:r w:rsidR="00AD1BA7">
        <w:t>interacts with commissioners.</w:t>
      </w:r>
    </w:p>
    <w:p w14:paraId="08E3C1A7" w14:textId="2EC0CD3A" w:rsidR="008E1D8B" w:rsidRDefault="00AD1BA7" w:rsidP="00966BDB">
      <w:pPr>
        <w:pStyle w:val="Numberedpara"/>
        <w:numPr>
          <w:ilvl w:val="0"/>
          <w:numId w:val="8"/>
        </w:numPr>
      </w:pPr>
      <w:r>
        <w:rPr>
          <w:b/>
          <w:bCs/>
        </w:rPr>
        <w:t>Brilliant organisation</w:t>
      </w:r>
      <w:r>
        <w:t xml:space="preserve"> </w:t>
      </w:r>
      <w:r w:rsidR="007162C4">
        <w:t>–</w:t>
      </w:r>
      <w:r>
        <w:t xml:space="preserve"> </w:t>
      </w:r>
      <w:r w:rsidR="007162C4">
        <w:t>it was noted that the new programme board had been launched</w:t>
      </w:r>
      <w:r w:rsidR="0007109C">
        <w:t>, focussing on the three distinct programmes in the IPR.</w:t>
      </w:r>
      <w:r w:rsidR="00212460">
        <w:t xml:space="preserve">  The finance KPIs </w:t>
      </w:r>
      <w:r w:rsidR="00CB581A">
        <w:t xml:space="preserve">were </w:t>
      </w:r>
      <w:r w:rsidR="00212460">
        <w:t xml:space="preserve">to be added </w:t>
      </w:r>
      <w:r w:rsidR="008E26D0">
        <w:t xml:space="preserve">(at slide 17) </w:t>
      </w:r>
      <w:r w:rsidR="00212460">
        <w:t>before subm</w:t>
      </w:r>
      <w:r w:rsidR="008E26D0">
        <w:t>ission to the board</w:t>
      </w:r>
      <w:r w:rsidR="002839A8">
        <w:t xml:space="preserve">, </w:t>
      </w:r>
      <w:r w:rsidR="00135882">
        <w:t>plus t</w:t>
      </w:r>
      <w:r w:rsidR="002839A8">
        <w:t xml:space="preserve">he EDI </w:t>
      </w:r>
      <w:r w:rsidR="000D6B29">
        <w:t>targets</w:t>
      </w:r>
      <w:r w:rsidR="008E26D0">
        <w:t xml:space="preserve">.  ET noted performance on responding to FOIs and parliamentary questions had </w:t>
      </w:r>
      <w:r w:rsidR="00F95ED0">
        <w:t>d</w:t>
      </w:r>
      <w:r w:rsidR="00BF39DA">
        <w:t>ropp</w:t>
      </w:r>
      <w:r w:rsidR="00F95ED0">
        <w:t>ed</w:t>
      </w:r>
      <w:r w:rsidR="008E26D0">
        <w:t xml:space="preserve"> and asked that Jane Gizbert </w:t>
      </w:r>
      <w:r w:rsidR="008A0C93">
        <w:t>provi</w:t>
      </w:r>
      <w:r w:rsidR="008E26D0">
        <w:t>de a narrative explanation for the board meeting.</w:t>
      </w:r>
    </w:p>
    <w:p w14:paraId="34DBA9BC" w14:textId="01E44644" w:rsidR="002E7EF8" w:rsidRDefault="00BC1B8D" w:rsidP="008E1D8B">
      <w:pPr>
        <w:pStyle w:val="Numberedpara"/>
        <w:numPr>
          <w:ilvl w:val="0"/>
          <w:numId w:val="0"/>
        </w:numPr>
        <w:ind w:left="1077"/>
      </w:pPr>
      <w:r>
        <w:t xml:space="preserve">ET noted a small overspend at the </w:t>
      </w:r>
      <w:r w:rsidR="003325EE">
        <w:t>e</w:t>
      </w:r>
      <w:r>
        <w:t>nd of May due to DHSC withholding the expected funding to cover the increased N</w:t>
      </w:r>
      <w:r w:rsidR="566B175D">
        <w:t xml:space="preserve">ational </w:t>
      </w:r>
      <w:r>
        <w:t>I</w:t>
      </w:r>
      <w:r w:rsidR="2A83DEAF">
        <w:t>nsurance</w:t>
      </w:r>
      <w:r>
        <w:t xml:space="preserve"> contributions.  </w:t>
      </w:r>
      <w:r w:rsidR="00DC7F30">
        <w:t xml:space="preserve">TA/HST income was on target.  Helen Knight suggested </w:t>
      </w:r>
      <w:r w:rsidR="00EC724F">
        <w:t>add</w:t>
      </w:r>
      <w:r w:rsidR="00235FA1">
        <w:t xml:space="preserve">ing </w:t>
      </w:r>
      <w:r w:rsidR="00DC7F30">
        <w:t xml:space="preserve">an update from Jenna Dilkes and Lori Farrar </w:t>
      </w:r>
      <w:r w:rsidR="00211694">
        <w:t xml:space="preserve">as performance was good, </w:t>
      </w:r>
      <w:r w:rsidR="00235FA1">
        <w:t>despite</w:t>
      </w:r>
      <w:r w:rsidR="00211694">
        <w:t xml:space="preserve"> the recent management of change.</w:t>
      </w:r>
    </w:p>
    <w:p w14:paraId="05666E13" w14:textId="29E1EAC1" w:rsidR="00121BBD" w:rsidRPr="008E1D8B" w:rsidRDefault="002E7EF8" w:rsidP="008E1D8B">
      <w:pPr>
        <w:pStyle w:val="Numberedpara"/>
        <w:numPr>
          <w:ilvl w:val="0"/>
          <w:numId w:val="0"/>
        </w:numPr>
        <w:ind w:left="1077"/>
      </w:pPr>
      <w:r>
        <w:t xml:space="preserve">Sam Roberts advised that the chairman had </w:t>
      </w:r>
      <w:r w:rsidR="005C35B6">
        <w:t>noted a</w:t>
      </w:r>
      <w:r w:rsidR="00C974CF">
        <w:t xml:space="preserve"> press</w:t>
      </w:r>
      <w:r w:rsidR="005C35B6">
        <w:t xml:space="preserve"> article about the reduction in clinical trial</w:t>
      </w:r>
      <w:r w:rsidR="00696D9F">
        <w:t xml:space="preserve"> recruitment</w:t>
      </w:r>
      <w:r w:rsidR="005C35B6">
        <w:t>, which could potentially impact NICE</w:t>
      </w:r>
      <w:r w:rsidR="00C974CF">
        <w:t>’s work</w:t>
      </w:r>
      <w:r w:rsidR="005C35B6">
        <w:t>.</w:t>
      </w:r>
      <w:r w:rsidR="00C974CF">
        <w:t xml:space="preserve">  </w:t>
      </w:r>
      <w:r w:rsidR="00CB18F9">
        <w:t>Helen Knight and Nick Crabb agreed to investigate but didn’t think it would be an issue for TA/HST income as MHRA licensing decisions were still being received.</w:t>
      </w:r>
      <w:r w:rsidR="00BC1B8D">
        <w:t xml:space="preserve"> </w:t>
      </w:r>
    </w:p>
    <w:p w14:paraId="7A54E2AC" w14:textId="2EB70671" w:rsidR="00F95ED0" w:rsidRDefault="001A4C4A" w:rsidP="001A4C4A">
      <w:pPr>
        <w:pStyle w:val="Numberedpara"/>
        <w:numPr>
          <w:ilvl w:val="0"/>
          <w:numId w:val="0"/>
        </w:numPr>
        <w:ind w:left="1077"/>
      </w:pPr>
      <w:r>
        <w:t xml:space="preserve">Pete Thomas briefly referred to the discrepancy in the budgeted headcount and the </w:t>
      </w:r>
      <w:r w:rsidR="00F3112D">
        <w:t>whole-time</w:t>
      </w:r>
      <w:r w:rsidR="00A726FC">
        <w:t xml:space="preserve"> equivalent </w:t>
      </w:r>
      <w:r>
        <w:t xml:space="preserve">data held within ESR, which needed to be </w:t>
      </w:r>
      <w:r w:rsidR="00A726FC">
        <w:t>reconcil</w:t>
      </w:r>
      <w:r>
        <w:t xml:space="preserve">ed.  </w:t>
      </w:r>
      <w:r w:rsidR="00771F4C">
        <w:t>The payroll manager and ESR data lead w</w:t>
      </w:r>
      <w:r w:rsidR="0B7DEB49">
        <w:t>ere</w:t>
      </w:r>
      <w:r w:rsidR="00771F4C">
        <w:t xml:space="preserve"> asked to </w:t>
      </w:r>
      <w:proofErr w:type="gramStart"/>
      <w:r w:rsidR="00771F4C">
        <w:t>look into</w:t>
      </w:r>
      <w:proofErr w:type="gramEnd"/>
      <w:r w:rsidR="00771F4C">
        <w:t xml:space="preserve"> it</w:t>
      </w:r>
      <w:r>
        <w:t xml:space="preserve">.  Sam Roberts also mentioned the DHSC’s request of ALBs to cap their headcount at 2024 </w:t>
      </w:r>
      <w:r>
        <w:lastRenderedPageBreak/>
        <w:t xml:space="preserve">levels.  Pete and Sam </w:t>
      </w:r>
      <w:r w:rsidR="00AB3D26">
        <w:t xml:space="preserve">agreed </w:t>
      </w:r>
      <w:r>
        <w:t>to discuss the</w:t>
      </w:r>
      <w:r w:rsidR="00AB3D26">
        <w:t>ir</w:t>
      </w:r>
      <w:r>
        <w:t xml:space="preserve"> response to the DHSC</w:t>
      </w:r>
      <w:r w:rsidR="00AB3D26">
        <w:t>,</w:t>
      </w:r>
      <w:r>
        <w:t xml:space="preserve"> outside of the meeting</w:t>
      </w:r>
      <w:r w:rsidR="0011681D">
        <w:t>.</w:t>
      </w:r>
    </w:p>
    <w:p w14:paraId="740E6728" w14:textId="3290E8EA" w:rsidR="00B2699E" w:rsidRDefault="0011681D" w:rsidP="008C0069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11681D">
        <w:rPr>
          <w:b/>
          <w:bCs/>
        </w:rPr>
        <w:t>Action: PT</w:t>
      </w:r>
    </w:p>
    <w:p w14:paraId="2E7334DC" w14:textId="4AF302F3" w:rsidR="007811E3" w:rsidRDefault="007811E3" w:rsidP="007811E3">
      <w:pPr>
        <w:pStyle w:val="Numberedpara"/>
        <w:numPr>
          <w:ilvl w:val="0"/>
          <w:numId w:val="0"/>
        </w:numPr>
        <w:ind w:left="1077"/>
      </w:pPr>
      <w:r>
        <w:t xml:space="preserve">In relation to cyber security, a date was to be included for the planned business continuity table-top exercise, as requested at the audit and risk assurance committee.  Raghu Vydyanath </w:t>
      </w:r>
      <w:r w:rsidR="009433CD">
        <w:t xml:space="preserve">also </w:t>
      </w:r>
      <w:r w:rsidR="008E7C06">
        <w:t xml:space="preserve">mentioned the new data privacy regulations coming into effect which could </w:t>
      </w:r>
      <w:r w:rsidR="00625BF5">
        <w:t xml:space="preserve">have implications for </w:t>
      </w:r>
      <w:r w:rsidR="00145B55">
        <w:t xml:space="preserve">how </w:t>
      </w:r>
      <w:r w:rsidR="00625BF5">
        <w:t xml:space="preserve">users </w:t>
      </w:r>
      <w:r w:rsidR="00AB2CE3">
        <w:t>of</w:t>
      </w:r>
      <w:r w:rsidR="00625BF5">
        <w:t xml:space="preserve"> NICE data</w:t>
      </w:r>
      <w:r w:rsidR="00466ACB">
        <w:t>,</w:t>
      </w:r>
      <w:r w:rsidR="00AB2CE3">
        <w:t xml:space="preserve"> </w:t>
      </w:r>
      <w:proofErr w:type="spellStart"/>
      <w:r w:rsidR="00466ACB">
        <w:t>re-use</w:t>
      </w:r>
      <w:proofErr w:type="spellEnd"/>
      <w:r w:rsidR="00466ACB">
        <w:t xml:space="preserve"> content they access through the website.  Raghu is working with the Information </w:t>
      </w:r>
      <w:r w:rsidR="00B0061F">
        <w:t>G</w:t>
      </w:r>
      <w:r w:rsidR="00466ACB">
        <w:t>overna</w:t>
      </w:r>
      <w:r w:rsidR="00B0061F">
        <w:t>nce team to ensure NICE has the safeguards in place</w:t>
      </w:r>
      <w:r w:rsidR="004C66EE">
        <w:t xml:space="preserve">, </w:t>
      </w:r>
      <w:proofErr w:type="gramStart"/>
      <w:r w:rsidR="004C66EE">
        <w:t>and also</w:t>
      </w:r>
      <w:proofErr w:type="gramEnd"/>
      <w:r w:rsidR="004C66EE">
        <w:t xml:space="preserve"> with Information Services in relation to the new copyright laws.</w:t>
      </w:r>
    </w:p>
    <w:p w14:paraId="7DA175C0" w14:textId="573F606A" w:rsidR="003079D2" w:rsidRPr="00B2699E" w:rsidRDefault="00CF69EA">
      <w:pPr>
        <w:pStyle w:val="Numberedpara"/>
        <w:rPr>
          <w:b/>
          <w:bCs/>
        </w:rPr>
      </w:pPr>
      <w:r>
        <w:t xml:space="preserve">Sam Roberts asked all ET members to review their sections of the IPR during </w:t>
      </w:r>
      <w:r w:rsidR="00A9544A">
        <w:t>9 &amp;</w:t>
      </w:r>
      <w:r w:rsidR="00FD7DF2">
        <w:t xml:space="preserve"> 10 Ju</w:t>
      </w:r>
      <w:r w:rsidR="00A45983">
        <w:t xml:space="preserve">ly </w:t>
      </w:r>
      <w:r w:rsidR="00FD7DF2">
        <w:t xml:space="preserve">in readiness for a final </w:t>
      </w:r>
      <w:r w:rsidR="00A8747B">
        <w:t>read</w:t>
      </w:r>
      <w:r w:rsidR="00FD7DF2">
        <w:t xml:space="preserve"> by Sam on</w:t>
      </w:r>
      <w:r w:rsidR="00A8747B">
        <w:t xml:space="preserve"> 11 July.</w:t>
      </w:r>
      <w:r w:rsidR="00A9544A">
        <w:t xml:space="preserve">  Board papers will be circulated during week</w:t>
      </w:r>
      <w:r w:rsidR="00A80529">
        <w:t xml:space="preserve"> commencing 14 July</w:t>
      </w:r>
      <w:r w:rsidR="00A9544A">
        <w:t>.</w:t>
      </w:r>
      <w:r w:rsidR="00FD7DF2">
        <w:t xml:space="preserve"> </w:t>
      </w:r>
    </w:p>
    <w:p w14:paraId="002262E9" w14:textId="4B84629B" w:rsidR="00DD786C" w:rsidRPr="00DD786C" w:rsidRDefault="00DD786C" w:rsidP="00DD786C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DD786C">
        <w:rPr>
          <w:b/>
          <w:bCs/>
        </w:rPr>
        <w:t>Action:</w:t>
      </w:r>
      <w:r w:rsidR="00A12BEF">
        <w:rPr>
          <w:b/>
          <w:bCs/>
        </w:rPr>
        <w:t xml:space="preserve"> </w:t>
      </w:r>
      <w:r w:rsidR="00BE30CB">
        <w:rPr>
          <w:b/>
          <w:bCs/>
        </w:rPr>
        <w:t>All</w:t>
      </w:r>
    </w:p>
    <w:p w14:paraId="67EC7ABE" w14:textId="2707A4F5" w:rsidR="00C90685" w:rsidRPr="00CD29A9" w:rsidRDefault="002C7777" w:rsidP="00F76C8A">
      <w:pPr>
        <w:pStyle w:val="Heading2"/>
      </w:pPr>
      <w:r>
        <w:t>Re-prioritising the business plan</w:t>
      </w:r>
      <w:r w:rsidR="00C90685">
        <w:t xml:space="preserve"> (item </w:t>
      </w:r>
      <w:r w:rsidR="007D50A2">
        <w:t>7</w:t>
      </w:r>
      <w:r w:rsidR="00C90685">
        <w:t>)</w:t>
      </w:r>
    </w:p>
    <w:p w14:paraId="466B37E6" w14:textId="56F7A162" w:rsidR="00273055" w:rsidRDefault="0015771B" w:rsidP="007C3BF8">
      <w:pPr>
        <w:pStyle w:val="Numberedpara"/>
      </w:pPr>
      <w:r>
        <w:t>ET</w:t>
      </w:r>
      <w:r w:rsidR="00FF3238">
        <w:t xml:space="preserve"> dis</w:t>
      </w:r>
      <w:r w:rsidR="00316A4B">
        <w:t>cussed</w:t>
      </w:r>
      <w:r w:rsidR="00FF3238">
        <w:t xml:space="preserve"> which business plan objectives would need to be re-prioritised in </w:t>
      </w:r>
      <w:r w:rsidR="00316A4B">
        <w:t xml:space="preserve">2025/26 </w:t>
      </w:r>
      <w:r w:rsidR="00987941">
        <w:t>to</w:t>
      </w:r>
      <w:r w:rsidR="007C14AB">
        <w:t xml:space="preserve"> </w:t>
      </w:r>
      <w:r w:rsidR="00316A4B">
        <w:t xml:space="preserve">be </w:t>
      </w:r>
      <w:r w:rsidR="00A501D3">
        <w:t>able</w:t>
      </w:r>
      <w:r w:rsidR="00316A4B">
        <w:t xml:space="preserve"> to </w:t>
      </w:r>
      <w:r w:rsidR="007C14AB">
        <w:t xml:space="preserve">respond </w:t>
      </w:r>
      <w:r w:rsidR="00A501D3">
        <w:t>at pace</w:t>
      </w:r>
      <w:r w:rsidR="007C14AB">
        <w:t xml:space="preserve"> to the NHS 10-year </w:t>
      </w:r>
      <w:r w:rsidR="00B858C0">
        <w:t xml:space="preserve">health </w:t>
      </w:r>
      <w:r w:rsidR="007C14AB">
        <w:t xml:space="preserve">plan. </w:t>
      </w:r>
    </w:p>
    <w:p w14:paraId="12B26D40" w14:textId="32662691" w:rsidR="00AC6A13" w:rsidRDefault="009C04E3" w:rsidP="00430B2D">
      <w:pPr>
        <w:pStyle w:val="Heading2"/>
      </w:pPr>
      <w:r>
        <w:t xml:space="preserve">Economic Crime and Corporate Transparency </w:t>
      </w:r>
      <w:r w:rsidR="00AB7298">
        <w:t>A</w:t>
      </w:r>
      <w:r>
        <w:t>ct 2023</w:t>
      </w:r>
      <w:r w:rsidR="00AC6A13">
        <w:t xml:space="preserve"> (item 8)</w:t>
      </w:r>
    </w:p>
    <w:p w14:paraId="71958730" w14:textId="11A31202" w:rsidR="00A556F7" w:rsidRDefault="00510A38" w:rsidP="00BD3898">
      <w:pPr>
        <w:pStyle w:val="Numberedpara"/>
      </w:pPr>
      <w:r>
        <w:t xml:space="preserve">Pete Thomas presented </w:t>
      </w:r>
      <w:r w:rsidR="00AB7298">
        <w:t xml:space="preserve">a briefing paper on the new Economic Crime and Transparency Act 2023, which will come </w:t>
      </w:r>
      <w:r w:rsidR="00D15D9F">
        <w:t xml:space="preserve">into </w:t>
      </w:r>
      <w:r w:rsidR="00AB7298">
        <w:t>effect on 1 September 2025</w:t>
      </w:r>
      <w:r w:rsidR="00D15D9F">
        <w:t>.  ET was</w:t>
      </w:r>
      <w:r w:rsidR="00AB7298">
        <w:t xml:space="preserve"> asked to review an initial risk assessment prod</w:t>
      </w:r>
      <w:r w:rsidR="00E86347">
        <w:t>u</w:t>
      </w:r>
      <w:r w:rsidR="00AB7298">
        <w:t>ced to mitigate</w:t>
      </w:r>
      <w:r w:rsidR="00E86347">
        <w:t xml:space="preserve"> the likelihood of an offence being committed within NICE.</w:t>
      </w:r>
      <w:r w:rsidR="00AB7298">
        <w:t xml:space="preserve"> </w:t>
      </w:r>
    </w:p>
    <w:p w14:paraId="7C2A8BFD" w14:textId="3B1DB75C" w:rsidR="00BD3898" w:rsidRDefault="00290A71" w:rsidP="00BD3898">
      <w:pPr>
        <w:pStyle w:val="Numberedpara"/>
      </w:pPr>
      <w:r>
        <w:t>ET welcomed the paper and ra</w:t>
      </w:r>
      <w:r w:rsidR="00B507B1">
        <w:t xml:space="preserve">ised some </w:t>
      </w:r>
      <w:r w:rsidR="00165077">
        <w:t xml:space="preserve">queries relating to </w:t>
      </w:r>
      <w:r w:rsidR="009216AB">
        <w:t xml:space="preserve">the external assessment groups, which </w:t>
      </w:r>
      <w:r w:rsidR="00B3786C">
        <w:t xml:space="preserve">it was agreed </w:t>
      </w:r>
      <w:r w:rsidR="001115A9">
        <w:t xml:space="preserve">were out of scope, but </w:t>
      </w:r>
      <w:r w:rsidR="00A158ED">
        <w:t xml:space="preserve">asked that a general risk relating to </w:t>
      </w:r>
      <w:r w:rsidR="00DF7084">
        <w:t>the placing of contracts on NICE’s behalf be added to the risk assessment.</w:t>
      </w:r>
      <w:r w:rsidR="006E4AC5">
        <w:t xml:space="preserve">  This was agreed.</w:t>
      </w:r>
    </w:p>
    <w:p w14:paraId="54F95337" w14:textId="657739A6" w:rsidR="00165077" w:rsidRDefault="00165077" w:rsidP="00BD3898">
      <w:pPr>
        <w:pStyle w:val="Numberedpara"/>
      </w:pPr>
      <w:r>
        <w:t xml:space="preserve">It was </w:t>
      </w:r>
      <w:r w:rsidR="00147A62">
        <w:t>request</w:t>
      </w:r>
      <w:r>
        <w:t>ed that the paper and supporting counter fraud policy documents which have been updated to reflect the new offence, be shared with the Operational Management Committee</w:t>
      </w:r>
      <w:r w:rsidR="00322B95">
        <w:t xml:space="preserve"> for discussion and distribution to their </w:t>
      </w:r>
      <w:r w:rsidR="003214B0">
        <w:t>senior leadership teams</w:t>
      </w:r>
      <w:r>
        <w:t xml:space="preserve">, </w:t>
      </w:r>
      <w:proofErr w:type="gramStart"/>
      <w:r>
        <w:t>and also</w:t>
      </w:r>
      <w:proofErr w:type="gramEnd"/>
      <w:r>
        <w:t xml:space="preserve"> directly with the teams which are deemed to be the highest risk a</w:t>
      </w:r>
      <w:r w:rsidR="004E2BD4">
        <w:t>ctivities.</w:t>
      </w:r>
    </w:p>
    <w:p w14:paraId="4BC8456F" w14:textId="0D16CFED" w:rsidR="00435220" w:rsidRPr="00435220" w:rsidRDefault="00435220" w:rsidP="0043522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35220">
        <w:rPr>
          <w:b/>
          <w:bCs/>
        </w:rPr>
        <w:t>Action: PT</w:t>
      </w:r>
    </w:p>
    <w:p w14:paraId="3001CFCC" w14:textId="2C4323DA" w:rsidR="00745BD4" w:rsidRDefault="00745BD4" w:rsidP="00BD3898">
      <w:pPr>
        <w:pStyle w:val="Numberedpara"/>
      </w:pPr>
      <w:r>
        <w:t xml:space="preserve">It was also agreed that this would be an important </w:t>
      </w:r>
      <w:r w:rsidR="00FE5700">
        <w:t>item for inclusion in the director’s annual assurance checklist.</w:t>
      </w:r>
    </w:p>
    <w:p w14:paraId="06E43808" w14:textId="5311FB42" w:rsidR="00503CBC" w:rsidRPr="00435220" w:rsidRDefault="00037F90" w:rsidP="00435220">
      <w:pPr>
        <w:pStyle w:val="Numberedpara"/>
        <w:spacing w:before="100" w:beforeAutospacing="1" w:after="100" w:afterAutospacing="1"/>
        <w:rPr>
          <w:rFonts w:cs="Arial"/>
        </w:rPr>
      </w:pPr>
      <w:r>
        <w:t xml:space="preserve">In </w:t>
      </w:r>
      <w:r w:rsidRPr="00B276E5">
        <w:rPr>
          <w:rFonts w:cs="Arial"/>
        </w:rPr>
        <w:t>summary, ET confirmed NICE’s commitment to reject fraud, even if this results in short term business loss, missed opportunities or delays</w:t>
      </w:r>
      <w:r w:rsidR="0073083B" w:rsidRPr="00B276E5">
        <w:rPr>
          <w:rFonts w:cs="Arial"/>
        </w:rPr>
        <w:t>, r</w:t>
      </w:r>
      <w:r w:rsidRPr="00B276E5">
        <w:rPr>
          <w:rFonts w:cs="Arial"/>
        </w:rPr>
        <w:t xml:space="preserve">eviewed and agreed the risk assessment (subject to the amendments </w:t>
      </w:r>
      <w:r w:rsidR="00A65D84">
        <w:rPr>
          <w:rFonts w:cs="Arial"/>
        </w:rPr>
        <w:t>discussed</w:t>
      </w:r>
      <w:r w:rsidRPr="00B276E5">
        <w:rPr>
          <w:rFonts w:cs="Arial"/>
        </w:rPr>
        <w:t>)</w:t>
      </w:r>
      <w:r w:rsidR="0073083B" w:rsidRPr="00B276E5">
        <w:rPr>
          <w:rFonts w:cs="Arial"/>
        </w:rPr>
        <w:t>, and s</w:t>
      </w:r>
      <w:r w:rsidRPr="00037F90">
        <w:rPr>
          <w:rFonts w:cs="Arial"/>
        </w:rPr>
        <w:t>upported the planned actions to ensure NICE has the necessary safeguards in place, inc</w:t>
      </w:r>
      <w:r w:rsidR="00B276E5" w:rsidRPr="00B276E5">
        <w:rPr>
          <w:rFonts w:cs="Arial"/>
        </w:rPr>
        <w:t>l</w:t>
      </w:r>
      <w:r w:rsidRPr="00037F90">
        <w:rPr>
          <w:rFonts w:cs="Arial"/>
        </w:rPr>
        <w:t>uding updating the training and fraud strategy, policy and response plan</w:t>
      </w:r>
      <w:r w:rsidR="00B276E5" w:rsidRPr="00B276E5">
        <w:rPr>
          <w:rFonts w:cs="Arial"/>
        </w:rPr>
        <w:t>.</w:t>
      </w:r>
      <w:r w:rsidRPr="00B276E5">
        <w:rPr>
          <w:rFonts w:cs="Arial"/>
        </w:rPr>
        <w:t> </w:t>
      </w:r>
    </w:p>
    <w:p w14:paraId="77869413" w14:textId="7CD2117A" w:rsidR="00430B2D" w:rsidRPr="008B2524" w:rsidRDefault="00AF5029" w:rsidP="008B2524">
      <w:pPr>
        <w:pStyle w:val="Heading2"/>
      </w:pPr>
      <w:r>
        <w:t xml:space="preserve">Modern slavery and human trafficking </w:t>
      </w:r>
      <w:r w:rsidR="003543BF">
        <w:t>statement</w:t>
      </w:r>
      <w:r w:rsidR="00556DCC">
        <w:t xml:space="preserve"> </w:t>
      </w:r>
      <w:r w:rsidR="00430B2D" w:rsidRPr="008B2524">
        <w:t>(item 9)</w:t>
      </w:r>
    </w:p>
    <w:p w14:paraId="098CE87E" w14:textId="1147B02A" w:rsidR="00767888" w:rsidRDefault="008503F8" w:rsidP="003B6145">
      <w:pPr>
        <w:pStyle w:val="Numberedpara"/>
      </w:pPr>
      <w:r>
        <w:t xml:space="preserve">ET reviewed the </w:t>
      </w:r>
      <w:r w:rsidR="00101E58">
        <w:t xml:space="preserve">modern slavery and human trafficking statement for the year ended </w:t>
      </w:r>
      <w:proofErr w:type="gramStart"/>
      <w:r w:rsidR="00101E58">
        <w:t>31 March 2025, and</w:t>
      </w:r>
      <w:proofErr w:type="gramEnd"/>
      <w:r w:rsidR="00101E58">
        <w:t xml:space="preserve"> </w:t>
      </w:r>
      <w:r w:rsidR="00EE6B80">
        <w:t>approved it for submission to the July board meeting.</w:t>
      </w:r>
    </w:p>
    <w:p w14:paraId="14BA6DF7" w14:textId="235A310D" w:rsidR="00B233C9" w:rsidRDefault="001C43E3" w:rsidP="004F4547">
      <w:pPr>
        <w:pStyle w:val="Numberedpara"/>
      </w:pPr>
      <w:r>
        <w:lastRenderedPageBreak/>
        <w:t xml:space="preserve">Whilst modern slavery </w:t>
      </w:r>
      <w:proofErr w:type="gramStart"/>
      <w:r>
        <w:t xml:space="preserve">was considered </w:t>
      </w:r>
      <w:r w:rsidR="004F4547">
        <w:t>to be</w:t>
      </w:r>
      <w:proofErr w:type="gramEnd"/>
      <w:r w:rsidR="004F4547">
        <w:t xml:space="preserve"> </w:t>
      </w:r>
      <w:r>
        <w:t xml:space="preserve">a </w:t>
      </w:r>
      <w:r w:rsidR="003B43C4">
        <w:t>low-risk</w:t>
      </w:r>
      <w:r>
        <w:t xml:space="preserve"> </w:t>
      </w:r>
      <w:r w:rsidR="004F4547">
        <w:t>issue</w:t>
      </w:r>
      <w:r>
        <w:t xml:space="preserve"> for NICE</w:t>
      </w:r>
      <w:r w:rsidR="00105EA4">
        <w:t>, it was queried whether check</w:t>
      </w:r>
      <w:r w:rsidR="000E4A9E">
        <w:t>s</w:t>
      </w:r>
      <w:r w:rsidR="00105EA4">
        <w:t xml:space="preserve"> </w:t>
      </w:r>
      <w:r w:rsidR="000E4A9E">
        <w:t xml:space="preserve">were undertaken on </w:t>
      </w:r>
      <w:r w:rsidR="00C82D72">
        <w:t xml:space="preserve">the companies whose products NICE recommends, from a reputational </w:t>
      </w:r>
      <w:r w:rsidR="00F82F20">
        <w:t xml:space="preserve">viewpoint.  It was unclear whether this would be </w:t>
      </w:r>
      <w:r w:rsidR="00FC329F">
        <w:t xml:space="preserve">a reasonable expectation of NICE, but it was agreed to </w:t>
      </w:r>
      <w:proofErr w:type="gramStart"/>
      <w:r w:rsidR="00FC329F">
        <w:t>look into</w:t>
      </w:r>
      <w:proofErr w:type="gramEnd"/>
      <w:r w:rsidR="003B43C4">
        <w:t xml:space="preserve"> it</w:t>
      </w:r>
      <w:r w:rsidR="00A964F8">
        <w:t xml:space="preserve"> and confirm if it was necessary.</w:t>
      </w:r>
    </w:p>
    <w:p w14:paraId="40BB62A0" w14:textId="009E1683" w:rsidR="002C4E77" w:rsidRPr="002C4E77" w:rsidRDefault="002C4E77" w:rsidP="002C4E77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2C4E77">
        <w:rPr>
          <w:b/>
          <w:bCs/>
        </w:rPr>
        <w:t xml:space="preserve">Action: </w:t>
      </w:r>
      <w:r w:rsidR="007F75A4">
        <w:rPr>
          <w:b/>
          <w:bCs/>
        </w:rPr>
        <w:t>PT</w:t>
      </w:r>
    </w:p>
    <w:p w14:paraId="6A55B46A" w14:textId="3C9985E9" w:rsidR="00E236FC" w:rsidRPr="008B2524" w:rsidRDefault="00BB032B" w:rsidP="008B2524">
      <w:pPr>
        <w:pStyle w:val="Heading2"/>
      </w:pPr>
      <w:r>
        <w:t xml:space="preserve">ET ways of working </w:t>
      </w:r>
      <w:r w:rsidR="00E236FC" w:rsidRPr="008B2524">
        <w:t>(item 10)</w:t>
      </w:r>
    </w:p>
    <w:p w14:paraId="0FAFC019" w14:textId="3058220F" w:rsidR="00185A3E" w:rsidRDefault="00BB032B" w:rsidP="00185A3E">
      <w:pPr>
        <w:pStyle w:val="Paragraph"/>
      </w:pPr>
      <w:r>
        <w:t>This item was deferred</w:t>
      </w:r>
      <w:r w:rsidR="00C47C11">
        <w:t>.</w:t>
      </w:r>
    </w:p>
    <w:p w14:paraId="59503CFA" w14:textId="77777777" w:rsidR="00A42FA6" w:rsidRPr="00775AA2" w:rsidRDefault="00A42FA6" w:rsidP="00A42FA6">
      <w:pPr>
        <w:pStyle w:val="Heading1"/>
        <w:rPr>
          <w:sz w:val="22"/>
          <w:szCs w:val="22"/>
        </w:rPr>
      </w:pPr>
      <w:r w:rsidRPr="00775AA2">
        <w:rPr>
          <w:sz w:val="22"/>
          <w:szCs w:val="22"/>
        </w:rPr>
        <w:t xml:space="preserve">Operational Management Committee (item </w:t>
      </w:r>
      <w:r>
        <w:rPr>
          <w:sz w:val="22"/>
          <w:szCs w:val="22"/>
        </w:rPr>
        <w:t>11)</w:t>
      </w:r>
    </w:p>
    <w:p w14:paraId="3927C702" w14:textId="75FFB8C8" w:rsidR="00A42FA6" w:rsidRDefault="00A42FA6" w:rsidP="00071219">
      <w:pPr>
        <w:pStyle w:val="Numberedpara"/>
      </w:pPr>
      <w:r w:rsidRPr="00775AA2">
        <w:t xml:space="preserve">ET noted the minutes and actions from the OMC </w:t>
      </w:r>
      <w:r w:rsidRPr="006E1DFB">
        <w:t xml:space="preserve">meeting held </w:t>
      </w:r>
      <w:r>
        <w:t xml:space="preserve">on </w:t>
      </w:r>
      <w:r w:rsidR="00DE3AD3">
        <w:t>16 June</w:t>
      </w:r>
      <w:r>
        <w:t xml:space="preserve"> 2025</w:t>
      </w:r>
      <w:r w:rsidR="00071219">
        <w:t>.</w:t>
      </w:r>
    </w:p>
    <w:p w14:paraId="68CC2CD4" w14:textId="0CD62831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EC00F2">
        <w:t>1</w:t>
      </w:r>
      <w:r w:rsidR="00A42FA6">
        <w:t>2)</w:t>
      </w:r>
    </w:p>
    <w:p w14:paraId="545971A5" w14:textId="775A9001" w:rsidR="004C0B75" w:rsidRDefault="007F7E73" w:rsidP="007B254B">
      <w:pPr>
        <w:pStyle w:val="Numberedpara"/>
      </w:pPr>
      <w:r>
        <w:t>T</w:t>
      </w:r>
      <w:r w:rsidR="001B1EF6">
        <w:t>opics</w:t>
      </w:r>
      <w:r w:rsidR="0093027B">
        <w:t xml:space="preserve"> for </w:t>
      </w:r>
      <w:r w:rsidR="00BB0837">
        <w:t xml:space="preserve">public consultation,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>in</w:t>
      </w:r>
      <w:r w:rsidR="009E7A9F">
        <w:t xml:space="preserve"> Ju</w:t>
      </w:r>
      <w:r w:rsidR="00671ED2">
        <w:t>ly and August</w:t>
      </w:r>
      <w:r w:rsidR="00245DC3">
        <w:t xml:space="preserve"> </w:t>
      </w:r>
      <w:r w:rsidR="002121F6">
        <w:t>202</w:t>
      </w:r>
      <w:r w:rsidR="00E236FC">
        <w:t>5</w:t>
      </w:r>
      <w:r w:rsidR="002121F6">
        <w:t xml:space="preserve"> </w:t>
      </w:r>
      <w:r>
        <w:t xml:space="preserve">were </w:t>
      </w:r>
      <w:r w:rsidR="00671ED2">
        <w:t>review</w:t>
      </w:r>
      <w:r w:rsidR="00086407">
        <w:t>ed</w:t>
      </w:r>
      <w:r>
        <w:t>.</w:t>
      </w:r>
    </w:p>
    <w:p w14:paraId="403254BE" w14:textId="3FB10928" w:rsidR="0027051C" w:rsidRDefault="0027051C" w:rsidP="007B254B">
      <w:pPr>
        <w:pStyle w:val="Numberedpara"/>
        <w:rPr>
          <w:rStyle w:val="ui-provider"/>
        </w:rPr>
      </w:pPr>
      <w:r>
        <w:rPr>
          <w:rStyle w:val="ui-provider"/>
        </w:rPr>
        <w:t>ET</w:t>
      </w:r>
      <w:r w:rsidR="00995D9C">
        <w:rPr>
          <w:rStyle w:val="ui-provider"/>
        </w:rPr>
        <w:t xml:space="preserve"> discussed the second </w:t>
      </w:r>
      <w:r w:rsidR="00130C3D">
        <w:rPr>
          <w:rStyle w:val="ui-provider"/>
        </w:rPr>
        <w:t>Health tech</w:t>
      </w:r>
      <w:r w:rsidR="00995D9C">
        <w:rPr>
          <w:rStyle w:val="ui-provider"/>
        </w:rPr>
        <w:t xml:space="preserve"> manual update </w:t>
      </w:r>
      <w:r w:rsidR="00C14D92">
        <w:rPr>
          <w:rStyle w:val="ui-provider"/>
        </w:rPr>
        <w:t xml:space="preserve">consultation </w:t>
      </w:r>
      <w:r w:rsidR="00995D9C">
        <w:rPr>
          <w:rStyle w:val="ui-provider"/>
        </w:rPr>
        <w:t xml:space="preserve">planned for August </w:t>
      </w:r>
      <w:proofErr w:type="gramStart"/>
      <w:r w:rsidR="00D44794">
        <w:rPr>
          <w:rStyle w:val="ui-provider"/>
        </w:rPr>
        <w:t>in light of</w:t>
      </w:r>
      <w:proofErr w:type="gramEnd"/>
      <w:r w:rsidR="00DF5D54">
        <w:rPr>
          <w:rStyle w:val="ui-provider"/>
        </w:rPr>
        <w:t xml:space="preserve"> the </w:t>
      </w:r>
      <w:r w:rsidR="00130C3D">
        <w:rPr>
          <w:rStyle w:val="ui-provider"/>
        </w:rPr>
        <w:t>10-year</w:t>
      </w:r>
      <w:r w:rsidR="00DF5D54">
        <w:rPr>
          <w:rStyle w:val="ui-provider"/>
        </w:rPr>
        <w:t xml:space="preserve"> plan priorit</w:t>
      </w:r>
      <w:r w:rsidR="00EC5D75">
        <w:rPr>
          <w:rStyle w:val="ui-provider"/>
        </w:rPr>
        <w:t>y</w:t>
      </w:r>
      <w:r w:rsidR="00C54D7D">
        <w:rPr>
          <w:rStyle w:val="ui-provider"/>
        </w:rPr>
        <w:t xml:space="preserve"> </w:t>
      </w:r>
      <w:r w:rsidR="00F83B72">
        <w:rPr>
          <w:rStyle w:val="ui-provider"/>
        </w:rPr>
        <w:t>to</w:t>
      </w:r>
      <w:r w:rsidR="00E25300">
        <w:rPr>
          <w:rStyle w:val="ui-provider"/>
        </w:rPr>
        <w:t xml:space="preserve"> expan</w:t>
      </w:r>
      <w:r w:rsidR="00F83B72">
        <w:rPr>
          <w:rStyle w:val="ui-provider"/>
        </w:rPr>
        <w:t>d</w:t>
      </w:r>
      <w:r w:rsidR="00E25300">
        <w:rPr>
          <w:rStyle w:val="ui-provider"/>
        </w:rPr>
        <w:t xml:space="preserve"> </w:t>
      </w:r>
      <w:r w:rsidR="00CD7AA0">
        <w:rPr>
          <w:rStyle w:val="ui-provider"/>
        </w:rPr>
        <w:t xml:space="preserve">NICE’s </w:t>
      </w:r>
      <w:r w:rsidR="00AD09C1">
        <w:rPr>
          <w:rStyle w:val="ui-provider"/>
        </w:rPr>
        <w:t>appraisal</w:t>
      </w:r>
      <w:r w:rsidR="00CD7AA0">
        <w:rPr>
          <w:rStyle w:val="ui-provider"/>
        </w:rPr>
        <w:t xml:space="preserve"> </w:t>
      </w:r>
      <w:r w:rsidR="00C14D92">
        <w:rPr>
          <w:rStyle w:val="ui-provider"/>
        </w:rPr>
        <w:t>process to include devices</w:t>
      </w:r>
      <w:r w:rsidR="00F83B72">
        <w:rPr>
          <w:rStyle w:val="ui-provider"/>
        </w:rPr>
        <w:t xml:space="preserve"> and diagnostics</w:t>
      </w:r>
      <w:r w:rsidR="00DF5D54">
        <w:rPr>
          <w:rStyle w:val="ui-provider"/>
        </w:rPr>
        <w:t xml:space="preserve">.  Nick Crabb proposed </w:t>
      </w:r>
      <w:r w:rsidR="004957F3">
        <w:rPr>
          <w:rStyle w:val="ui-provider"/>
        </w:rPr>
        <w:t xml:space="preserve">using the current PMG 36 manual for </w:t>
      </w:r>
      <w:r w:rsidR="00130C3D">
        <w:rPr>
          <w:rStyle w:val="ui-provider"/>
        </w:rPr>
        <w:t>Health tech</w:t>
      </w:r>
      <w:r w:rsidR="006C1E64">
        <w:rPr>
          <w:rStyle w:val="ui-provider"/>
        </w:rPr>
        <w:t>, as moving away from it could risk appeals.</w:t>
      </w:r>
      <w:r w:rsidR="00110C4A">
        <w:rPr>
          <w:rStyle w:val="ui-provider"/>
        </w:rPr>
        <w:t xml:space="preserve">  It was suggested that a discussion at the private July board</w:t>
      </w:r>
      <w:r w:rsidR="00E665C5">
        <w:rPr>
          <w:rStyle w:val="ui-provider"/>
        </w:rPr>
        <w:t xml:space="preserve"> seminar would be helpful to agree </w:t>
      </w:r>
      <w:r w:rsidR="00980850">
        <w:rPr>
          <w:rStyle w:val="ui-provider"/>
        </w:rPr>
        <w:t xml:space="preserve">a </w:t>
      </w:r>
      <w:r w:rsidR="00E665C5">
        <w:rPr>
          <w:rStyle w:val="ui-provider"/>
        </w:rPr>
        <w:t>direction.</w:t>
      </w:r>
    </w:p>
    <w:p w14:paraId="0967C95F" w14:textId="11644B0B" w:rsidR="00EE0F7C" w:rsidRDefault="00D021C1" w:rsidP="007B254B">
      <w:pPr>
        <w:pStyle w:val="Numberedpara"/>
        <w:rPr>
          <w:rStyle w:val="ui-provider"/>
        </w:rPr>
      </w:pPr>
      <w:r>
        <w:rPr>
          <w:rStyle w:val="ui-provider"/>
        </w:rPr>
        <w:t xml:space="preserve">It was agreed to re-focus the forward look </w:t>
      </w:r>
      <w:r w:rsidR="00504E7B">
        <w:rPr>
          <w:rStyle w:val="ui-provider"/>
        </w:rPr>
        <w:t xml:space="preserve">and communications calendar </w:t>
      </w:r>
      <w:r>
        <w:rPr>
          <w:rStyle w:val="ui-provider"/>
        </w:rPr>
        <w:t xml:space="preserve">to meet the </w:t>
      </w:r>
      <w:r w:rsidR="00504E7B">
        <w:rPr>
          <w:rStyle w:val="ui-provider"/>
        </w:rPr>
        <w:t>requirement</w:t>
      </w:r>
      <w:r>
        <w:rPr>
          <w:rStyle w:val="ui-provider"/>
        </w:rPr>
        <w:t>s of</w:t>
      </w:r>
      <w:r w:rsidR="00CF610F">
        <w:rPr>
          <w:rStyle w:val="ui-provider"/>
        </w:rPr>
        <w:t xml:space="preserve"> NICE’s</w:t>
      </w:r>
      <w:r>
        <w:rPr>
          <w:rStyle w:val="ui-provider"/>
        </w:rPr>
        <w:t xml:space="preserve"> new business plan priorities </w:t>
      </w:r>
      <w:r w:rsidR="00CF610F">
        <w:rPr>
          <w:rStyle w:val="ui-provider"/>
        </w:rPr>
        <w:t>within</w:t>
      </w:r>
      <w:r>
        <w:rPr>
          <w:rStyle w:val="ui-provider"/>
        </w:rPr>
        <w:t xml:space="preserve"> the 10</w:t>
      </w:r>
      <w:r w:rsidR="00C63FEC">
        <w:rPr>
          <w:rStyle w:val="ui-provider"/>
        </w:rPr>
        <w:t>-</w:t>
      </w:r>
      <w:r>
        <w:rPr>
          <w:rStyle w:val="ui-provider"/>
        </w:rPr>
        <w:t>year plan.</w:t>
      </w:r>
      <w:r w:rsidR="00C46ABA">
        <w:rPr>
          <w:rStyle w:val="ui-provider"/>
        </w:rPr>
        <w:t xml:space="preserve">  </w:t>
      </w:r>
      <w:r w:rsidR="00AB63A6">
        <w:rPr>
          <w:rStyle w:val="ui-provider"/>
        </w:rPr>
        <w:t xml:space="preserve">Jane Gizbert </w:t>
      </w:r>
      <w:r w:rsidR="003F3F31">
        <w:rPr>
          <w:rStyle w:val="ui-provider"/>
        </w:rPr>
        <w:t xml:space="preserve">was asked </w:t>
      </w:r>
      <w:r w:rsidR="00AB63A6">
        <w:rPr>
          <w:rStyle w:val="ui-provider"/>
        </w:rPr>
        <w:t xml:space="preserve">to discuss </w:t>
      </w:r>
      <w:r w:rsidR="00C63FEC">
        <w:rPr>
          <w:rStyle w:val="ui-provider"/>
        </w:rPr>
        <w:t xml:space="preserve">the re-focus </w:t>
      </w:r>
      <w:r w:rsidR="00AB63A6">
        <w:rPr>
          <w:rStyle w:val="ui-provider"/>
        </w:rPr>
        <w:t>with her senior team</w:t>
      </w:r>
      <w:r w:rsidR="00C63FEC">
        <w:rPr>
          <w:rStyle w:val="ui-provider"/>
        </w:rPr>
        <w:t>.</w:t>
      </w:r>
    </w:p>
    <w:p w14:paraId="5496E06B" w14:textId="7FEEAD85" w:rsidR="00C63FEC" w:rsidRPr="00C63FEC" w:rsidRDefault="00C63FEC" w:rsidP="00C63FEC">
      <w:pPr>
        <w:pStyle w:val="Numberedpara"/>
        <w:numPr>
          <w:ilvl w:val="0"/>
          <w:numId w:val="0"/>
        </w:numPr>
        <w:ind w:left="357"/>
        <w:jc w:val="right"/>
        <w:rPr>
          <w:rStyle w:val="ui-provider"/>
          <w:b/>
          <w:bCs/>
        </w:rPr>
      </w:pPr>
      <w:r w:rsidRPr="00C63FEC">
        <w:rPr>
          <w:rStyle w:val="ui-provider"/>
          <w:b/>
          <w:bCs/>
        </w:rPr>
        <w:t>Action: JG</w:t>
      </w:r>
    </w:p>
    <w:p w14:paraId="39ECB0E9" w14:textId="1CF6166F" w:rsidR="00BF662B" w:rsidRDefault="00BF662B" w:rsidP="00BF662B">
      <w:pPr>
        <w:pStyle w:val="Heading2"/>
      </w:pPr>
      <w:bookmarkStart w:id="0" w:name="_Hlk77685832"/>
      <w:r w:rsidRPr="00775AA2">
        <w:t>Other business (item 1</w:t>
      </w:r>
      <w:r w:rsidR="001F68C0">
        <w:t>3</w:t>
      </w:r>
      <w:r w:rsidRPr="00775AA2">
        <w:t>)</w:t>
      </w:r>
    </w:p>
    <w:bookmarkEnd w:id="0"/>
    <w:p w14:paraId="1BAFA91B" w14:textId="36AB127C" w:rsidR="004C2DB3" w:rsidRDefault="003C56C9" w:rsidP="0085762B">
      <w:pPr>
        <w:pStyle w:val="Heading2"/>
      </w:pPr>
      <w:r>
        <w:t>Staff survey</w:t>
      </w:r>
      <w:r w:rsidR="00EF6B49">
        <w:t xml:space="preserve"> </w:t>
      </w:r>
      <w:r w:rsidR="00CA4F83">
        <w:t>(item 1</w:t>
      </w:r>
      <w:r w:rsidR="001F68C0">
        <w:t>3</w:t>
      </w:r>
      <w:r w:rsidR="00CA4F83">
        <w:t>.1)</w:t>
      </w:r>
    </w:p>
    <w:p w14:paraId="6C0ECD79" w14:textId="56A7A05A" w:rsidR="00EF6B49" w:rsidRDefault="003C56C9" w:rsidP="007B254B">
      <w:pPr>
        <w:pStyle w:val="Numberedpara"/>
      </w:pPr>
      <w:r>
        <w:t xml:space="preserve">Helen Williams asked ET colleague to encourage all their teams to complete the current staff survey which closes on Friday </w:t>
      </w:r>
      <w:r w:rsidR="00DA5A3C">
        <w:t>11 July</w:t>
      </w:r>
      <w:r w:rsidR="00490D7D">
        <w:t>.</w:t>
      </w:r>
    </w:p>
    <w:p w14:paraId="133C5801" w14:textId="77777777" w:rsidR="003B7ED5" w:rsidRDefault="003B7ED5" w:rsidP="00F91CBC">
      <w:pPr>
        <w:pStyle w:val="Numberedpara"/>
        <w:numPr>
          <w:ilvl w:val="0"/>
          <w:numId w:val="0"/>
        </w:numPr>
      </w:pPr>
    </w:p>
    <w:p w14:paraId="6D6DBF7F" w14:textId="15D47940" w:rsidR="00F91CBC" w:rsidRPr="007778F2" w:rsidRDefault="00F91CBC" w:rsidP="00F91CBC">
      <w:pPr>
        <w:pStyle w:val="Numberedpara"/>
        <w:numPr>
          <w:ilvl w:val="0"/>
          <w:numId w:val="0"/>
        </w:numPr>
      </w:pPr>
      <w:r>
        <w:t xml:space="preserve">The meeting closed at </w:t>
      </w:r>
      <w:r w:rsidR="003C56C9">
        <w:t>3:10</w:t>
      </w:r>
      <w:r w:rsidR="007A31E1">
        <w:t>pm.</w:t>
      </w:r>
    </w:p>
    <w:sectPr w:rsidR="00F91CBC" w:rsidRPr="007778F2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E779" w14:textId="77777777" w:rsidR="00B02C69" w:rsidRDefault="00B02C69" w:rsidP="00446BEE">
      <w:r>
        <w:separator/>
      </w:r>
    </w:p>
  </w:endnote>
  <w:endnote w:type="continuationSeparator" w:id="0">
    <w:p w14:paraId="38E32BC7" w14:textId="77777777" w:rsidR="00B02C69" w:rsidRDefault="00B02C69" w:rsidP="00446BEE">
      <w:r>
        <w:continuationSeparator/>
      </w:r>
    </w:p>
  </w:endnote>
  <w:endnote w:type="continuationNotice" w:id="1">
    <w:p w14:paraId="42CC24D4" w14:textId="77777777" w:rsidR="00B02C69" w:rsidRDefault="00B02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0ED5" w14:textId="77777777" w:rsidR="00B02C69" w:rsidRDefault="00B02C69" w:rsidP="00446BEE">
      <w:r>
        <w:separator/>
      </w:r>
    </w:p>
  </w:footnote>
  <w:footnote w:type="continuationSeparator" w:id="0">
    <w:p w14:paraId="2D4FC95D" w14:textId="77777777" w:rsidR="00B02C69" w:rsidRDefault="00B02C69" w:rsidP="00446BEE">
      <w:r>
        <w:continuationSeparator/>
      </w:r>
    </w:p>
  </w:footnote>
  <w:footnote w:type="continuationNotice" w:id="1">
    <w:p w14:paraId="5B787312" w14:textId="77777777" w:rsidR="00B02C69" w:rsidRDefault="00B02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4269AB4C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0FF43E1"/>
    <w:multiLevelType w:val="multilevel"/>
    <w:tmpl w:val="C812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5A7F2D"/>
    <w:multiLevelType w:val="hybridMultilevel"/>
    <w:tmpl w:val="1836167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1A325E2"/>
    <w:multiLevelType w:val="hybridMultilevel"/>
    <w:tmpl w:val="35C2B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4F69"/>
    <w:multiLevelType w:val="hybridMultilevel"/>
    <w:tmpl w:val="853007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53608"/>
    <w:multiLevelType w:val="hybridMultilevel"/>
    <w:tmpl w:val="0728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05CC1"/>
    <w:multiLevelType w:val="hybridMultilevel"/>
    <w:tmpl w:val="48DA29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14988003">
    <w:abstractNumId w:val="10"/>
  </w:num>
  <w:num w:numId="2" w16cid:durableId="2024937599">
    <w:abstractNumId w:val="3"/>
  </w:num>
  <w:num w:numId="3" w16cid:durableId="1296836499">
    <w:abstractNumId w:val="7"/>
  </w:num>
  <w:num w:numId="4" w16cid:durableId="520969579">
    <w:abstractNumId w:val="2"/>
  </w:num>
  <w:num w:numId="5" w16cid:durableId="2136288113">
    <w:abstractNumId w:val="5"/>
  </w:num>
  <w:num w:numId="6" w16cid:durableId="1195197478">
    <w:abstractNumId w:val="0"/>
  </w:num>
  <w:num w:numId="7" w16cid:durableId="893665340">
    <w:abstractNumId w:val="4"/>
  </w:num>
  <w:num w:numId="8" w16cid:durableId="2028868523">
    <w:abstractNumId w:val="6"/>
  </w:num>
  <w:num w:numId="9" w16cid:durableId="1218052975">
    <w:abstractNumId w:val="12"/>
  </w:num>
  <w:num w:numId="10" w16cid:durableId="1210339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364886">
    <w:abstractNumId w:val="8"/>
  </w:num>
  <w:num w:numId="12" w16cid:durableId="625157892">
    <w:abstractNumId w:val="11"/>
  </w:num>
  <w:num w:numId="13" w16cid:durableId="866335973">
    <w:abstractNumId w:val="9"/>
  </w:num>
  <w:num w:numId="14" w16cid:durableId="184112235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2FE"/>
    <w:rsid w:val="00003699"/>
    <w:rsid w:val="000037AA"/>
    <w:rsid w:val="000039B1"/>
    <w:rsid w:val="000039C8"/>
    <w:rsid w:val="00003A63"/>
    <w:rsid w:val="00003B5D"/>
    <w:rsid w:val="00003ED6"/>
    <w:rsid w:val="00004B43"/>
    <w:rsid w:val="00004F1A"/>
    <w:rsid w:val="0000503C"/>
    <w:rsid w:val="000051B4"/>
    <w:rsid w:val="000053F8"/>
    <w:rsid w:val="00005493"/>
    <w:rsid w:val="00005A75"/>
    <w:rsid w:val="00005E95"/>
    <w:rsid w:val="00006457"/>
    <w:rsid w:val="000064CB"/>
    <w:rsid w:val="000065FE"/>
    <w:rsid w:val="0000687D"/>
    <w:rsid w:val="00006A70"/>
    <w:rsid w:val="00006D3A"/>
    <w:rsid w:val="00006E3E"/>
    <w:rsid w:val="000071E9"/>
    <w:rsid w:val="00007253"/>
    <w:rsid w:val="000073BD"/>
    <w:rsid w:val="00007651"/>
    <w:rsid w:val="00007652"/>
    <w:rsid w:val="000079FB"/>
    <w:rsid w:val="00007A0C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982"/>
    <w:rsid w:val="00011E7E"/>
    <w:rsid w:val="00012260"/>
    <w:rsid w:val="00012345"/>
    <w:rsid w:val="00012355"/>
    <w:rsid w:val="0001249E"/>
    <w:rsid w:val="00012AB1"/>
    <w:rsid w:val="00012B3A"/>
    <w:rsid w:val="00012BBC"/>
    <w:rsid w:val="00012E1F"/>
    <w:rsid w:val="000131C4"/>
    <w:rsid w:val="00013254"/>
    <w:rsid w:val="00013AE7"/>
    <w:rsid w:val="00013DA2"/>
    <w:rsid w:val="00013EA1"/>
    <w:rsid w:val="000140B0"/>
    <w:rsid w:val="000143E9"/>
    <w:rsid w:val="000147CE"/>
    <w:rsid w:val="0001483A"/>
    <w:rsid w:val="00014861"/>
    <w:rsid w:val="00014ACF"/>
    <w:rsid w:val="00014CB1"/>
    <w:rsid w:val="00015050"/>
    <w:rsid w:val="000150D4"/>
    <w:rsid w:val="000155D0"/>
    <w:rsid w:val="00015C49"/>
    <w:rsid w:val="00015F91"/>
    <w:rsid w:val="00016171"/>
    <w:rsid w:val="000161D8"/>
    <w:rsid w:val="0001677E"/>
    <w:rsid w:val="000174FF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6CA"/>
    <w:rsid w:val="000227FC"/>
    <w:rsid w:val="00022932"/>
    <w:rsid w:val="00022B26"/>
    <w:rsid w:val="00022DD8"/>
    <w:rsid w:val="00022FE0"/>
    <w:rsid w:val="000232F2"/>
    <w:rsid w:val="00023662"/>
    <w:rsid w:val="00023A20"/>
    <w:rsid w:val="00023CFF"/>
    <w:rsid w:val="00023D4F"/>
    <w:rsid w:val="00023F0E"/>
    <w:rsid w:val="00023FED"/>
    <w:rsid w:val="00024150"/>
    <w:rsid w:val="00024370"/>
    <w:rsid w:val="0002482D"/>
    <w:rsid w:val="00024B3D"/>
    <w:rsid w:val="00024D0A"/>
    <w:rsid w:val="00025283"/>
    <w:rsid w:val="000253C0"/>
    <w:rsid w:val="00025542"/>
    <w:rsid w:val="00025547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EDB"/>
    <w:rsid w:val="00027FA0"/>
    <w:rsid w:val="000300C3"/>
    <w:rsid w:val="00030699"/>
    <w:rsid w:val="00030C98"/>
    <w:rsid w:val="00031196"/>
    <w:rsid w:val="0003135F"/>
    <w:rsid w:val="0003190A"/>
    <w:rsid w:val="0003196B"/>
    <w:rsid w:val="000319B1"/>
    <w:rsid w:val="00031D43"/>
    <w:rsid w:val="00032073"/>
    <w:rsid w:val="000320AA"/>
    <w:rsid w:val="00032FAF"/>
    <w:rsid w:val="0003314A"/>
    <w:rsid w:val="000333DE"/>
    <w:rsid w:val="00033B82"/>
    <w:rsid w:val="000348D7"/>
    <w:rsid w:val="0003585B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37F60"/>
    <w:rsid w:val="00037F90"/>
    <w:rsid w:val="00040190"/>
    <w:rsid w:val="00040280"/>
    <w:rsid w:val="000405AE"/>
    <w:rsid w:val="00040629"/>
    <w:rsid w:val="00040781"/>
    <w:rsid w:val="00040898"/>
    <w:rsid w:val="00040E50"/>
    <w:rsid w:val="0004112F"/>
    <w:rsid w:val="00041450"/>
    <w:rsid w:val="00041764"/>
    <w:rsid w:val="00041A5F"/>
    <w:rsid w:val="00041B0C"/>
    <w:rsid w:val="00042688"/>
    <w:rsid w:val="00042909"/>
    <w:rsid w:val="00042D75"/>
    <w:rsid w:val="00042E65"/>
    <w:rsid w:val="00042ED0"/>
    <w:rsid w:val="00043820"/>
    <w:rsid w:val="0004382E"/>
    <w:rsid w:val="000439B6"/>
    <w:rsid w:val="00043A1F"/>
    <w:rsid w:val="00043DFA"/>
    <w:rsid w:val="000453EF"/>
    <w:rsid w:val="000454A8"/>
    <w:rsid w:val="0004559F"/>
    <w:rsid w:val="000455CD"/>
    <w:rsid w:val="00045DE0"/>
    <w:rsid w:val="00046174"/>
    <w:rsid w:val="0004617D"/>
    <w:rsid w:val="000461A0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47D43"/>
    <w:rsid w:val="00050204"/>
    <w:rsid w:val="00050247"/>
    <w:rsid w:val="00050976"/>
    <w:rsid w:val="00050C72"/>
    <w:rsid w:val="00050E65"/>
    <w:rsid w:val="00050F45"/>
    <w:rsid w:val="000511CA"/>
    <w:rsid w:val="000511FD"/>
    <w:rsid w:val="000514B7"/>
    <w:rsid w:val="00051782"/>
    <w:rsid w:val="00051ED0"/>
    <w:rsid w:val="000520C7"/>
    <w:rsid w:val="00052123"/>
    <w:rsid w:val="000521B9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BF4"/>
    <w:rsid w:val="00053C14"/>
    <w:rsid w:val="00053CDE"/>
    <w:rsid w:val="00053E65"/>
    <w:rsid w:val="00054460"/>
    <w:rsid w:val="00054704"/>
    <w:rsid w:val="000549A6"/>
    <w:rsid w:val="000549BD"/>
    <w:rsid w:val="00054CC7"/>
    <w:rsid w:val="00054D32"/>
    <w:rsid w:val="0005523D"/>
    <w:rsid w:val="00055315"/>
    <w:rsid w:val="00055C29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33"/>
    <w:rsid w:val="000577D6"/>
    <w:rsid w:val="00057BF1"/>
    <w:rsid w:val="00057C5B"/>
    <w:rsid w:val="00057D60"/>
    <w:rsid w:val="00060165"/>
    <w:rsid w:val="000602E2"/>
    <w:rsid w:val="00060387"/>
    <w:rsid w:val="00060696"/>
    <w:rsid w:val="00060E93"/>
    <w:rsid w:val="00061731"/>
    <w:rsid w:val="000617A3"/>
    <w:rsid w:val="000617BF"/>
    <w:rsid w:val="000617F4"/>
    <w:rsid w:val="00061B41"/>
    <w:rsid w:val="00061EB9"/>
    <w:rsid w:val="00062232"/>
    <w:rsid w:val="0006254A"/>
    <w:rsid w:val="0006260D"/>
    <w:rsid w:val="00062876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CF3"/>
    <w:rsid w:val="00070F8F"/>
    <w:rsid w:val="0007109C"/>
    <w:rsid w:val="00071219"/>
    <w:rsid w:val="000714D3"/>
    <w:rsid w:val="00071B03"/>
    <w:rsid w:val="00071DF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0E6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512"/>
    <w:rsid w:val="00077776"/>
    <w:rsid w:val="00077B26"/>
    <w:rsid w:val="00077C06"/>
    <w:rsid w:val="00077C58"/>
    <w:rsid w:val="00077F75"/>
    <w:rsid w:val="000801AB"/>
    <w:rsid w:val="000802AF"/>
    <w:rsid w:val="00080365"/>
    <w:rsid w:val="00080458"/>
    <w:rsid w:val="0008052D"/>
    <w:rsid w:val="00080663"/>
    <w:rsid w:val="0008081D"/>
    <w:rsid w:val="00080955"/>
    <w:rsid w:val="000809D2"/>
    <w:rsid w:val="00080B00"/>
    <w:rsid w:val="00080CE2"/>
    <w:rsid w:val="0008183C"/>
    <w:rsid w:val="00081972"/>
    <w:rsid w:val="00081A86"/>
    <w:rsid w:val="00081BDF"/>
    <w:rsid w:val="00081EF7"/>
    <w:rsid w:val="0008231B"/>
    <w:rsid w:val="00082672"/>
    <w:rsid w:val="00082C82"/>
    <w:rsid w:val="000830ED"/>
    <w:rsid w:val="0008329B"/>
    <w:rsid w:val="000834C8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407"/>
    <w:rsid w:val="00086D5D"/>
    <w:rsid w:val="00086DB3"/>
    <w:rsid w:val="00086DC6"/>
    <w:rsid w:val="00086FBA"/>
    <w:rsid w:val="00086FF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344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B1D"/>
    <w:rsid w:val="00093C82"/>
    <w:rsid w:val="00093DD8"/>
    <w:rsid w:val="00093ECE"/>
    <w:rsid w:val="00094273"/>
    <w:rsid w:val="00094395"/>
    <w:rsid w:val="00094ACB"/>
    <w:rsid w:val="0009520B"/>
    <w:rsid w:val="000952CC"/>
    <w:rsid w:val="00095798"/>
    <w:rsid w:val="0009594E"/>
    <w:rsid w:val="00095BEC"/>
    <w:rsid w:val="00095DE3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97FEB"/>
    <w:rsid w:val="000A006F"/>
    <w:rsid w:val="000A0395"/>
    <w:rsid w:val="000A05CF"/>
    <w:rsid w:val="000A064A"/>
    <w:rsid w:val="000A07BC"/>
    <w:rsid w:val="000A0879"/>
    <w:rsid w:val="000A08BC"/>
    <w:rsid w:val="000A0C30"/>
    <w:rsid w:val="000A0EA0"/>
    <w:rsid w:val="000A18F1"/>
    <w:rsid w:val="000A19F4"/>
    <w:rsid w:val="000A1AA4"/>
    <w:rsid w:val="000A1B3D"/>
    <w:rsid w:val="000A1E6D"/>
    <w:rsid w:val="000A250A"/>
    <w:rsid w:val="000A26F5"/>
    <w:rsid w:val="000A2A2C"/>
    <w:rsid w:val="000A2C13"/>
    <w:rsid w:val="000A2EDB"/>
    <w:rsid w:val="000A38BE"/>
    <w:rsid w:val="000A3A16"/>
    <w:rsid w:val="000A3D06"/>
    <w:rsid w:val="000A3EBE"/>
    <w:rsid w:val="000A3ED0"/>
    <w:rsid w:val="000A4023"/>
    <w:rsid w:val="000A407B"/>
    <w:rsid w:val="000A4259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84B"/>
    <w:rsid w:val="000A5978"/>
    <w:rsid w:val="000A5BB5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4C"/>
    <w:rsid w:val="000B1A14"/>
    <w:rsid w:val="000B1C99"/>
    <w:rsid w:val="000B2130"/>
    <w:rsid w:val="000B2483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842"/>
    <w:rsid w:val="000B5939"/>
    <w:rsid w:val="000B59EE"/>
    <w:rsid w:val="000B5E27"/>
    <w:rsid w:val="000B6109"/>
    <w:rsid w:val="000B629D"/>
    <w:rsid w:val="000B63AF"/>
    <w:rsid w:val="000B69A2"/>
    <w:rsid w:val="000B6A66"/>
    <w:rsid w:val="000B70DE"/>
    <w:rsid w:val="000B72EB"/>
    <w:rsid w:val="000B774B"/>
    <w:rsid w:val="000B77FA"/>
    <w:rsid w:val="000B7F70"/>
    <w:rsid w:val="000C0010"/>
    <w:rsid w:val="000C0211"/>
    <w:rsid w:val="000C04CF"/>
    <w:rsid w:val="000C0A1B"/>
    <w:rsid w:val="000C0C46"/>
    <w:rsid w:val="000C10B6"/>
    <w:rsid w:val="000C1255"/>
    <w:rsid w:val="000C1702"/>
    <w:rsid w:val="000C1A68"/>
    <w:rsid w:val="000C1E67"/>
    <w:rsid w:val="000C1FDB"/>
    <w:rsid w:val="000C2407"/>
    <w:rsid w:val="000C2DB3"/>
    <w:rsid w:val="000C2E90"/>
    <w:rsid w:val="000C3422"/>
    <w:rsid w:val="000C366F"/>
    <w:rsid w:val="000C368A"/>
    <w:rsid w:val="000C3BF6"/>
    <w:rsid w:val="000C3D4C"/>
    <w:rsid w:val="000C3FD7"/>
    <w:rsid w:val="000C44E8"/>
    <w:rsid w:val="000C4501"/>
    <w:rsid w:val="000C4655"/>
    <w:rsid w:val="000C46EF"/>
    <w:rsid w:val="000C49BE"/>
    <w:rsid w:val="000C4CB8"/>
    <w:rsid w:val="000C4E23"/>
    <w:rsid w:val="000C4E44"/>
    <w:rsid w:val="000C541C"/>
    <w:rsid w:val="000C542C"/>
    <w:rsid w:val="000C5AF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511"/>
    <w:rsid w:val="000D260E"/>
    <w:rsid w:val="000D2648"/>
    <w:rsid w:val="000D2732"/>
    <w:rsid w:val="000D28CC"/>
    <w:rsid w:val="000D2A22"/>
    <w:rsid w:val="000D2C42"/>
    <w:rsid w:val="000D3018"/>
    <w:rsid w:val="000D314F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0DD"/>
    <w:rsid w:val="000D4300"/>
    <w:rsid w:val="000D4841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8E7"/>
    <w:rsid w:val="000D6B29"/>
    <w:rsid w:val="000D6D85"/>
    <w:rsid w:val="000D6DF3"/>
    <w:rsid w:val="000D74DF"/>
    <w:rsid w:val="000D76DD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A20"/>
    <w:rsid w:val="000E2B25"/>
    <w:rsid w:val="000E2BAE"/>
    <w:rsid w:val="000E2C6D"/>
    <w:rsid w:val="000E32B5"/>
    <w:rsid w:val="000E3359"/>
    <w:rsid w:val="000E3BBC"/>
    <w:rsid w:val="000E404F"/>
    <w:rsid w:val="000E40D6"/>
    <w:rsid w:val="000E45CA"/>
    <w:rsid w:val="000E4A9E"/>
    <w:rsid w:val="000E4AE1"/>
    <w:rsid w:val="000E5169"/>
    <w:rsid w:val="000E5656"/>
    <w:rsid w:val="000E5A24"/>
    <w:rsid w:val="000E5ED7"/>
    <w:rsid w:val="000E5F7C"/>
    <w:rsid w:val="000E6042"/>
    <w:rsid w:val="000E60A3"/>
    <w:rsid w:val="000E6121"/>
    <w:rsid w:val="000E6400"/>
    <w:rsid w:val="000E6441"/>
    <w:rsid w:val="000E654C"/>
    <w:rsid w:val="000E6EDF"/>
    <w:rsid w:val="000E7169"/>
    <w:rsid w:val="000E725E"/>
    <w:rsid w:val="000E7DCB"/>
    <w:rsid w:val="000E7DE1"/>
    <w:rsid w:val="000E7E12"/>
    <w:rsid w:val="000E7EC1"/>
    <w:rsid w:val="000F04EA"/>
    <w:rsid w:val="000F071A"/>
    <w:rsid w:val="000F0F91"/>
    <w:rsid w:val="000F1553"/>
    <w:rsid w:val="000F155B"/>
    <w:rsid w:val="000F1617"/>
    <w:rsid w:val="000F1E3B"/>
    <w:rsid w:val="000F1E9C"/>
    <w:rsid w:val="000F205E"/>
    <w:rsid w:val="000F236F"/>
    <w:rsid w:val="000F24AA"/>
    <w:rsid w:val="000F263E"/>
    <w:rsid w:val="000F2A20"/>
    <w:rsid w:val="000F2B07"/>
    <w:rsid w:val="000F2D16"/>
    <w:rsid w:val="000F2DDB"/>
    <w:rsid w:val="000F321A"/>
    <w:rsid w:val="000F34B0"/>
    <w:rsid w:val="000F3679"/>
    <w:rsid w:val="000F3951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CC4"/>
    <w:rsid w:val="000F4D27"/>
    <w:rsid w:val="000F4EB1"/>
    <w:rsid w:val="000F508D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34B"/>
    <w:rsid w:val="0010052B"/>
    <w:rsid w:val="0010073B"/>
    <w:rsid w:val="001008C1"/>
    <w:rsid w:val="00100AA6"/>
    <w:rsid w:val="00100AC1"/>
    <w:rsid w:val="00100B2C"/>
    <w:rsid w:val="00100CAF"/>
    <w:rsid w:val="00100E96"/>
    <w:rsid w:val="00100FDE"/>
    <w:rsid w:val="00101088"/>
    <w:rsid w:val="00101992"/>
    <w:rsid w:val="00101E58"/>
    <w:rsid w:val="00102293"/>
    <w:rsid w:val="001024FE"/>
    <w:rsid w:val="00102B0C"/>
    <w:rsid w:val="00102F85"/>
    <w:rsid w:val="0010344B"/>
    <w:rsid w:val="001035B7"/>
    <w:rsid w:val="00103740"/>
    <w:rsid w:val="001039AC"/>
    <w:rsid w:val="00103E27"/>
    <w:rsid w:val="00104204"/>
    <w:rsid w:val="00104261"/>
    <w:rsid w:val="001044D6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5EA4"/>
    <w:rsid w:val="00106046"/>
    <w:rsid w:val="001062B3"/>
    <w:rsid w:val="00106347"/>
    <w:rsid w:val="00106506"/>
    <w:rsid w:val="00106551"/>
    <w:rsid w:val="001068E0"/>
    <w:rsid w:val="00106B4B"/>
    <w:rsid w:val="001072A3"/>
    <w:rsid w:val="0010756B"/>
    <w:rsid w:val="00107971"/>
    <w:rsid w:val="00107B01"/>
    <w:rsid w:val="00107C3E"/>
    <w:rsid w:val="0011018F"/>
    <w:rsid w:val="00110835"/>
    <w:rsid w:val="00110A47"/>
    <w:rsid w:val="00110B68"/>
    <w:rsid w:val="00110C4A"/>
    <w:rsid w:val="00110DFE"/>
    <w:rsid w:val="00110EEF"/>
    <w:rsid w:val="0011108E"/>
    <w:rsid w:val="001115A9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362"/>
    <w:rsid w:val="00114B6E"/>
    <w:rsid w:val="00114FFA"/>
    <w:rsid w:val="00115129"/>
    <w:rsid w:val="00115658"/>
    <w:rsid w:val="00115F25"/>
    <w:rsid w:val="00116029"/>
    <w:rsid w:val="00116108"/>
    <w:rsid w:val="00116344"/>
    <w:rsid w:val="0011681D"/>
    <w:rsid w:val="00116872"/>
    <w:rsid w:val="001169A0"/>
    <w:rsid w:val="00116CD8"/>
    <w:rsid w:val="00116DD0"/>
    <w:rsid w:val="00117C4A"/>
    <w:rsid w:val="00117F50"/>
    <w:rsid w:val="001200FA"/>
    <w:rsid w:val="00120375"/>
    <w:rsid w:val="00120B77"/>
    <w:rsid w:val="00120C34"/>
    <w:rsid w:val="00121374"/>
    <w:rsid w:val="00121399"/>
    <w:rsid w:val="001216D5"/>
    <w:rsid w:val="00121BBD"/>
    <w:rsid w:val="00122120"/>
    <w:rsid w:val="00122B4D"/>
    <w:rsid w:val="00123101"/>
    <w:rsid w:val="00123631"/>
    <w:rsid w:val="00123712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0FD"/>
    <w:rsid w:val="00126431"/>
    <w:rsid w:val="00126B05"/>
    <w:rsid w:val="00126F91"/>
    <w:rsid w:val="0012725C"/>
    <w:rsid w:val="001272FC"/>
    <w:rsid w:val="00127E8C"/>
    <w:rsid w:val="001302A2"/>
    <w:rsid w:val="001308F1"/>
    <w:rsid w:val="00130A69"/>
    <w:rsid w:val="00130B6E"/>
    <w:rsid w:val="00130C3D"/>
    <w:rsid w:val="00130E83"/>
    <w:rsid w:val="00131148"/>
    <w:rsid w:val="001311CD"/>
    <w:rsid w:val="001314D8"/>
    <w:rsid w:val="00131763"/>
    <w:rsid w:val="00131F97"/>
    <w:rsid w:val="001323EA"/>
    <w:rsid w:val="001326D9"/>
    <w:rsid w:val="001328FA"/>
    <w:rsid w:val="00132E4D"/>
    <w:rsid w:val="00132E61"/>
    <w:rsid w:val="0013385D"/>
    <w:rsid w:val="0013399D"/>
    <w:rsid w:val="00133AD2"/>
    <w:rsid w:val="001343BC"/>
    <w:rsid w:val="00134510"/>
    <w:rsid w:val="001348BE"/>
    <w:rsid w:val="00134A4B"/>
    <w:rsid w:val="00134AB8"/>
    <w:rsid w:val="00134B50"/>
    <w:rsid w:val="001350F7"/>
    <w:rsid w:val="00135602"/>
    <w:rsid w:val="00135882"/>
    <w:rsid w:val="00136885"/>
    <w:rsid w:val="00136891"/>
    <w:rsid w:val="0013689C"/>
    <w:rsid w:val="001368A1"/>
    <w:rsid w:val="00136A02"/>
    <w:rsid w:val="00136D52"/>
    <w:rsid w:val="00137077"/>
    <w:rsid w:val="001379BF"/>
    <w:rsid w:val="00137AB1"/>
    <w:rsid w:val="001401BA"/>
    <w:rsid w:val="00140FFA"/>
    <w:rsid w:val="00141517"/>
    <w:rsid w:val="001417E9"/>
    <w:rsid w:val="00141965"/>
    <w:rsid w:val="00141EAC"/>
    <w:rsid w:val="00142A38"/>
    <w:rsid w:val="00142A3F"/>
    <w:rsid w:val="00142F07"/>
    <w:rsid w:val="00143039"/>
    <w:rsid w:val="00143153"/>
    <w:rsid w:val="00143791"/>
    <w:rsid w:val="00143993"/>
    <w:rsid w:val="00143CED"/>
    <w:rsid w:val="001444FF"/>
    <w:rsid w:val="001446CC"/>
    <w:rsid w:val="0014478C"/>
    <w:rsid w:val="001447E6"/>
    <w:rsid w:val="00144E67"/>
    <w:rsid w:val="00145332"/>
    <w:rsid w:val="00145730"/>
    <w:rsid w:val="00145B55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47A62"/>
    <w:rsid w:val="00147DFF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20BF"/>
    <w:rsid w:val="0015226B"/>
    <w:rsid w:val="00152613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987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69"/>
    <w:rsid w:val="001563F8"/>
    <w:rsid w:val="00156400"/>
    <w:rsid w:val="00156709"/>
    <w:rsid w:val="0015688C"/>
    <w:rsid w:val="00156A51"/>
    <w:rsid w:val="00156AAC"/>
    <w:rsid w:val="00156C5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6F6"/>
    <w:rsid w:val="00160E15"/>
    <w:rsid w:val="00161466"/>
    <w:rsid w:val="001618DB"/>
    <w:rsid w:val="00161E2C"/>
    <w:rsid w:val="00161EC0"/>
    <w:rsid w:val="00162453"/>
    <w:rsid w:val="00162524"/>
    <w:rsid w:val="001627DB"/>
    <w:rsid w:val="001629FA"/>
    <w:rsid w:val="00162C70"/>
    <w:rsid w:val="001630DC"/>
    <w:rsid w:val="0016341C"/>
    <w:rsid w:val="00163633"/>
    <w:rsid w:val="00163799"/>
    <w:rsid w:val="001638BB"/>
    <w:rsid w:val="00163962"/>
    <w:rsid w:val="00163BB0"/>
    <w:rsid w:val="00163F93"/>
    <w:rsid w:val="00164272"/>
    <w:rsid w:val="0016446A"/>
    <w:rsid w:val="00164AAD"/>
    <w:rsid w:val="00164C0A"/>
    <w:rsid w:val="00164CF1"/>
    <w:rsid w:val="00165077"/>
    <w:rsid w:val="001651FD"/>
    <w:rsid w:val="001655A1"/>
    <w:rsid w:val="00165E3D"/>
    <w:rsid w:val="00165ECA"/>
    <w:rsid w:val="00166076"/>
    <w:rsid w:val="001661B7"/>
    <w:rsid w:val="00166602"/>
    <w:rsid w:val="00166781"/>
    <w:rsid w:val="00166951"/>
    <w:rsid w:val="00166ABE"/>
    <w:rsid w:val="001674FB"/>
    <w:rsid w:val="00167701"/>
    <w:rsid w:val="00167C28"/>
    <w:rsid w:val="00170075"/>
    <w:rsid w:val="001701C2"/>
    <w:rsid w:val="00170217"/>
    <w:rsid w:val="001702EA"/>
    <w:rsid w:val="00170366"/>
    <w:rsid w:val="00170521"/>
    <w:rsid w:val="00170776"/>
    <w:rsid w:val="00170AD5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2DE2"/>
    <w:rsid w:val="00173204"/>
    <w:rsid w:val="00173639"/>
    <w:rsid w:val="001739DA"/>
    <w:rsid w:val="00173B73"/>
    <w:rsid w:val="0017400A"/>
    <w:rsid w:val="001743D8"/>
    <w:rsid w:val="0017466B"/>
    <w:rsid w:val="00174740"/>
    <w:rsid w:val="001747A6"/>
    <w:rsid w:val="00174EFC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D47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7CF"/>
    <w:rsid w:val="00183827"/>
    <w:rsid w:val="001838D2"/>
    <w:rsid w:val="0018393B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A3E"/>
    <w:rsid w:val="00185C85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0E5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59D"/>
    <w:rsid w:val="0019472F"/>
    <w:rsid w:val="0019489F"/>
    <w:rsid w:val="00194A7C"/>
    <w:rsid w:val="00194A95"/>
    <w:rsid w:val="00194B1C"/>
    <w:rsid w:val="00194B9D"/>
    <w:rsid w:val="00194F5B"/>
    <w:rsid w:val="00195360"/>
    <w:rsid w:val="001956B8"/>
    <w:rsid w:val="00195A2B"/>
    <w:rsid w:val="0019607F"/>
    <w:rsid w:val="0019661E"/>
    <w:rsid w:val="00196622"/>
    <w:rsid w:val="00196F14"/>
    <w:rsid w:val="00196F6A"/>
    <w:rsid w:val="00196FB6"/>
    <w:rsid w:val="00197112"/>
    <w:rsid w:val="00197438"/>
    <w:rsid w:val="0019757A"/>
    <w:rsid w:val="00197581"/>
    <w:rsid w:val="00197C29"/>
    <w:rsid w:val="00197C92"/>
    <w:rsid w:val="001A0416"/>
    <w:rsid w:val="001A05C3"/>
    <w:rsid w:val="001A0AD2"/>
    <w:rsid w:val="001A0B11"/>
    <w:rsid w:val="001A0D2B"/>
    <w:rsid w:val="001A0D32"/>
    <w:rsid w:val="001A11C8"/>
    <w:rsid w:val="001A13C1"/>
    <w:rsid w:val="001A157D"/>
    <w:rsid w:val="001A162F"/>
    <w:rsid w:val="001A1C71"/>
    <w:rsid w:val="001A1E67"/>
    <w:rsid w:val="001A2394"/>
    <w:rsid w:val="001A2F9F"/>
    <w:rsid w:val="001A30BB"/>
    <w:rsid w:val="001A38AF"/>
    <w:rsid w:val="001A397D"/>
    <w:rsid w:val="001A3AEE"/>
    <w:rsid w:val="001A4382"/>
    <w:rsid w:val="001A4508"/>
    <w:rsid w:val="001A45FF"/>
    <w:rsid w:val="001A466E"/>
    <w:rsid w:val="001A4760"/>
    <w:rsid w:val="001A4ABC"/>
    <w:rsid w:val="001A4AC9"/>
    <w:rsid w:val="001A4C4A"/>
    <w:rsid w:val="001A5153"/>
    <w:rsid w:val="001A5351"/>
    <w:rsid w:val="001A5382"/>
    <w:rsid w:val="001A587B"/>
    <w:rsid w:val="001A5AEC"/>
    <w:rsid w:val="001A5D7F"/>
    <w:rsid w:val="001A63BF"/>
    <w:rsid w:val="001A6516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524"/>
    <w:rsid w:val="001B26CB"/>
    <w:rsid w:val="001B286B"/>
    <w:rsid w:val="001B2984"/>
    <w:rsid w:val="001B2A26"/>
    <w:rsid w:val="001B2A5C"/>
    <w:rsid w:val="001B2AC2"/>
    <w:rsid w:val="001B2CA4"/>
    <w:rsid w:val="001B2DC4"/>
    <w:rsid w:val="001B30C2"/>
    <w:rsid w:val="001B32BE"/>
    <w:rsid w:val="001B35BF"/>
    <w:rsid w:val="001B37C4"/>
    <w:rsid w:val="001B3CD4"/>
    <w:rsid w:val="001B3CEE"/>
    <w:rsid w:val="001B3E50"/>
    <w:rsid w:val="001B42ED"/>
    <w:rsid w:val="001B440F"/>
    <w:rsid w:val="001B46C3"/>
    <w:rsid w:val="001B4CA2"/>
    <w:rsid w:val="001B4D8D"/>
    <w:rsid w:val="001B5102"/>
    <w:rsid w:val="001B56EA"/>
    <w:rsid w:val="001B59DC"/>
    <w:rsid w:val="001B65B3"/>
    <w:rsid w:val="001B68FE"/>
    <w:rsid w:val="001B6DBE"/>
    <w:rsid w:val="001B6E51"/>
    <w:rsid w:val="001B7485"/>
    <w:rsid w:val="001B7498"/>
    <w:rsid w:val="001B7547"/>
    <w:rsid w:val="001B7577"/>
    <w:rsid w:val="001B7AA1"/>
    <w:rsid w:val="001B7C63"/>
    <w:rsid w:val="001B7E73"/>
    <w:rsid w:val="001C062F"/>
    <w:rsid w:val="001C06BD"/>
    <w:rsid w:val="001C0AAF"/>
    <w:rsid w:val="001C0F41"/>
    <w:rsid w:val="001C1186"/>
    <w:rsid w:val="001C12CE"/>
    <w:rsid w:val="001C1469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21E"/>
    <w:rsid w:val="001C43E3"/>
    <w:rsid w:val="001C448B"/>
    <w:rsid w:val="001C4767"/>
    <w:rsid w:val="001C49EE"/>
    <w:rsid w:val="001C4CFD"/>
    <w:rsid w:val="001C4F0E"/>
    <w:rsid w:val="001C510D"/>
    <w:rsid w:val="001C59E1"/>
    <w:rsid w:val="001C5A0E"/>
    <w:rsid w:val="001C5A4B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65D"/>
    <w:rsid w:val="001D0A65"/>
    <w:rsid w:val="001D0B13"/>
    <w:rsid w:val="001D0E84"/>
    <w:rsid w:val="001D13B2"/>
    <w:rsid w:val="001D148E"/>
    <w:rsid w:val="001D1683"/>
    <w:rsid w:val="001D1AC3"/>
    <w:rsid w:val="001D1D53"/>
    <w:rsid w:val="001D2534"/>
    <w:rsid w:val="001D276E"/>
    <w:rsid w:val="001D2E91"/>
    <w:rsid w:val="001D355B"/>
    <w:rsid w:val="001D3709"/>
    <w:rsid w:val="001D3793"/>
    <w:rsid w:val="001D38F3"/>
    <w:rsid w:val="001D393B"/>
    <w:rsid w:val="001D39B3"/>
    <w:rsid w:val="001D3E9B"/>
    <w:rsid w:val="001D410B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DCF"/>
    <w:rsid w:val="001D7E36"/>
    <w:rsid w:val="001E0085"/>
    <w:rsid w:val="001E025C"/>
    <w:rsid w:val="001E0941"/>
    <w:rsid w:val="001E0A9D"/>
    <w:rsid w:val="001E0E32"/>
    <w:rsid w:val="001E0F7C"/>
    <w:rsid w:val="001E0FDE"/>
    <w:rsid w:val="001E1402"/>
    <w:rsid w:val="001E192F"/>
    <w:rsid w:val="001E1D7A"/>
    <w:rsid w:val="001E20D6"/>
    <w:rsid w:val="001E23A1"/>
    <w:rsid w:val="001E2797"/>
    <w:rsid w:val="001E2886"/>
    <w:rsid w:val="001E2A65"/>
    <w:rsid w:val="001E2BD4"/>
    <w:rsid w:val="001E2F52"/>
    <w:rsid w:val="001E340A"/>
    <w:rsid w:val="001E355E"/>
    <w:rsid w:val="001E3A69"/>
    <w:rsid w:val="001E3BCD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931"/>
    <w:rsid w:val="001E7A21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2D8"/>
    <w:rsid w:val="001F1556"/>
    <w:rsid w:val="001F18F1"/>
    <w:rsid w:val="001F2365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5100"/>
    <w:rsid w:val="001F5359"/>
    <w:rsid w:val="001F54A1"/>
    <w:rsid w:val="001F578F"/>
    <w:rsid w:val="001F5B3E"/>
    <w:rsid w:val="001F5C38"/>
    <w:rsid w:val="001F5C61"/>
    <w:rsid w:val="001F6247"/>
    <w:rsid w:val="001F656A"/>
    <w:rsid w:val="001F6705"/>
    <w:rsid w:val="001F68C0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09"/>
    <w:rsid w:val="00200D51"/>
    <w:rsid w:val="00200F71"/>
    <w:rsid w:val="0020148B"/>
    <w:rsid w:val="00201569"/>
    <w:rsid w:val="002015BD"/>
    <w:rsid w:val="0020160B"/>
    <w:rsid w:val="00201826"/>
    <w:rsid w:val="00201C5B"/>
    <w:rsid w:val="0020267D"/>
    <w:rsid w:val="002029A6"/>
    <w:rsid w:val="00202B7A"/>
    <w:rsid w:val="00202BBF"/>
    <w:rsid w:val="00202E1D"/>
    <w:rsid w:val="002032A3"/>
    <w:rsid w:val="002033C2"/>
    <w:rsid w:val="0020360F"/>
    <w:rsid w:val="0020371A"/>
    <w:rsid w:val="002038B0"/>
    <w:rsid w:val="00203EBA"/>
    <w:rsid w:val="0020403B"/>
    <w:rsid w:val="002040B8"/>
    <w:rsid w:val="0020431A"/>
    <w:rsid w:val="002044F0"/>
    <w:rsid w:val="00204910"/>
    <w:rsid w:val="00204A94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12"/>
    <w:rsid w:val="002109DC"/>
    <w:rsid w:val="00210C69"/>
    <w:rsid w:val="00210D9A"/>
    <w:rsid w:val="00211467"/>
    <w:rsid w:val="00211694"/>
    <w:rsid w:val="002118F8"/>
    <w:rsid w:val="00211A2D"/>
    <w:rsid w:val="00211A5E"/>
    <w:rsid w:val="00211BEC"/>
    <w:rsid w:val="00211C16"/>
    <w:rsid w:val="00211C55"/>
    <w:rsid w:val="00211CBD"/>
    <w:rsid w:val="00211F89"/>
    <w:rsid w:val="002121F6"/>
    <w:rsid w:val="00212460"/>
    <w:rsid w:val="002124EB"/>
    <w:rsid w:val="00212C38"/>
    <w:rsid w:val="00212CDF"/>
    <w:rsid w:val="00212D5D"/>
    <w:rsid w:val="0021305A"/>
    <w:rsid w:val="00213099"/>
    <w:rsid w:val="002131AF"/>
    <w:rsid w:val="0021321A"/>
    <w:rsid w:val="0021345A"/>
    <w:rsid w:val="0021356B"/>
    <w:rsid w:val="002138B7"/>
    <w:rsid w:val="00213A32"/>
    <w:rsid w:val="00213A9C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230"/>
    <w:rsid w:val="00216706"/>
    <w:rsid w:val="00216DEC"/>
    <w:rsid w:val="00216E37"/>
    <w:rsid w:val="0021712A"/>
    <w:rsid w:val="002171E2"/>
    <w:rsid w:val="002177D8"/>
    <w:rsid w:val="002177F3"/>
    <w:rsid w:val="00217DCA"/>
    <w:rsid w:val="00217E71"/>
    <w:rsid w:val="00217EE3"/>
    <w:rsid w:val="0022002A"/>
    <w:rsid w:val="002200AA"/>
    <w:rsid w:val="0022038A"/>
    <w:rsid w:val="002215A0"/>
    <w:rsid w:val="00221639"/>
    <w:rsid w:val="0022187A"/>
    <w:rsid w:val="002218FD"/>
    <w:rsid w:val="00221B65"/>
    <w:rsid w:val="00222156"/>
    <w:rsid w:val="00222170"/>
    <w:rsid w:val="00222841"/>
    <w:rsid w:val="00222960"/>
    <w:rsid w:val="00222C87"/>
    <w:rsid w:val="00222E7D"/>
    <w:rsid w:val="00222F75"/>
    <w:rsid w:val="00223165"/>
    <w:rsid w:val="002231DE"/>
    <w:rsid w:val="002231F8"/>
    <w:rsid w:val="002236AF"/>
    <w:rsid w:val="00223754"/>
    <w:rsid w:val="002237AA"/>
    <w:rsid w:val="0022391C"/>
    <w:rsid w:val="00223A9B"/>
    <w:rsid w:val="00224267"/>
    <w:rsid w:val="002244C1"/>
    <w:rsid w:val="002247AD"/>
    <w:rsid w:val="002247DB"/>
    <w:rsid w:val="002248B3"/>
    <w:rsid w:val="00224B74"/>
    <w:rsid w:val="00224CEA"/>
    <w:rsid w:val="00224D5A"/>
    <w:rsid w:val="00225112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92D"/>
    <w:rsid w:val="00227A66"/>
    <w:rsid w:val="00227B05"/>
    <w:rsid w:val="00227B50"/>
    <w:rsid w:val="00227C57"/>
    <w:rsid w:val="00227E63"/>
    <w:rsid w:val="00227EE8"/>
    <w:rsid w:val="0023038A"/>
    <w:rsid w:val="0023039F"/>
    <w:rsid w:val="002304A0"/>
    <w:rsid w:val="00230743"/>
    <w:rsid w:val="0023081D"/>
    <w:rsid w:val="00230852"/>
    <w:rsid w:val="002308FC"/>
    <w:rsid w:val="0023099E"/>
    <w:rsid w:val="0023140B"/>
    <w:rsid w:val="00231CB3"/>
    <w:rsid w:val="00231E04"/>
    <w:rsid w:val="00231F8F"/>
    <w:rsid w:val="002320F9"/>
    <w:rsid w:val="00232375"/>
    <w:rsid w:val="00232A13"/>
    <w:rsid w:val="00233082"/>
    <w:rsid w:val="0023329D"/>
    <w:rsid w:val="002333B1"/>
    <w:rsid w:val="002334AF"/>
    <w:rsid w:val="0023353D"/>
    <w:rsid w:val="002338E6"/>
    <w:rsid w:val="002338FF"/>
    <w:rsid w:val="00233C60"/>
    <w:rsid w:val="00233D65"/>
    <w:rsid w:val="00234122"/>
    <w:rsid w:val="00234265"/>
    <w:rsid w:val="00234BE0"/>
    <w:rsid w:val="00234D13"/>
    <w:rsid w:val="00234D81"/>
    <w:rsid w:val="00234F90"/>
    <w:rsid w:val="0023535E"/>
    <w:rsid w:val="002355F8"/>
    <w:rsid w:val="00235851"/>
    <w:rsid w:val="00235FA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0A07"/>
    <w:rsid w:val="00240AB0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1FBA"/>
    <w:rsid w:val="002421EE"/>
    <w:rsid w:val="00242541"/>
    <w:rsid w:val="0024297A"/>
    <w:rsid w:val="00242A10"/>
    <w:rsid w:val="00242C1A"/>
    <w:rsid w:val="00242DC5"/>
    <w:rsid w:val="00242DF7"/>
    <w:rsid w:val="00242E76"/>
    <w:rsid w:val="00243128"/>
    <w:rsid w:val="00243476"/>
    <w:rsid w:val="00243541"/>
    <w:rsid w:val="00243687"/>
    <w:rsid w:val="0024373D"/>
    <w:rsid w:val="0024403F"/>
    <w:rsid w:val="002444C1"/>
    <w:rsid w:val="002445B0"/>
    <w:rsid w:val="0024560A"/>
    <w:rsid w:val="00245C95"/>
    <w:rsid w:val="00245D81"/>
    <w:rsid w:val="00245DC3"/>
    <w:rsid w:val="00245ED3"/>
    <w:rsid w:val="00245FD5"/>
    <w:rsid w:val="00246266"/>
    <w:rsid w:val="002462C5"/>
    <w:rsid w:val="002463CA"/>
    <w:rsid w:val="002463D4"/>
    <w:rsid w:val="002464E5"/>
    <w:rsid w:val="002465B0"/>
    <w:rsid w:val="00246893"/>
    <w:rsid w:val="00246E6E"/>
    <w:rsid w:val="00246F4A"/>
    <w:rsid w:val="0024762F"/>
    <w:rsid w:val="0024765B"/>
    <w:rsid w:val="0024783A"/>
    <w:rsid w:val="00247D8E"/>
    <w:rsid w:val="002500D4"/>
    <w:rsid w:val="00250205"/>
    <w:rsid w:val="00250380"/>
    <w:rsid w:val="002503F5"/>
    <w:rsid w:val="00250447"/>
    <w:rsid w:val="0025083A"/>
    <w:rsid w:val="00250AD7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29F6"/>
    <w:rsid w:val="002533B3"/>
    <w:rsid w:val="002539E6"/>
    <w:rsid w:val="002542B5"/>
    <w:rsid w:val="002543EB"/>
    <w:rsid w:val="00254BA7"/>
    <w:rsid w:val="00254C33"/>
    <w:rsid w:val="002551E8"/>
    <w:rsid w:val="00255284"/>
    <w:rsid w:val="002554EE"/>
    <w:rsid w:val="00255528"/>
    <w:rsid w:val="002558F6"/>
    <w:rsid w:val="00255905"/>
    <w:rsid w:val="00255A5A"/>
    <w:rsid w:val="00255B6A"/>
    <w:rsid w:val="00255C16"/>
    <w:rsid w:val="00256291"/>
    <w:rsid w:val="00256314"/>
    <w:rsid w:val="0025681F"/>
    <w:rsid w:val="00256EB6"/>
    <w:rsid w:val="0025701D"/>
    <w:rsid w:val="00257095"/>
    <w:rsid w:val="002571DC"/>
    <w:rsid w:val="00257463"/>
    <w:rsid w:val="002574A7"/>
    <w:rsid w:val="00257572"/>
    <w:rsid w:val="00257797"/>
    <w:rsid w:val="00257B6B"/>
    <w:rsid w:val="00257E21"/>
    <w:rsid w:val="002600ED"/>
    <w:rsid w:val="002603D5"/>
    <w:rsid w:val="00260966"/>
    <w:rsid w:val="00260AEC"/>
    <w:rsid w:val="00260ED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3861"/>
    <w:rsid w:val="00264409"/>
    <w:rsid w:val="00264480"/>
    <w:rsid w:val="002645E2"/>
    <w:rsid w:val="00264A09"/>
    <w:rsid w:val="00264A16"/>
    <w:rsid w:val="00264A9E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841"/>
    <w:rsid w:val="00267B2C"/>
    <w:rsid w:val="00270118"/>
    <w:rsid w:val="002704A2"/>
    <w:rsid w:val="002704D2"/>
    <w:rsid w:val="0027051C"/>
    <w:rsid w:val="00270A35"/>
    <w:rsid w:val="00270B11"/>
    <w:rsid w:val="00270B6F"/>
    <w:rsid w:val="00270E85"/>
    <w:rsid w:val="002714A0"/>
    <w:rsid w:val="002715FE"/>
    <w:rsid w:val="00271634"/>
    <w:rsid w:val="00271639"/>
    <w:rsid w:val="00271BE3"/>
    <w:rsid w:val="00271F93"/>
    <w:rsid w:val="00272144"/>
    <w:rsid w:val="0027223E"/>
    <w:rsid w:val="00272482"/>
    <w:rsid w:val="00272AC2"/>
    <w:rsid w:val="00272C33"/>
    <w:rsid w:val="00273055"/>
    <w:rsid w:val="002731DA"/>
    <w:rsid w:val="002737EC"/>
    <w:rsid w:val="00273863"/>
    <w:rsid w:val="00273BCE"/>
    <w:rsid w:val="00273BFA"/>
    <w:rsid w:val="00273CE9"/>
    <w:rsid w:val="00274222"/>
    <w:rsid w:val="00274313"/>
    <w:rsid w:val="0027454B"/>
    <w:rsid w:val="00274962"/>
    <w:rsid w:val="00274980"/>
    <w:rsid w:val="00274AAC"/>
    <w:rsid w:val="0027550B"/>
    <w:rsid w:val="002759A9"/>
    <w:rsid w:val="00275BED"/>
    <w:rsid w:val="00275C23"/>
    <w:rsid w:val="0027611F"/>
    <w:rsid w:val="00276132"/>
    <w:rsid w:val="002763CE"/>
    <w:rsid w:val="00276875"/>
    <w:rsid w:val="002768D7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2CF"/>
    <w:rsid w:val="002813AE"/>
    <w:rsid w:val="0028152F"/>
    <w:rsid w:val="002815B6"/>
    <w:rsid w:val="002816F2"/>
    <w:rsid w:val="002819D7"/>
    <w:rsid w:val="00281ADF"/>
    <w:rsid w:val="00281F9D"/>
    <w:rsid w:val="00282192"/>
    <w:rsid w:val="00282216"/>
    <w:rsid w:val="0028253F"/>
    <w:rsid w:val="002827F7"/>
    <w:rsid w:val="0028282D"/>
    <w:rsid w:val="00282B27"/>
    <w:rsid w:val="00282C62"/>
    <w:rsid w:val="00282ECE"/>
    <w:rsid w:val="0028309A"/>
    <w:rsid w:val="00283755"/>
    <w:rsid w:val="00283804"/>
    <w:rsid w:val="002838A7"/>
    <w:rsid w:val="002839A8"/>
    <w:rsid w:val="00283A0A"/>
    <w:rsid w:val="0028436A"/>
    <w:rsid w:val="00284634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87F26"/>
    <w:rsid w:val="002906D3"/>
    <w:rsid w:val="002907CE"/>
    <w:rsid w:val="002909E2"/>
    <w:rsid w:val="00290A71"/>
    <w:rsid w:val="00290DFE"/>
    <w:rsid w:val="00290E4F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78A"/>
    <w:rsid w:val="00293F56"/>
    <w:rsid w:val="002946C2"/>
    <w:rsid w:val="002947B1"/>
    <w:rsid w:val="002948FE"/>
    <w:rsid w:val="00294DA2"/>
    <w:rsid w:val="00294DB9"/>
    <w:rsid w:val="00295807"/>
    <w:rsid w:val="002958EF"/>
    <w:rsid w:val="00295B7B"/>
    <w:rsid w:val="00295FB7"/>
    <w:rsid w:val="00296242"/>
    <w:rsid w:val="00296573"/>
    <w:rsid w:val="00296669"/>
    <w:rsid w:val="00296B86"/>
    <w:rsid w:val="0029734D"/>
    <w:rsid w:val="00297768"/>
    <w:rsid w:val="002A0676"/>
    <w:rsid w:val="002A06B1"/>
    <w:rsid w:val="002A0A54"/>
    <w:rsid w:val="002A0DD8"/>
    <w:rsid w:val="002A0E9E"/>
    <w:rsid w:val="002A0ECE"/>
    <w:rsid w:val="002A0ED1"/>
    <w:rsid w:val="002A1767"/>
    <w:rsid w:val="002A186E"/>
    <w:rsid w:val="002A1AE1"/>
    <w:rsid w:val="002A1B43"/>
    <w:rsid w:val="002A201A"/>
    <w:rsid w:val="002A223D"/>
    <w:rsid w:val="002A2B73"/>
    <w:rsid w:val="002A2E45"/>
    <w:rsid w:val="002A33F4"/>
    <w:rsid w:val="002A39F1"/>
    <w:rsid w:val="002A39F4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652"/>
    <w:rsid w:val="002A7848"/>
    <w:rsid w:val="002A7A04"/>
    <w:rsid w:val="002B03AD"/>
    <w:rsid w:val="002B03BC"/>
    <w:rsid w:val="002B09A7"/>
    <w:rsid w:val="002B0F92"/>
    <w:rsid w:val="002B10BE"/>
    <w:rsid w:val="002B1216"/>
    <w:rsid w:val="002B17C1"/>
    <w:rsid w:val="002B1AF8"/>
    <w:rsid w:val="002B1D4B"/>
    <w:rsid w:val="002B22B0"/>
    <w:rsid w:val="002B27FF"/>
    <w:rsid w:val="002B2AF2"/>
    <w:rsid w:val="002B2C93"/>
    <w:rsid w:val="002B2CC9"/>
    <w:rsid w:val="002B2DA1"/>
    <w:rsid w:val="002B2F61"/>
    <w:rsid w:val="002B2FCA"/>
    <w:rsid w:val="002B328E"/>
    <w:rsid w:val="002B39FC"/>
    <w:rsid w:val="002B3D22"/>
    <w:rsid w:val="002B3D2F"/>
    <w:rsid w:val="002B3E34"/>
    <w:rsid w:val="002B3E46"/>
    <w:rsid w:val="002B4299"/>
    <w:rsid w:val="002B4390"/>
    <w:rsid w:val="002B4443"/>
    <w:rsid w:val="002B4582"/>
    <w:rsid w:val="002B45E6"/>
    <w:rsid w:val="002B4742"/>
    <w:rsid w:val="002B489B"/>
    <w:rsid w:val="002B4B0D"/>
    <w:rsid w:val="002B5323"/>
    <w:rsid w:val="002B583F"/>
    <w:rsid w:val="002B5C7B"/>
    <w:rsid w:val="002B5DEB"/>
    <w:rsid w:val="002B67D9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82"/>
    <w:rsid w:val="002C12FE"/>
    <w:rsid w:val="002C140E"/>
    <w:rsid w:val="002C1A07"/>
    <w:rsid w:val="002C1A7E"/>
    <w:rsid w:val="002C1D4E"/>
    <w:rsid w:val="002C1EB0"/>
    <w:rsid w:val="002C1EC1"/>
    <w:rsid w:val="002C20B6"/>
    <w:rsid w:val="002C20BE"/>
    <w:rsid w:val="002C2101"/>
    <w:rsid w:val="002C2237"/>
    <w:rsid w:val="002C2240"/>
    <w:rsid w:val="002C2593"/>
    <w:rsid w:val="002C2608"/>
    <w:rsid w:val="002C27E0"/>
    <w:rsid w:val="002C28FA"/>
    <w:rsid w:val="002C2933"/>
    <w:rsid w:val="002C297E"/>
    <w:rsid w:val="002C3074"/>
    <w:rsid w:val="002C3209"/>
    <w:rsid w:val="002C3680"/>
    <w:rsid w:val="002C375B"/>
    <w:rsid w:val="002C4116"/>
    <w:rsid w:val="002C41FF"/>
    <w:rsid w:val="002C4256"/>
    <w:rsid w:val="002C4300"/>
    <w:rsid w:val="002C4B0C"/>
    <w:rsid w:val="002C4E77"/>
    <w:rsid w:val="002C5C7E"/>
    <w:rsid w:val="002C6357"/>
    <w:rsid w:val="002C677F"/>
    <w:rsid w:val="002C6846"/>
    <w:rsid w:val="002C6A93"/>
    <w:rsid w:val="002C7190"/>
    <w:rsid w:val="002C7324"/>
    <w:rsid w:val="002C74E2"/>
    <w:rsid w:val="002C760B"/>
    <w:rsid w:val="002C764D"/>
    <w:rsid w:val="002C7777"/>
    <w:rsid w:val="002D0328"/>
    <w:rsid w:val="002D0A7C"/>
    <w:rsid w:val="002D1321"/>
    <w:rsid w:val="002D192A"/>
    <w:rsid w:val="002D2604"/>
    <w:rsid w:val="002D2616"/>
    <w:rsid w:val="002D2684"/>
    <w:rsid w:val="002D2745"/>
    <w:rsid w:val="002D2AD4"/>
    <w:rsid w:val="002D2F5A"/>
    <w:rsid w:val="002D3376"/>
    <w:rsid w:val="002D3761"/>
    <w:rsid w:val="002D3A12"/>
    <w:rsid w:val="002D3D24"/>
    <w:rsid w:val="002D4126"/>
    <w:rsid w:val="002D488E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5A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2BE"/>
    <w:rsid w:val="002E137B"/>
    <w:rsid w:val="002E1380"/>
    <w:rsid w:val="002E13E0"/>
    <w:rsid w:val="002E17B5"/>
    <w:rsid w:val="002E186A"/>
    <w:rsid w:val="002E1DD6"/>
    <w:rsid w:val="002E1E55"/>
    <w:rsid w:val="002E2146"/>
    <w:rsid w:val="002E236A"/>
    <w:rsid w:val="002E25FB"/>
    <w:rsid w:val="002E264F"/>
    <w:rsid w:val="002E2929"/>
    <w:rsid w:val="002E2FC1"/>
    <w:rsid w:val="002E32BF"/>
    <w:rsid w:val="002E32EF"/>
    <w:rsid w:val="002E35D2"/>
    <w:rsid w:val="002E35E9"/>
    <w:rsid w:val="002E3715"/>
    <w:rsid w:val="002E3BC6"/>
    <w:rsid w:val="002E3E34"/>
    <w:rsid w:val="002E3E86"/>
    <w:rsid w:val="002E41F8"/>
    <w:rsid w:val="002E4637"/>
    <w:rsid w:val="002E47A0"/>
    <w:rsid w:val="002E498F"/>
    <w:rsid w:val="002E4AF2"/>
    <w:rsid w:val="002E4D9B"/>
    <w:rsid w:val="002E5495"/>
    <w:rsid w:val="002E57C5"/>
    <w:rsid w:val="002E589C"/>
    <w:rsid w:val="002E5B7E"/>
    <w:rsid w:val="002E5B8E"/>
    <w:rsid w:val="002E6363"/>
    <w:rsid w:val="002E63C9"/>
    <w:rsid w:val="002E675C"/>
    <w:rsid w:val="002E68C2"/>
    <w:rsid w:val="002E6DD1"/>
    <w:rsid w:val="002E6FA1"/>
    <w:rsid w:val="002E7734"/>
    <w:rsid w:val="002E7E5D"/>
    <w:rsid w:val="002E7EF8"/>
    <w:rsid w:val="002F04FD"/>
    <w:rsid w:val="002F05F9"/>
    <w:rsid w:val="002F0E49"/>
    <w:rsid w:val="002F1066"/>
    <w:rsid w:val="002F14F0"/>
    <w:rsid w:val="002F1539"/>
    <w:rsid w:val="002F1742"/>
    <w:rsid w:val="002F1B4D"/>
    <w:rsid w:val="002F1C7C"/>
    <w:rsid w:val="002F1D3D"/>
    <w:rsid w:val="002F2393"/>
    <w:rsid w:val="002F257A"/>
    <w:rsid w:val="002F2B9B"/>
    <w:rsid w:val="002F2BC5"/>
    <w:rsid w:val="002F3032"/>
    <w:rsid w:val="002F3B88"/>
    <w:rsid w:val="002F3CFF"/>
    <w:rsid w:val="002F4548"/>
    <w:rsid w:val="002F4983"/>
    <w:rsid w:val="002F4A1E"/>
    <w:rsid w:val="002F4CCC"/>
    <w:rsid w:val="002F4D09"/>
    <w:rsid w:val="002F4EE8"/>
    <w:rsid w:val="002F4F73"/>
    <w:rsid w:val="002F54C7"/>
    <w:rsid w:val="002F5711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483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8E7"/>
    <w:rsid w:val="00300A4F"/>
    <w:rsid w:val="00300C99"/>
    <w:rsid w:val="003010A2"/>
    <w:rsid w:val="003014BC"/>
    <w:rsid w:val="003014D1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9FE"/>
    <w:rsid w:val="00303E66"/>
    <w:rsid w:val="0030444F"/>
    <w:rsid w:val="0030479D"/>
    <w:rsid w:val="003047B2"/>
    <w:rsid w:val="003048BE"/>
    <w:rsid w:val="00304BF5"/>
    <w:rsid w:val="003050F2"/>
    <w:rsid w:val="003052FB"/>
    <w:rsid w:val="0030531A"/>
    <w:rsid w:val="003057A4"/>
    <w:rsid w:val="0030584C"/>
    <w:rsid w:val="0030584E"/>
    <w:rsid w:val="0030592E"/>
    <w:rsid w:val="00305932"/>
    <w:rsid w:val="00305AC5"/>
    <w:rsid w:val="00305F96"/>
    <w:rsid w:val="0030624F"/>
    <w:rsid w:val="00306E92"/>
    <w:rsid w:val="00307464"/>
    <w:rsid w:val="00307868"/>
    <w:rsid w:val="00307936"/>
    <w:rsid w:val="003079D2"/>
    <w:rsid w:val="00307BCB"/>
    <w:rsid w:val="00307E7D"/>
    <w:rsid w:val="00307ECB"/>
    <w:rsid w:val="00307F78"/>
    <w:rsid w:val="0031003B"/>
    <w:rsid w:val="00310530"/>
    <w:rsid w:val="003106B1"/>
    <w:rsid w:val="003108FA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644"/>
    <w:rsid w:val="003127F3"/>
    <w:rsid w:val="00313939"/>
    <w:rsid w:val="00314296"/>
    <w:rsid w:val="00314376"/>
    <w:rsid w:val="00315190"/>
    <w:rsid w:val="003154CB"/>
    <w:rsid w:val="00315F5D"/>
    <w:rsid w:val="0031631D"/>
    <w:rsid w:val="0031666B"/>
    <w:rsid w:val="003169F9"/>
    <w:rsid w:val="00316A4B"/>
    <w:rsid w:val="00316B89"/>
    <w:rsid w:val="00316C3A"/>
    <w:rsid w:val="00316D20"/>
    <w:rsid w:val="00316EF1"/>
    <w:rsid w:val="003173AC"/>
    <w:rsid w:val="003173FB"/>
    <w:rsid w:val="00317567"/>
    <w:rsid w:val="00317697"/>
    <w:rsid w:val="00317845"/>
    <w:rsid w:val="00317AD9"/>
    <w:rsid w:val="00317BA2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168"/>
    <w:rsid w:val="003212B0"/>
    <w:rsid w:val="00321332"/>
    <w:rsid w:val="003214B0"/>
    <w:rsid w:val="003215D6"/>
    <w:rsid w:val="003217E5"/>
    <w:rsid w:val="00321A3D"/>
    <w:rsid w:val="00321F71"/>
    <w:rsid w:val="00322524"/>
    <w:rsid w:val="00322735"/>
    <w:rsid w:val="003228BD"/>
    <w:rsid w:val="00322AE7"/>
    <w:rsid w:val="00322B95"/>
    <w:rsid w:val="00322E50"/>
    <w:rsid w:val="00323382"/>
    <w:rsid w:val="00323D33"/>
    <w:rsid w:val="00323F1A"/>
    <w:rsid w:val="00324AA4"/>
    <w:rsid w:val="00324CAB"/>
    <w:rsid w:val="00324D60"/>
    <w:rsid w:val="00324DDD"/>
    <w:rsid w:val="0032523A"/>
    <w:rsid w:val="0032535C"/>
    <w:rsid w:val="0032539E"/>
    <w:rsid w:val="00325677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56B"/>
    <w:rsid w:val="00327625"/>
    <w:rsid w:val="003278C9"/>
    <w:rsid w:val="00327932"/>
    <w:rsid w:val="003279D8"/>
    <w:rsid w:val="00327AC3"/>
    <w:rsid w:val="0033001B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167"/>
    <w:rsid w:val="003321AB"/>
    <w:rsid w:val="003325EE"/>
    <w:rsid w:val="003328B7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3E25"/>
    <w:rsid w:val="00334063"/>
    <w:rsid w:val="00334565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5BEF"/>
    <w:rsid w:val="003365D4"/>
    <w:rsid w:val="00336690"/>
    <w:rsid w:val="00336F5D"/>
    <w:rsid w:val="00337126"/>
    <w:rsid w:val="00337789"/>
    <w:rsid w:val="00337AB2"/>
    <w:rsid w:val="00340317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B82"/>
    <w:rsid w:val="00343CFC"/>
    <w:rsid w:val="003457A3"/>
    <w:rsid w:val="0034589C"/>
    <w:rsid w:val="00345B85"/>
    <w:rsid w:val="003462FF"/>
    <w:rsid w:val="0034653C"/>
    <w:rsid w:val="00346B1E"/>
    <w:rsid w:val="00346EB2"/>
    <w:rsid w:val="00346EC7"/>
    <w:rsid w:val="003479CD"/>
    <w:rsid w:val="003500EC"/>
    <w:rsid w:val="003503B7"/>
    <w:rsid w:val="00350695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1EC5"/>
    <w:rsid w:val="003522D7"/>
    <w:rsid w:val="003523EF"/>
    <w:rsid w:val="003528D8"/>
    <w:rsid w:val="00352BE3"/>
    <w:rsid w:val="00352E34"/>
    <w:rsid w:val="00352F2D"/>
    <w:rsid w:val="003531ED"/>
    <w:rsid w:val="003537AD"/>
    <w:rsid w:val="003538F5"/>
    <w:rsid w:val="00353CB0"/>
    <w:rsid w:val="00353E7F"/>
    <w:rsid w:val="003541BB"/>
    <w:rsid w:val="003541C0"/>
    <w:rsid w:val="003543BF"/>
    <w:rsid w:val="003543D2"/>
    <w:rsid w:val="003544E5"/>
    <w:rsid w:val="0035467D"/>
    <w:rsid w:val="003547CA"/>
    <w:rsid w:val="00354A0B"/>
    <w:rsid w:val="00354A43"/>
    <w:rsid w:val="00354C36"/>
    <w:rsid w:val="00354FE1"/>
    <w:rsid w:val="0035581A"/>
    <w:rsid w:val="00355FC2"/>
    <w:rsid w:val="00356112"/>
    <w:rsid w:val="0035668E"/>
    <w:rsid w:val="0035675F"/>
    <w:rsid w:val="00356A25"/>
    <w:rsid w:val="00356DA9"/>
    <w:rsid w:val="00356F0D"/>
    <w:rsid w:val="00356F31"/>
    <w:rsid w:val="00357351"/>
    <w:rsid w:val="0036008B"/>
    <w:rsid w:val="00360B9A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3C5C"/>
    <w:rsid w:val="0036406E"/>
    <w:rsid w:val="0036412F"/>
    <w:rsid w:val="003644C9"/>
    <w:rsid w:val="00364763"/>
    <w:rsid w:val="003648C5"/>
    <w:rsid w:val="00364D68"/>
    <w:rsid w:val="00364E32"/>
    <w:rsid w:val="00364E73"/>
    <w:rsid w:val="00365A78"/>
    <w:rsid w:val="00365B8C"/>
    <w:rsid w:val="00365F29"/>
    <w:rsid w:val="00366505"/>
    <w:rsid w:val="003665F4"/>
    <w:rsid w:val="00366641"/>
    <w:rsid w:val="00366A4B"/>
    <w:rsid w:val="00366BD4"/>
    <w:rsid w:val="0036758E"/>
    <w:rsid w:val="0036765B"/>
    <w:rsid w:val="00367922"/>
    <w:rsid w:val="00367A76"/>
    <w:rsid w:val="00367E09"/>
    <w:rsid w:val="0037018E"/>
    <w:rsid w:val="00370314"/>
    <w:rsid w:val="00370857"/>
    <w:rsid w:val="00370BBE"/>
    <w:rsid w:val="00370BC0"/>
    <w:rsid w:val="00370CC3"/>
    <w:rsid w:val="003711B8"/>
    <w:rsid w:val="003713A9"/>
    <w:rsid w:val="0037191C"/>
    <w:rsid w:val="00371E78"/>
    <w:rsid w:val="00371FCA"/>
    <w:rsid w:val="003722FA"/>
    <w:rsid w:val="003723EA"/>
    <w:rsid w:val="003727F8"/>
    <w:rsid w:val="003730A8"/>
    <w:rsid w:val="003730E6"/>
    <w:rsid w:val="00373128"/>
    <w:rsid w:val="00373C1C"/>
    <w:rsid w:val="00373D7A"/>
    <w:rsid w:val="00373F19"/>
    <w:rsid w:val="003740B1"/>
    <w:rsid w:val="00374198"/>
    <w:rsid w:val="00374392"/>
    <w:rsid w:val="00374A27"/>
    <w:rsid w:val="00374CC6"/>
    <w:rsid w:val="00374D36"/>
    <w:rsid w:val="00374F52"/>
    <w:rsid w:val="00375761"/>
    <w:rsid w:val="00375BA4"/>
    <w:rsid w:val="00375CA6"/>
    <w:rsid w:val="003760BA"/>
    <w:rsid w:val="0037613D"/>
    <w:rsid w:val="0037619D"/>
    <w:rsid w:val="003763B5"/>
    <w:rsid w:val="00376875"/>
    <w:rsid w:val="00376B41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4D7"/>
    <w:rsid w:val="00381698"/>
    <w:rsid w:val="003819BA"/>
    <w:rsid w:val="00381DD5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4CFA"/>
    <w:rsid w:val="003851F3"/>
    <w:rsid w:val="003853CB"/>
    <w:rsid w:val="003858A3"/>
    <w:rsid w:val="00385C0C"/>
    <w:rsid w:val="00385DBE"/>
    <w:rsid w:val="00386047"/>
    <w:rsid w:val="00386123"/>
    <w:rsid w:val="003861FB"/>
    <w:rsid w:val="00386277"/>
    <w:rsid w:val="00386736"/>
    <w:rsid w:val="00386C64"/>
    <w:rsid w:val="003873E4"/>
    <w:rsid w:val="00387C09"/>
    <w:rsid w:val="00387D5F"/>
    <w:rsid w:val="0039021C"/>
    <w:rsid w:val="00390471"/>
    <w:rsid w:val="0039060B"/>
    <w:rsid w:val="00390811"/>
    <w:rsid w:val="00390815"/>
    <w:rsid w:val="00390A1C"/>
    <w:rsid w:val="00390A38"/>
    <w:rsid w:val="00390BA5"/>
    <w:rsid w:val="00390F43"/>
    <w:rsid w:val="00391726"/>
    <w:rsid w:val="003918CA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2E05"/>
    <w:rsid w:val="00393248"/>
    <w:rsid w:val="00393356"/>
    <w:rsid w:val="00393715"/>
    <w:rsid w:val="0039389A"/>
    <w:rsid w:val="00393B5A"/>
    <w:rsid w:val="00393E69"/>
    <w:rsid w:val="003943C7"/>
    <w:rsid w:val="0039454A"/>
    <w:rsid w:val="0039478B"/>
    <w:rsid w:val="003949B5"/>
    <w:rsid w:val="00394BF2"/>
    <w:rsid w:val="00394CCB"/>
    <w:rsid w:val="00394E99"/>
    <w:rsid w:val="0039522C"/>
    <w:rsid w:val="00395373"/>
    <w:rsid w:val="00395D8E"/>
    <w:rsid w:val="0039613E"/>
    <w:rsid w:val="0039655C"/>
    <w:rsid w:val="00396757"/>
    <w:rsid w:val="00396B70"/>
    <w:rsid w:val="00396C47"/>
    <w:rsid w:val="00396E6F"/>
    <w:rsid w:val="003973CD"/>
    <w:rsid w:val="00397499"/>
    <w:rsid w:val="003974F4"/>
    <w:rsid w:val="003977F0"/>
    <w:rsid w:val="003979F6"/>
    <w:rsid w:val="00397BD5"/>
    <w:rsid w:val="00397CD4"/>
    <w:rsid w:val="00397E31"/>
    <w:rsid w:val="003A047B"/>
    <w:rsid w:val="003A0872"/>
    <w:rsid w:val="003A0917"/>
    <w:rsid w:val="003A0957"/>
    <w:rsid w:val="003A0B30"/>
    <w:rsid w:val="003A0D5F"/>
    <w:rsid w:val="003A1072"/>
    <w:rsid w:val="003A10AA"/>
    <w:rsid w:val="003A11C6"/>
    <w:rsid w:val="003A1241"/>
    <w:rsid w:val="003A1F06"/>
    <w:rsid w:val="003A23FB"/>
    <w:rsid w:val="003A2699"/>
    <w:rsid w:val="003A26E2"/>
    <w:rsid w:val="003A2E5E"/>
    <w:rsid w:val="003A3074"/>
    <w:rsid w:val="003A3287"/>
    <w:rsid w:val="003A339D"/>
    <w:rsid w:val="003A3413"/>
    <w:rsid w:val="003A3526"/>
    <w:rsid w:val="003A3591"/>
    <w:rsid w:val="003A3D57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98E"/>
    <w:rsid w:val="003A6CED"/>
    <w:rsid w:val="003A6D88"/>
    <w:rsid w:val="003A6E7F"/>
    <w:rsid w:val="003A759E"/>
    <w:rsid w:val="003A78BC"/>
    <w:rsid w:val="003A7988"/>
    <w:rsid w:val="003A7FCC"/>
    <w:rsid w:val="003A7FCD"/>
    <w:rsid w:val="003B011B"/>
    <w:rsid w:val="003B011D"/>
    <w:rsid w:val="003B02D0"/>
    <w:rsid w:val="003B11B8"/>
    <w:rsid w:val="003B1240"/>
    <w:rsid w:val="003B14BA"/>
    <w:rsid w:val="003B1CB4"/>
    <w:rsid w:val="003B1EC5"/>
    <w:rsid w:val="003B20A2"/>
    <w:rsid w:val="003B2108"/>
    <w:rsid w:val="003B21D5"/>
    <w:rsid w:val="003B222D"/>
    <w:rsid w:val="003B2397"/>
    <w:rsid w:val="003B25CB"/>
    <w:rsid w:val="003B2601"/>
    <w:rsid w:val="003B26E5"/>
    <w:rsid w:val="003B28F3"/>
    <w:rsid w:val="003B2BC5"/>
    <w:rsid w:val="003B2E91"/>
    <w:rsid w:val="003B3195"/>
    <w:rsid w:val="003B3294"/>
    <w:rsid w:val="003B3606"/>
    <w:rsid w:val="003B3B78"/>
    <w:rsid w:val="003B3C3A"/>
    <w:rsid w:val="003B3F53"/>
    <w:rsid w:val="003B401B"/>
    <w:rsid w:val="003B4207"/>
    <w:rsid w:val="003B422C"/>
    <w:rsid w:val="003B423C"/>
    <w:rsid w:val="003B43C4"/>
    <w:rsid w:val="003B43DB"/>
    <w:rsid w:val="003B465E"/>
    <w:rsid w:val="003B4C64"/>
    <w:rsid w:val="003B4D27"/>
    <w:rsid w:val="003B511D"/>
    <w:rsid w:val="003B5A5A"/>
    <w:rsid w:val="003B5B9C"/>
    <w:rsid w:val="003B5EF8"/>
    <w:rsid w:val="003B5FC2"/>
    <w:rsid w:val="003B6145"/>
    <w:rsid w:val="003B62C1"/>
    <w:rsid w:val="003B6314"/>
    <w:rsid w:val="003B6350"/>
    <w:rsid w:val="003B649C"/>
    <w:rsid w:val="003B67D7"/>
    <w:rsid w:val="003B6844"/>
    <w:rsid w:val="003B684F"/>
    <w:rsid w:val="003B70DD"/>
    <w:rsid w:val="003B7765"/>
    <w:rsid w:val="003B7AB3"/>
    <w:rsid w:val="003B7ED5"/>
    <w:rsid w:val="003C01DC"/>
    <w:rsid w:val="003C036E"/>
    <w:rsid w:val="003C049B"/>
    <w:rsid w:val="003C0FAB"/>
    <w:rsid w:val="003C0FD1"/>
    <w:rsid w:val="003C120C"/>
    <w:rsid w:val="003C1436"/>
    <w:rsid w:val="003C1542"/>
    <w:rsid w:val="003C161B"/>
    <w:rsid w:val="003C19F8"/>
    <w:rsid w:val="003C1CD4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D25"/>
    <w:rsid w:val="003C3E58"/>
    <w:rsid w:val="003C4000"/>
    <w:rsid w:val="003C4071"/>
    <w:rsid w:val="003C443A"/>
    <w:rsid w:val="003C47EE"/>
    <w:rsid w:val="003C4B3B"/>
    <w:rsid w:val="003C4F19"/>
    <w:rsid w:val="003C5508"/>
    <w:rsid w:val="003C5570"/>
    <w:rsid w:val="003C56C9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C7C6A"/>
    <w:rsid w:val="003D03A8"/>
    <w:rsid w:val="003D06DC"/>
    <w:rsid w:val="003D0719"/>
    <w:rsid w:val="003D07EC"/>
    <w:rsid w:val="003D0963"/>
    <w:rsid w:val="003D0A53"/>
    <w:rsid w:val="003D0D2A"/>
    <w:rsid w:val="003D1037"/>
    <w:rsid w:val="003D143F"/>
    <w:rsid w:val="003D177F"/>
    <w:rsid w:val="003D1B59"/>
    <w:rsid w:val="003D1D2B"/>
    <w:rsid w:val="003D20CE"/>
    <w:rsid w:val="003D20F7"/>
    <w:rsid w:val="003D2131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59D2"/>
    <w:rsid w:val="003D5F7B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FB"/>
    <w:rsid w:val="003E2463"/>
    <w:rsid w:val="003E24B4"/>
    <w:rsid w:val="003E2774"/>
    <w:rsid w:val="003E2E16"/>
    <w:rsid w:val="003E2F9B"/>
    <w:rsid w:val="003E3473"/>
    <w:rsid w:val="003E39C3"/>
    <w:rsid w:val="003E3A5E"/>
    <w:rsid w:val="003E3A7A"/>
    <w:rsid w:val="003E3BF1"/>
    <w:rsid w:val="003E42C5"/>
    <w:rsid w:val="003E44FA"/>
    <w:rsid w:val="003E4592"/>
    <w:rsid w:val="003E471B"/>
    <w:rsid w:val="003E4B28"/>
    <w:rsid w:val="003E4F5A"/>
    <w:rsid w:val="003E54CA"/>
    <w:rsid w:val="003E5773"/>
    <w:rsid w:val="003E5A52"/>
    <w:rsid w:val="003E5AE5"/>
    <w:rsid w:val="003E5CFE"/>
    <w:rsid w:val="003E5E2E"/>
    <w:rsid w:val="003E5F4F"/>
    <w:rsid w:val="003E6116"/>
    <w:rsid w:val="003E6182"/>
    <w:rsid w:val="003E635D"/>
    <w:rsid w:val="003E6372"/>
    <w:rsid w:val="003E68FB"/>
    <w:rsid w:val="003E6C12"/>
    <w:rsid w:val="003E6D89"/>
    <w:rsid w:val="003E6E30"/>
    <w:rsid w:val="003E703B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636"/>
    <w:rsid w:val="003F2AAB"/>
    <w:rsid w:val="003F2E36"/>
    <w:rsid w:val="003F3B28"/>
    <w:rsid w:val="003F3F31"/>
    <w:rsid w:val="003F416B"/>
    <w:rsid w:val="003F4215"/>
    <w:rsid w:val="003F426C"/>
    <w:rsid w:val="003F444C"/>
    <w:rsid w:val="003F48F8"/>
    <w:rsid w:val="003F4943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547"/>
    <w:rsid w:val="00400763"/>
    <w:rsid w:val="00400B51"/>
    <w:rsid w:val="004011F3"/>
    <w:rsid w:val="004012ED"/>
    <w:rsid w:val="0040147E"/>
    <w:rsid w:val="00401561"/>
    <w:rsid w:val="004016EA"/>
    <w:rsid w:val="00401931"/>
    <w:rsid w:val="00401B84"/>
    <w:rsid w:val="00401D7A"/>
    <w:rsid w:val="00401DA7"/>
    <w:rsid w:val="00401DDA"/>
    <w:rsid w:val="00401E13"/>
    <w:rsid w:val="00402005"/>
    <w:rsid w:val="0040228A"/>
    <w:rsid w:val="00402AC2"/>
    <w:rsid w:val="00402ECF"/>
    <w:rsid w:val="00402F33"/>
    <w:rsid w:val="00403439"/>
    <w:rsid w:val="004034F9"/>
    <w:rsid w:val="00403555"/>
    <w:rsid w:val="004038A8"/>
    <w:rsid w:val="004042E9"/>
    <w:rsid w:val="004042F9"/>
    <w:rsid w:val="0040447D"/>
    <w:rsid w:val="00404511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032"/>
    <w:rsid w:val="004075B6"/>
    <w:rsid w:val="004077DA"/>
    <w:rsid w:val="00407BCB"/>
    <w:rsid w:val="00410090"/>
    <w:rsid w:val="00410496"/>
    <w:rsid w:val="00410677"/>
    <w:rsid w:val="004108CB"/>
    <w:rsid w:val="00410A07"/>
    <w:rsid w:val="00410E3E"/>
    <w:rsid w:val="004113F2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4B3A"/>
    <w:rsid w:val="00415538"/>
    <w:rsid w:val="00416285"/>
    <w:rsid w:val="0041631F"/>
    <w:rsid w:val="004170C6"/>
    <w:rsid w:val="0041724A"/>
    <w:rsid w:val="00417470"/>
    <w:rsid w:val="004175B7"/>
    <w:rsid w:val="00417BB5"/>
    <w:rsid w:val="0042018B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8DF"/>
    <w:rsid w:val="00422A4C"/>
    <w:rsid w:val="00422BCD"/>
    <w:rsid w:val="00422C9A"/>
    <w:rsid w:val="00422D6C"/>
    <w:rsid w:val="00422D82"/>
    <w:rsid w:val="0042320D"/>
    <w:rsid w:val="0042354F"/>
    <w:rsid w:val="0042406E"/>
    <w:rsid w:val="004240A0"/>
    <w:rsid w:val="004240DD"/>
    <w:rsid w:val="00424769"/>
    <w:rsid w:val="00424A54"/>
    <w:rsid w:val="00424CA5"/>
    <w:rsid w:val="00424F91"/>
    <w:rsid w:val="00425113"/>
    <w:rsid w:val="004259E8"/>
    <w:rsid w:val="00425B15"/>
    <w:rsid w:val="00425B61"/>
    <w:rsid w:val="0042600D"/>
    <w:rsid w:val="004262B6"/>
    <w:rsid w:val="00426435"/>
    <w:rsid w:val="0042688E"/>
    <w:rsid w:val="00426A8F"/>
    <w:rsid w:val="00426C66"/>
    <w:rsid w:val="00426F8D"/>
    <w:rsid w:val="00426FB6"/>
    <w:rsid w:val="00427156"/>
    <w:rsid w:val="0042719A"/>
    <w:rsid w:val="00427517"/>
    <w:rsid w:val="0043000A"/>
    <w:rsid w:val="004300AD"/>
    <w:rsid w:val="0043023E"/>
    <w:rsid w:val="004302DD"/>
    <w:rsid w:val="004304E7"/>
    <w:rsid w:val="00430B10"/>
    <w:rsid w:val="00430B2D"/>
    <w:rsid w:val="00430C87"/>
    <w:rsid w:val="00430E49"/>
    <w:rsid w:val="00430F01"/>
    <w:rsid w:val="004311D0"/>
    <w:rsid w:val="00431212"/>
    <w:rsid w:val="0043128B"/>
    <w:rsid w:val="0043132D"/>
    <w:rsid w:val="00431382"/>
    <w:rsid w:val="00431682"/>
    <w:rsid w:val="00431802"/>
    <w:rsid w:val="00431825"/>
    <w:rsid w:val="0043193C"/>
    <w:rsid w:val="00431A36"/>
    <w:rsid w:val="00431DEE"/>
    <w:rsid w:val="004323FD"/>
    <w:rsid w:val="00432BD1"/>
    <w:rsid w:val="00432D67"/>
    <w:rsid w:val="00433538"/>
    <w:rsid w:val="0043365D"/>
    <w:rsid w:val="00433709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220"/>
    <w:rsid w:val="0043582F"/>
    <w:rsid w:val="00435886"/>
    <w:rsid w:val="00435A3B"/>
    <w:rsid w:val="00435AB9"/>
    <w:rsid w:val="00436026"/>
    <w:rsid w:val="00436212"/>
    <w:rsid w:val="00436431"/>
    <w:rsid w:val="00436449"/>
    <w:rsid w:val="004366B3"/>
    <w:rsid w:val="0043673D"/>
    <w:rsid w:val="00436778"/>
    <w:rsid w:val="00436968"/>
    <w:rsid w:val="004370C8"/>
    <w:rsid w:val="004373FF"/>
    <w:rsid w:val="00437A2D"/>
    <w:rsid w:val="00437BBC"/>
    <w:rsid w:val="00437D34"/>
    <w:rsid w:val="00437E07"/>
    <w:rsid w:val="0044009D"/>
    <w:rsid w:val="00440AB3"/>
    <w:rsid w:val="00440AFA"/>
    <w:rsid w:val="00441F4B"/>
    <w:rsid w:val="004420DA"/>
    <w:rsid w:val="004422AC"/>
    <w:rsid w:val="004423DB"/>
    <w:rsid w:val="00442648"/>
    <w:rsid w:val="004427D4"/>
    <w:rsid w:val="00442B12"/>
    <w:rsid w:val="00442B17"/>
    <w:rsid w:val="00443081"/>
    <w:rsid w:val="00443083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6908"/>
    <w:rsid w:val="00446BEE"/>
    <w:rsid w:val="00446FD6"/>
    <w:rsid w:val="004471DC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67"/>
    <w:rsid w:val="00451AAF"/>
    <w:rsid w:val="00451CC8"/>
    <w:rsid w:val="00451D75"/>
    <w:rsid w:val="00451F99"/>
    <w:rsid w:val="004524A7"/>
    <w:rsid w:val="00452528"/>
    <w:rsid w:val="00453687"/>
    <w:rsid w:val="00453BE9"/>
    <w:rsid w:val="00453E01"/>
    <w:rsid w:val="00454340"/>
    <w:rsid w:val="004544B1"/>
    <w:rsid w:val="00454A2F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D8B"/>
    <w:rsid w:val="00457FCA"/>
    <w:rsid w:val="00460322"/>
    <w:rsid w:val="004603FD"/>
    <w:rsid w:val="00460638"/>
    <w:rsid w:val="00460907"/>
    <w:rsid w:val="00461087"/>
    <w:rsid w:val="004617EF"/>
    <w:rsid w:val="00461FA5"/>
    <w:rsid w:val="00462181"/>
    <w:rsid w:val="00462213"/>
    <w:rsid w:val="004624E9"/>
    <w:rsid w:val="00462784"/>
    <w:rsid w:val="00462E6C"/>
    <w:rsid w:val="004632F2"/>
    <w:rsid w:val="00463974"/>
    <w:rsid w:val="00463F77"/>
    <w:rsid w:val="00464068"/>
    <w:rsid w:val="004646CD"/>
    <w:rsid w:val="00464D7B"/>
    <w:rsid w:val="00465139"/>
    <w:rsid w:val="00465656"/>
    <w:rsid w:val="004656BA"/>
    <w:rsid w:val="00465D00"/>
    <w:rsid w:val="004660BE"/>
    <w:rsid w:val="004660D4"/>
    <w:rsid w:val="0046634D"/>
    <w:rsid w:val="004666D4"/>
    <w:rsid w:val="00466ACB"/>
    <w:rsid w:val="00466FC9"/>
    <w:rsid w:val="004670A3"/>
    <w:rsid w:val="0046746C"/>
    <w:rsid w:val="00467592"/>
    <w:rsid w:val="00467619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249B"/>
    <w:rsid w:val="00472652"/>
    <w:rsid w:val="004726A9"/>
    <w:rsid w:val="004727B0"/>
    <w:rsid w:val="00472890"/>
    <w:rsid w:val="0047308F"/>
    <w:rsid w:val="00473422"/>
    <w:rsid w:val="00473832"/>
    <w:rsid w:val="00473A4D"/>
    <w:rsid w:val="00473E7D"/>
    <w:rsid w:val="00474003"/>
    <w:rsid w:val="004740BA"/>
    <w:rsid w:val="0047418E"/>
    <w:rsid w:val="00474318"/>
    <w:rsid w:val="004744D4"/>
    <w:rsid w:val="0047454F"/>
    <w:rsid w:val="00474E9B"/>
    <w:rsid w:val="00474FA3"/>
    <w:rsid w:val="0047504D"/>
    <w:rsid w:val="00475196"/>
    <w:rsid w:val="004757A9"/>
    <w:rsid w:val="00475A9D"/>
    <w:rsid w:val="0047654C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6A8"/>
    <w:rsid w:val="0048074F"/>
    <w:rsid w:val="00480BA0"/>
    <w:rsid w:val="00480C3B"/>
    <w:rsid w:val="00480E8D"/>
    <w:rsid w:val="00480FEC"/>
    <w:rsid w:val="00481068"/>
    <w:rsid w:val="004819A9"/>
    <w:rsid w:val="00481E18"/>
    <w:rsid w:val="00481FB2"/>
    <w:rsid w:val="00482097"/>
    <w:rsid w:val="00482547"/>
    <w:rsid w:val="0048261F"/>
    <w:rsid w:val="00482B20"/>
    <w:rsid w:val="00482BB3"/>
    <w:rsid w:val="00482CB8"/>
    <w:rsid w:val="00482D91"/>
    <w:rsid w:val="00482E6B"/>
    <w:rsid w:val="004830A9"/>
    <w:rsid w:val="00483156"/>
    <w:rsid w:val="004832A6"/>
    <w:rsid w:val="0048346F"/>
    <w:rsid w:val="0048348A"/>
    <w:rsid w:val="00483523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749"/>
    <w:rsid w:val="00485CDB"/>
    <w:rsid w:val="00486184"/>
    <w:rsid w:val="00486354"/>
    <w:rsid w:val="00486491"/>
    <w:rsid w:val="0048664C"/>
    <w:rsid w:val="00486684"/>
    <w:rsid w:val="004867C3"/>
    <w:rsid w:val="004868BA"/>
    <w:rsid w:val="00486F94"/>
    <w:rsid w:val="00487060"/>
    <w:rsid w:val="00487425"/>
    <w:rsid w:val="004874EB"/>
    <w:rsid w:val="00487634"/>
    <w:rsid w:val="0048769F"/>
    <w:rsid w:val="004876D9"/>
    <w:rsid w:val="00487879"/>
    <w:rsid w:val="00487A93"/>
    <w:rsid w:val="00487D5C"/>
    <w:rsid w:val="0049088B"/>
    <w:rsid w:val="00490D7D"/>
    <w:rsid w:val="0049113E"/>
    <w:rsid w:val="0049180E"/>
    <w:rsid w:val="00491850"/>
    <w:rsid w:val="00491CD7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3BB7"/>
    <w:rsid w:val="004942E9"/>
    <w:rsid w:val="004953C7"/>
    <w:rsid w:val="004957F3"/>
    <w:rsid w:val="00495828"/>
    <w:rsid w:val="004958C5"/>
    <w:rsid w:val="00495985"/>
    <w:rsid w:val="00495CAC"/>
    <w:rsid w:val="0049613E"/>
    <w:rsid w:val="00496397"/>
    <w:rsid w:val="00496426"/>
    <w:rsid w:val="004967DD"/>
    <w:rsid w:val="00496912"/>
    <w:rsid w:val="00496A1E"/>
    <w:rsid w:val="00496B6F"/>
    <w:rsid w:val="00497591"/>
    <w:rsid w:val="0049772B"/>
    <w:rsid w:val="004977D1"/>
    <w:rsid w:val="004979D4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9B1"/>
    <w:rsid w:val="004A1BE3"/>
    <w:rsid w:val="004A2068"/>
    <w:rsid w:val="004A20BB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22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A56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3B5"/>
    <w:rsid w:val="004B4421"/>
    <w:rsid w:val="004B4530"/>
    <w:rsid w:val="004B45C6"/>
    <w:rsid w:val="004B482D"/>
    <w:rsid w:val="004B4AB7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72A"/>
    <w:rsid w:val="004B7739"/>
    <w:rsid w:val="004B7752"/>
    <w:rsid w:val="004B785C"/>
    <w:rsid w:val="004B7AC1"/>
    <w:rsid w:val="004B7B85"/>
    <w:rsid w:val="004B7E87"/>
    <w:rsid w:val="004B7F86"/>
    <w:rsid w:val="004C0093"/>
    <w:rsid w:val="004C00BD"/>
    <w:rsid w:val="004C0A59"/>
    <w:rsid w:val="004C0B75"/>
    <w:rsid w:val="004C1052"/>
    <w:rsid w:val="004C1CA8"/>
    <w:rsid w:val="004C220A"/>
    <w:rsid w:val="004C230B"/>
    <w:rsid w:val="004C2844"/>
    <w:rsid w:val="004C299A"/>
    <w:rsid w:val="004C2A76"/>
    <w:rsid w:val="004C2AFF"/>
    <w:rsid w:val="004C2B0E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81F"/>
    <w:rsid w:val="004C4A77"/>
    <w:rsid w:val="004C4CE7"/>
    <w:rsid w:val="004C4E23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6EE"/>
    <w:rsid w:val="004C6920"/>
    <w:rsid w:val="004C6CE6"/>
    <w:rsid w:val="004C7121"/>
    <w:rsid w:val="004C738F"/>
    <w:rsid w:val="004C73E7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650"/>
    <w:rsid w:val="004D1BC9"/>
    <w:rsid w:val="004D1CD7"/>
    <w:rsid w:val="004D214D"/>
    <w:rsid w:val="004D2270"/>
    <w:rsid w:val="004D22D5"/>
    <w:rsid w:val="004D230F"/>
    <w:rsid w:val="004D26A5"/>
    <w:rsid w:val="004D2B40"/>
    <w:rsid w:val="004D2C7D"/>
    <w:rsid w:val="004D335C"/>
    <w:rsid w:val="004D3417"/>
    <w:rsid w:val="004D431A"/>
    <w:rsid w:val="004D4787"/>
    <w:rsid w:val="004D4CCD"/>
    <w:rsid w:val="004D4E2E"/>
    <w:rsid w:val="004D5438"/>
    <w:rsid w:val="004D5466"/>
    <w:rsid w:val="004D5618"/>
    <w:rsid w:val="004D5642"/>
    <w:rsid w:val="004D56F9"/>
    <w:rsid w:val="004D593F"/>
    <w:rsid w:val="004D5B88"/>
    <w:rsid w:val="004D5BC1"/>
    <w:rsid w:val="004D5D8C"/>
    <w:rsid w:val="004D5EB6"/>
    <w:rsid w:val="004D5F04"/>
    <w:rsid w:val="004D61BD"/>
    <w:rsid w:val="004D63EF"/>
    <w:rsid w:val="004D6E26"/>
    <w:rsid w:val="004D6EE8"/>
    <w:rsid w:val="004D731C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13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2BD4"/>
    <w:rsid w:val="004E30CE"/>
    <w:rsid w:val="004E369D"/>
    <w:rsid w:val="004E38E6"/>
    <w:rsid w:val="004E3E80"/>
    <w:rsid w:val="004E4007"/>
    <w:rsid w:val="004E4114"/>
    <w:rsid w:val="004E461C"/>
    <w:rsid w:val="004E4EA4"/>
    <w:rsid w:val="004E5596"/>
    <w:rsid w:val="004E577E"/>
    <w:rsid w:val="004E5E7D"/>
    <w:rsid w:val="004E65AA"/>
    <w:rsid w:val="004E66D8"/>
    <w:rsid w:val="004E6F0C"/>
    <w:rsid w:val="004E7280"/>
    <w:rsid w:val="004E7813"/>
    <w:rsid w:val="004E7980"/>
    <w:rsid w:val="004E7AA3"/>
    <w:rsid w:val="004E7C42"/>
    <w:rsid w:val="004E7E52"/>
    <w:rsid w:val="004F002E"/>
    <w:rsid w:val="004F00DF"/>
    <w:rsid w:val="004F03EF"/>
    <w:rsid w:val="004F06B2"/>
    <w:rsid w:val="004F0998"/>
    <w:rsid w:val="004F0D56"/>
    <w:rsid w:val="004F0E53"/>
    <w:rsid w:val="004F2772"/>
    <w:rsid w:val="004F2B5C"/>
    <w:rsid w:val="004F2D5A"/>
    <w:rsid w:val="004F2EBE"/>
    <w:rsid w:val="004F355E"/>
    <w:rsid w:val="004F3581"/>
    <w:rsid w:val="004F3619"/>
    <w:rsid w:val="004F38C7"/>
    <w:rsid w:val="004F3AB8"/>
    <w:rsid w:val="004F4547"/>
    <w:rsid w:val="004F47F5"/>
    <w:rsid w:val="004F4BD0"/>
    <w:rsid w:val="004F4C2B"/>
    <w:rsid w:val="004F4CCF"/>
    <w:rsid w:val="004F4DBC"/>
    <w:rsid w:val="004F521A"/>
    <w:rsid w:val="004F524D"/>
    <w:rsid w:val="004F54BD"/>
    <w:rsid w:val="004F54C5"/>
    <w:rsid w:val="004F61E6"/>
    <w:rsid w:val="004F6510"/>
    <w:rsid w:val="004F6693"/>
    <w:rsid w:val="004F68C2"/>
    <w:rsid w:val="004F69BA"/>
    <w:rsid w:val="004F6DB4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6BC"/>
    <w:rsid w:val="00502900"/>
    <w:rsid w:val="00502DB4"/>
    <w:rsid w:val="005031F0"/>
    <w:rsid w:val="00503A56"/>
    <w:rsid w:val="00503CBC"/>
    <w:rsid w:val="00503F30"/>
    <w:rsid w:val="005044CA"/>
    <w:rsid w:val="00504B23"/>
    <w:rsid w:val="00504B6B"/>
    <w:rsid w:val="00504BAA"/>
    <w:rsid w:val="00504C5F"/>
    <w:rsid w:val="00504DDA"/>
    <w:rsid w:val="00504E7B"/>
    <w:rsid w:val="00505282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7B0"/>
    <w:rsid w:val="00507BF8"/>
    <w:rsid w:val="00507E1A"/>
    <w:rsid w:val="00507F86"/>
    <w:rsid w:val="00510292"/>
    <w:rsid w:val="005109BE"/>
    <w:rsid w:val="00510A38"/>
    <w:rsid w:val="00510AEE"/>
    <w:rsid w:val="00510DF8"/>
    <w:rsid w:val="00510F9B"/>
    <w:rsid w:val="00511061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9C3"/>
    <w:rsid w:val="00513F96"/>
    <w:rsid w:val="005141BE"/>
    <w:rsid w:val="00514563"/>
    <w:rsid w:val="00514722"/>
    <w:rsid w:val="00514CEF"/>
    <w:rsid w:val="00514E64"/>
    <w:rsid w:val="00514E6D"/>
    <w:rsid w:val="0051507F"/>
    <w:rsid w:val="00515086"/>
    <w:rsid w:val="0051518F"/>
    <w:rsid w:val="005152E6"/>
    <w:rsid w:val="00515347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D16"/>
    <w:rsid w:val="00517E24"/>
    <w:rsid w:val="00520A8F"/>
    <w:rsid w:val="00520FCC"/>
    <w:rsid w:val="00521143"/>
    <w:rsid w:val="00521264"/>
    <w:rsid w:val="005213A1"/>
    <w:rsid w:val="005213CE"/>
    <w:rsid w:val="005215BE"/>
    <w:rsid w:val="005215F1"/>
    <w:rsid w:val="00521694"/>
    <w:rsid w:val="005219BB"/>
    <w:rsid w:val="005219C7"/>
    <w:rsid w:val="00522C19"/>
    <w:rsid w:val="00522D8D"/>
    <w:rsid w:val="00522E1B"/>
    <w:rsid w:val="00522FE6"/>
    <w:rsid w:val="00523216"/>
    <w:rsid w:val="0052373A"/>
    <w:rsid w:val="00523770"/>
    <w:rsid w:val="0052392F"/>
    <w:rsid w:val="00523996"/>
    <w:rsid w:val="0052399F"/>
    <w:rsid w:val="00523ABB"/>
    <w:rsid w:val="00523D03"/>
    <w:rsid w:val="00523FF0"/>
    <w:rsid w:val="005243C9"/>
    <w:rsid w:val="005245D0"/>
    <w:rsid w:val="00524CDE"/>
    <w:rsid w:val="00524E32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F9"/>
    <w:rsid w:val="00526E4C"/>
    <w:rsid w:val="00526E76"/>
    <w:rsid w:val="00527074"/>
    <w:rsid w:val="00527134"/>
    <w:rsid w:val="005272CC"/>
    <w:rsid w:val="0052753E"/>
    <w:rsid w:val="0052797E"/>
    <w:rsid w:val="00527981"/>
    <w:rsid w:val="0053007C"/>
    <w:rsid w:val="00530179"/>
    <w:rsid w:val="005302B8"/>
    <w:rsid w:val="005302E7"/>
    <w:rsid w:val="00530B2E"/>
    <w:rsid w:val="0053109C"/>
    <w:rsid w:val="00531197"/>
    <w:rsid w:val="00531386"/>
    <w:rsid w:val="00531632"/>
    <w:rsid w:val="0053187F"/>
    <w:rsid w:val="00531E53"/>
    <w:rsid w:val="00531F80"/>
    <w:rsid w:val="00532118"/>
    <w:rsid w:val="0053247E"/>
    <w:rsid w:val="005326BE"/>
    <w:rsid w:val="005326D3"/>
    <w:rsid w:val="00532903"/>
    <w:rsid w:val="00532E42"/>
    <w:rsid w:val="0053301C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5B5D"/>
    <w:rsid w:val="0053603A"/>
    <w:rsid w:val="005360F2"/>
    <w:rsid w:val="00536153"/>
    <w:rsid w:val="005362E1"/>
    <w:rsid w:val="005362E9"/>
    <w:rsid w:val="00536870"/>
    <w:rsid w:val="00536CA0"/>
    <w:rsid w:val="00536DCA"/>
    <w:rsid w:val="00537157"/>
    <w:rsid w:val="005373C1"/>
    <w:rsid w:val="005377D0"/>
    <w:rsid w:val="00537B36"/>
    <w:rsid w:val="00537F21"/>
    <w:rsid w:val="005401F0"/>
    <w:rsid w:val="005402F7"/>
    <w:rsid w:val="00540A75"/>
    <w:rsid w:val="00540F09"/>
    <w:rsid w:val="00541202"/>
    <w:rsid w:val="005412A2"/>
    <w:rsid w:val="005412CB"/>
    <w:rsid w:val="005418C6"/>
    <w:rsid w:val="00541B60"/>
    <w:rsid w:val="00541BF8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47E"/>
    <w:rsid w:val="005468EA"/>
    <w:rsid w:val="00546CB6"/>
    <w:rsid w:val="00546CFD"/>
    <w:rsid w:val="00546ED1"/>
    <w:rsid w:val="00546F58"/>
    <w:rsid w:val="0054703B"/>
    <w:rsid w:val="005470BA"/>
    <w:rsid w:val="0054757D"/>
    <w:rsid w:val="0054768B"/>
    <w:rsid w:val="00547881"/>
    <w:rsid w:val="00547909"/>
    <w:rsid w:val="00547DE4"/>
    <w:rsid w:val="005501EB"/>
    <w:rsid w:val="0055039C"/>
    <w:rsid w:val="005505F2"/>
    <w:rsid w:val="00550E7F"/>
    <w:rsid w:val="00550F7C"/>
    <w:rsid w:val="0055118B"/>
    <w:rsid w:val="00551467"/>
    <w:rsid w:val="0055169C"/>
    <w:rsid w:val="00551716"/>
    <w:rsid w:val="00551FC2"/>
    <w:rsid w:val="005520C8"/>
    <w:rsid w:val="005522DF"/>
    <w:rsid w:val="005527FC"/>
    <w:rsid w:val="00552DAE"/>
    <w:rsid w:val="0055344E"/>
    <w:rsid w:val="005534BA"/>
    <w:rsid w:val="00553655"/>
    <w:rsid w:val="00553DBA"/>
    <w:rsid w:val="00553EB0"/>
    <w:rsid w:val="0055401A"/>
    <w:rsid w:val="00554142"/>
    <w:rsid w:val="005541E7"/>
    <w:rsid w:val="005545A8"/>
    <w:rsid w:val="005548DD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6DCC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1D7"/>
    <w:rsid w:val="00562207"/>
    <w:rsid w:val="00562605"/>
    <w:rsid w:val="005627A1"/>
    <w:rsid w:val="00562AAD"/>
    <w:rsid w:val="00562B40"/>
    <w:rsid w:val="00562B5B"/>
    <w:rsid w:val="00562E62"/>
    <w:rsid w:val="00563123"/>
    <w:rsid w:val="00563653"/>
    <w:rsid w:val="005639D0"/>
    <w:rsid w:val="00563A6B"/>
    <w:rsid w:val="00563E62"/>
    <w:rsid w:val="00563F25"/>
    <w:rsid w:val="0056478D"/>
    <w:rsid w:val="00564FAA"/>
    <w:rsid w:val="00564FD7"/>
    <w:rsid w:val="00565032"/>
    <w:rsid w:val="00565456"/>
    <w:rsid w:val="005657AA"/>
    <w:rsid w:val="00565AFA"/>
    <w:rsid w:val="00565F35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31D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3F9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98A"/>
    <w:rsid w:val="00574AF8"/>
    <w:rsid w:val="00574F2B"/>
    <w:rsid w:val="00575012"/>
    <w:rsid w:val="0057563C"/>
    <w:rsid w:val="005756A5"/>
    <w:rsid w:val="0057575E"/>
    <w:rsid w:val="005761A3"/>
    <w:rsid w:val="00576432"/>
    <w:rsid w:val="005764DA"/>
    <w:rsid w:val="0057689B"/>
    <w:rsid w:val="00576ACE"/>
    <w:rsid w:val="0057722F"/>
    <w:rsid w:val="00577489"/>
    <w:rsid w:val="00577796"/>
    <w:rsid w:val="00577C39"/>
    <w:rsid w:val="00580190"/>
    <w:rsid w:val="005804CB"/>
    <w:rsid w:val="005805BE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C3E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6969"/>
    <w:rsid w:val="00587080"/>
    <w:rsid w:val="005871E5"/>
    <w:rsid w:val="00587453"/>
    <w:rsid w:val="0058754B"/>
    <w:rsid w:val="005876D1"/>
    <w:rsid w:val="005877A4"/>
    <w:rsid w:val="0058790F"/>
    <w:rsid w:val="00587E7F"/>
    <w:rsid w:val="00590320"/>
    <w:rsid w:val="0059032A"/>
    <w:rsid w:val="005903D6"/>
    <w:rsid w:val="0059046F"/>
    <w:rsid w:val="005904B2"/>
    <w:rsid w:val="005905AB"/>
    <w:rsid w:val="00590CB9"/>
    <w:rsid w:val="00590FFE"/>
    <w:rsid w:val="00591411"/>
    <w:rsid w:val="005916F2"/>
    <w:rsid w:val="00591E71"/>
    <w:rsid w:val="00592301"/>
    <w:rsid w:val="00592544"/>
    <w:rsid w:val="00592B52"/>
    <w:rsid w:val="00592D13"/>
    <w:rsid w:val="0059382A"/>
    <w:rsid w:val="005940E6"/>
    <w:rsid w:val="005944A6"/>
    <w:rsid w:val="005947AD"/>
    <w:rsid w:val="00594AE2"/>
    <w:rsid w:val="0059523A"/>
    <w:rsid w:val="00595683"/>
    <w:rsid w:val="005956AB"/>
    <w:rsid w:val="00595920"/>
    <w:rsid w:val="00595B2F"/>
    <w:rsid w:val="00596040"/>
    <w:rsid w:val="005960D1"/>
    <w:rsid w:val="005966E2"/>
    <w:rsid w:val="005969F9"/>
    <w:rsid w:val="00596D98"/>
    <w:rsid w:val="0059716C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1D7A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96"/>
    <w:rsid w:val="005A69D6"/>
    <w:rsid w:val="005A6B0A"/>
    <w:rsid w:val="005A6C72"/>
    <w:rsid w:val="005A6E4F"/>
    <w:rsid w:val="005A77A7"/>
    <w:rsid w:val="005A79AB"/>
    <w:rsid w:val="005A7CFD"/>
    <w:rsid w:val="005A7D48"/>
    <w:rsid w:val="005A7EA1"/>
    <w:rsid w:val="005B0493"/>
    <w:rsid w:val="005B04BB"/>
    <w:rsid w:val="005B0906"/>
    <w:rsid w:val="005B0BD6"/>
    <w:rsid w:val="005B0C31"/>
    <w:rsid w:val="005B0EA3"/>
    <w:rsid w:val="005B103D"/>
    <w:rsid w:val="005B1359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774"/>
    <w:rsid w:val="005B57A4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372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5B6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560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5"/>
    <w:rsid w:val="005D19FF"/>
    <w:rsid w:val="005D224C"/>
    <w:rsid w:val="005D23A2"/>
    <w:rsid w:val="005D2510"/>
    <w:rsid w:val="005D2535"/>
    <w:rsid w:val="005D265E"/>
    <w:rsid w:val="005D2669"/>
    <w:rsid w:val="005D2D50"/>
    <w:rsid w:val="005D31A4"/>
    <w:rsid w:val="005D31AE"/>
    <w:rsid w:val="005D34F6"/>
    <w:rsid w:val="005D3564"/>
    <w:rsid w:val="005D387F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4F0F"/>
    <w:rsid w:val="005D5001"/>
    <w:rsid w:val="005D5382"/>
    <w:rsid w:val="005D5528"/>
    <w:rsid w:val="005D5776"/>
    <w:rsid w:val="005D5AF7"/>
    <w:rsid w:val="005D605B"/>
    <w:rsid w:val="005D63E1"/>
    <w:rsid w:val="005D64E7"/>
    <w:rsid w:val="005D65D0"/>
    <w:rsid w:val="005D69D9"/>
    <w:rsid w:val="005D6A48"/>
    <w:rsid w:val="005D6C31"/>
    <w:rsid w:val="005D6DC8"/>
    <w:rsid w:val="005D7D4D"/>
    <w:rsid w:val="005D7F8F"/>
    <w:rsid w:val="005E029C"/>
    <w:rsid w:val="005E0494"/>
    <w:rsid w:val="005E08E2"/>
    <w:rsid w:val="005E0A65"/>
    <w:rsid w:val="005E137B"/>
    <w:rsid w:val="005E16E9"/>
    <w:rsid w:val="005E198C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022"/>
    <w:rsid w:val="005E4564"/>
    <w:rsid w:val="005E465A"/>
    <w:rsid w:val="005E4866"/>
    <w:rsid w:val="005E4F5C"/>
    <w:rsid w:val="005E50C0"/>
    <w:rsid w:val="005E54B4"/>
    <w:rsid w:val="005E5AA4"/>
    <w:rsid w:val="005E5CA0"/>
    <w:rsid w:val="005E5D68"/>
    <w:rsid w:val="005E605E"/>
    <w:rsid w:val="005E63BF"/>
    <w:rsid w:val="005E690D"/>
    <w:rsid w:val="005E6D9E"/>
    <w:rsid w:val="005E6FEE"/>
    <w:rsid w:val="005E7306"/>
    <w:rsid w:val="005F00E5"/>
    <w:rsid w:val="005F0289"/>
    <w:rsid w:val="005F0331"/>
    <w:rsid w:val="005F04B1"/>
    <w:rsid w:val="005F084B"/>
    <w:rsid w:val="005F08EB"/>
    <w:rsid w:val="005F0929"/>
    <w:rsid w:val="005F0CB2"/>
    <w:rsid w:val="005F0EAF"/>
    <w:rsid w:val="005F0F05"/>
    <w:rsid w:val="005F0FFF"/>
    <w:rsid w:val="005F12C3"/>
    <w:rsid w:val="005F159B"/>
    <w:rsid w:val="005F1714"/>
    <w:rsid w:val="005F1872"/>
    <w:rsid w:val="005F1EF4"/>
    <w:rsid w:val="005F1F6A"/>
    <w:rsid w:val="005F21AF"/>
    <w:rsid w:val="005F21E6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C2"/>
    <w:rsid w:val="005F57CB"/>
    <w:rsid w:val="005F5AD5"/>
    <w:rsid w:val="005F5EF6"/>
    <w:rsid w:val="005F6173"/>
    <w:rsid w:val="005F6520"/>
    <w:rsid w:val="005F6948"/>
    <w:rsid w:val="005F6ABF"/>
    <w:rsid w:val="005F7247"/>
    <w:rsid w:val="005F7384"/>
    <w:rsid w:val="005F755F"/>
    <w:rsid w:val="005F7AE6"/>
    <w:rsid w:val="005F7B82"/>
    <w:rsid w:val="005F7F23"/>
    <w:rsid w:val="005F7F24"/>
    <w:rsid w:val="00600252"/>
    <w:rsid w:val="00600413"/>
    <w:rsid w:val="00600802"/>
    <w:rsid w:val="006009D1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91C"/>
    <w:rsid w:val="00603ACC"/>
    <w:rsid w:val="00603CB2"/>
    <w:rsid w:val="0060402B"/>
    <w:rsid w:val="006045D2"/>
    <w:rsid w:val="0060492D"/>
    <w:rsid w:val="00604CA3"/>
    <w:rsid w:val="006052D5"/>
    <w:rsid w:val="0060573B"/>
    <w:rsid w:val="0060576F"/>
    <w:rsid w:val="006057EB"/>
    <w:rsid w:val="0060598E"/>
    <w:rsid w:val="00605D5C"/>
    <w:rsid w:val="00605DD6"/>
    <w:rsid w:val="00605F1F"/>
    <w:rsid w:val="0060617E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72C"/>
    <w:rsid w:val="00611857"/>
    <w:rsid w:val="0061195A"/>
    <w:rsid w:val="00612122"/>
    <w:rsid w:val="00612765"/>
    <w:rsid w:val="00612809"/>
    <w:rsid w:val="00612E0D"/>
    <w:rsid w:val="006131C2"/>
    <w:rsid w:val="006135CC"/>
    <w:rsid w:val="00613858"/>
    <w:rsid w:val="00613956"/>
    <w:rsid w:val="00614109"/>
    <w:rsid w:val="00614208"/>
    <w:rsid w:val="0061478E"/>
    <w:rsid w:val="00614947"/>
    <w:rsid w:val="00614956"/>
    <w:rsid w:val="00614B8E"/>
    <w:rsid w:val="006151E2"/>
    <w:rsid w:val="00615361"/>
    <w:rsid w:val="00615501"/>
    <w:rsid w:val="00615654"/>
    <w:rsid w:val="00615B0C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0F04"/>
    <w:rsid w:val="006213CE"/>
    <w:rsid w:val="0062151F"/>
    <w:rsid w:val="0062155A"/>
    <w:rsid w:val="006215BE"/>
    <w:rsid w:val="00621672"/>
    <w:rsid w:val="0062175E"/>
    <w:rsid w:val="0062186D"/>
    <w:rsid w:val="0062189A"/>
    <w:rsid w:val="00621B3D"/>
    <w:rsid w:val="00621DDE"/>
    <w:rsid w:val="00621E1E"/>
    <w:rsid w:val="0062216C"/>
    <w:rsid w:val="00622B96"/>
    <w:rsid w:val="00622DA6"/>
    <w:rsid w:val="00622FB4"/>
    <w:rsid w:val="00622FEE"/>
    <w:rsid w:val="006232F9"/>
    <w:rsid w:val="0062335C"/>
    <w:rsid w:val="00623733"/>
    <w:rsid w:val="00623965"/>
    <w:rsid w:val="00623B27"/>
    <w:rsid w:val="00623D05"/>
    <w:rsid w:val="00623E2E"/>
    <w:rsid w:val="00623FC7"/>
    <w:rsid w:val="006240EC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BF5"/>
    <w:rsid w:val="00625C17"/>
    <w:rsid w:val="0062602A"/>
    <w:rsid w:val="0062662F"/>
    <w:rsid w:val="00626886"/>
    <w:rsid w:val="0062694C"/>
    <w:rsid w:val="00626D67"/>
    <w:rsid w:val="00627032"/>
    <w:rsid w:val="006274A9"/>
    <w:rsid w:val="00630059"/>
    <w:rsid w:val="0063023B"/>
    <w:rsid w:val="006307AA"/>
    <w:rsid w:val="00630902"/>
    <w:rsid w:val="00630987"/>
    <w:rsid w:val="00630BA5"/>
    <w:rsid w:val="00630E9F"/>
    <w:rsid w:val="00630EF1"/>
    <w:rsid w:val="00631046"/>
    <w:rsid w:val="006318BE"/>
    <w:rsid w:val="00631E4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3D5C"/>
    <w:rsid w:val="006341DD"/>
    <w:rsid w:val="0063427B"/>
    <w:rsid w:val="006342EA"/>
    <w:rsid w:val="006345EF"/>
    <w:rsid w:val="006346BA"/>
    <w:rsid w:val="0063475E"/>
    <w:rsid w:val="00634988"/>
    <w:rsid w:val="00634FC2"/>
    <w:rsid w:val="00635000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372"/>
    <w:rsid w:val="00642809"/>
    <w:rsid w:val="00642994"/>
    <w:rsid w:val="006431EB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4B6"/>
    <w:rsid w:val="006455FC"/>
    <w:rsid w:val="0064564C"/>
    <w:rsid w:val="00645711"/>
    <w:rsid w:val="00645A68"/>
    <w:rsid w:val="006460B7"/>
    <w:rsid w:val="00646546"/>
    <w:rsid w:val="00646987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B1D"/>
    <w:rsid w:val="00651CC5"/>
    <w:rsid w:val="00651F1B"/>
    <w:rsid w:val="00652167"/>
    <w:rsid w:val="00652185"/>
    <w:rsid w:val="00652555"/>
    <w:rsid w:val="00652720"/>
    <w:rsid w:val="006529A6"/>
    <w:rsid w:val="00652A1C"/>
    <w:rsid w:val="00652DA5"/>
    <w:rsid w:val="00653103"/>
    <w:rsid w:val="0065336A"/>
    <w:rsid w:val="006535D0"/>
    <w:rsid w:val="00653654"/>
    <w:rsid w:val="006538DD"/>
    <w:rsid w:val="00653B71"/>
    <w:rsid w:val="00653BF8"/>
    <w:rsid w:val="00654978"/>
    <w:rsid w:val="006549C2"/>
    <w:rsid w:val="00654AAE"/>
    <w:rsid w:val="00654C38"/>
    <w:rsid w:val="00654C86"/>
    <w:rsid w:val="00654CC1"/>
    <w:rsid w:val="00654D5D"/>
    <w:rsid w:val="00654FD4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0D3B"/>
    <w:rsid w:val="00661293"/>
    <w:rsid w:val="0066134B"/>
    <w:rsid w:val="00661560"/>
    <w:rsid w:val="00661792"/>
    <w:rsid w:val="00661FD1"/>
    <w:rsid w:val="00662081"/>
    <w:rsid w:val="00662960"/>
    <w:rsid w:val="00662C33"/>
    <w:rsid w:val="00662DB7"/>
    <w:rsid w:val="00663154"/>
    <w:rsid w:val="0066347F"/>
    <w:rsid w:val="00663847"/>
    <w:rsid w:val="0066390C"/>
    <w:rsid w:val="00663B67"/>
    <w:rsid w:val="0066445F"/>
    <w:rsid w:val="00664783"/>
    <w:rsid w:val="006650CE"/>
    <w:rsid w:val="0066517F"/>
    <w:rsid w:val="006653BD"/>
    <w:rsid w:val="00665542"/>
    <w:rsid w:val="00665C12"/>
    <w:rsid w:val="00666647"/>
    <w:rsid w:val="00666657"/>
    <w:rsid w:val="006666A5"/>
    <w:rsid w:val="00666AB3"/>
    <w:rsid w:val="00666C22"/>
    <w:rsid w:val="00666C38"/>
    <w:rsid w:val="00667114"/>
    <w:rsid w:val="00667273"/>
    <w:rsid w:val="006700FC"/>
    <w:rsid w:val="006702CD"/>
    <w:rsid w:val="00670D6B"/>
    <w:rsid w:val="00670DE1"/>
    <w:rsid w:val="006716AD"/>
    <w:rsid w:val="00671A5F"/>
    <w:rsid w:val="00671E99"/>
    <w:rsid w:val="00671ED2"/>
    <w:rsid w:val="0067201C"/>
    <w:rsid w:val="0067213F"/>
    <w:rsid w:val="006723E1"/>
    <w:rsid w:val="006726D5"/>
    <w:rsid w:val="00672846"/>
    <w:rsid w:val="0067294C"/>
    <w:rsid w:val="00672AF2"/>
    <w:rsid w:val="00673208"/>
    <w:rsid w:val="006733F1"/>
    <w:rsid w:val="00673740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5A7"/>
    <w:rsid w:val="006757AE"/>
    <w:rsid w:val="00675992"/>
    <w:rsid w:val="00675EA8"/>
    <w:rsid w:val="00675F12"/>
    <w:rsid w:val="00676123"/>
    <w:rsid w:val="006768F9"/>
    <w:rsid w:val="006769C9"/>
    <w:rsid w:val="00677046"/>
    <w:rsid w:val="006771A3"/>
    <w:rsid w:val="0067733B"/>
    <w:rsid w:val="00677384"/>
    <w:rsid w:val="0067759B"/>
    <w:rsid w:val="00677739"/>
    <w:rsid w:val="00677781"/>
    <w:rsid w:val="00677830"/>
    <w:rsid w:val="00680157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7A6"/>
    <w:rsid w:val="00681F30"/>
    <w:rsid w:val="00682049"/>
    <w:rsid w:val="00682AB9"/>
    <w:rsid w:val="00682E25"/>
    <w:rsid w:val="00682F0C"/>
    <w:rsid w:val="006831E0"/>
    <w:rsid w:val="00683288"/>
    <w:rsid w:val="006837A8"/>
    <w:rsid w:val="00683ACA"/>
    <w:rsid w:val="00683C3D"/>
    <w:rsid w:val="00683DFE"/>
    <w:rsid w:val="00683F1E"/>
    <w:rsid w:val="00684037"/>
    <w:rsid w:val="006841C2"/>
    <w:rsid w:val="00684327"/>
    <w:rsid w:val="006843B0"/>
    <w:rsid w:val="006844B5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131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F35"/>
    <w:rsid w:val="00693911"/>
    <w:rsid w:val="00693E7C"/>
    <w:rsid w:val="00694115"/>
    <w:rsid w:val="00694E3D"/>
    <w:rsid w:val="006953DB"/>
    <w:rsid w:val="006960D9"/>
    <w:rsid w:val="0069653C"/>
    <w:rsid w:val="00696A18"/>
    <w:rsid w:val="00696CC2"/>
    <w:rsid w:val="00696D00"/>
    <w:rsid w:val="00696D9F"/>
    <w:rsid w:val="00696E87"/>
    <w:rsid w:val="00696EEE"/>
    <w:rsid w:val="0069726A"/>
    <w:rsid w:val="0069788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4CF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264"/>
    <w:rsid w:val="006A32CD"/>
    <w:rsid w:val="006A34C3"/>
    <w:rsid w:val="006A35DE"/>
    <w:rsid w:val="006A36A7"/>
    <w:rsid w:val="006A3886"/>
    <w:rsid w:val="006A39C9"/>
    <w:rsid w:val="006A4326"/>
    <w:rsid w:val="006A4B79"/>
    <w:rsid w:val="006A5012"/>
    <w:rsid w:val="006A52BE"/>
    <w:rsid w:val="006A54DC"/>
    <w:rsid w:val="006A55B2"/>
    <w:rsid w:val="006A5EB7"/>
    <w:rsid w:val="006A5F19"/>
    <w:rsid w:val="006A64FD"/>
    <w:rsid w:val="006A66D5"/>
    <w:rsid w:val="006A6739"/>
    <w:rsid w:val="006A688E"/>
    <w:rsid w:val="006A693F"/>
    <w:rsid w:val="006A69C0"/>
    <w:rsid w:val="006A6D48"/>
    <w:rsid w:val="006A71AB"/>
    <w:rsid w:val="006A76E3"/>
    <w:rsid w:val="006A7CCF"/>
    <w:rsid w:val="006A7F48"/>
    <w:rsid w:val="006B0117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2D9"/>
    <w:rsid w:val="006B1325"/>
    <w:rsid w:val="006B1553"/>
    <w:rsid w:val="006B1567"/>
    <w:rsid w:val="006B1640"/>
    <w:rsid w:val="006B1708"/>
    <w:rsid w:val="006B198B"/>
    <w:rsid w:val="006B1BCA"/>
    <w:rsid w:val="006B1E3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DA6"/>
    <w:rsid w:val="006B5F82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0E5E"/>
    <w:rsid w:val="006C0FC3"/>
    <w:rsid w:val="006C1243"/>
    <w:rsid w:val="006C12FB"/>
    <w:rsid w:val="006C153E"/>
    <w:rsid w:val="006C1746"/>
    <w:rsid w:val="006C1B6D"/>
    <w:rsid w:val="006C1E64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3FEC"/>
    <w:rsid w:val="006C40A4"/>
    <w:rsid w:val="006C4129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C4B"/>
    <w:rsid w:val="006C6FF8"/>
    <w:rsid w:val="006C70CC"/>
    <w:rsid w:val="006C71E4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1868"/>
    <w:rsid w:val="006D1B0B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BEB"/>
    <w:rsid w:val="006D3D1E"/>
    <w:rsid w:val="006D3D7F"/>
    <w:rsid w:val="006D3F7E"/>
    <w:rsid w:val="006D4019"/>
    <w:rsid w:val="006D4126"/>
    <w:rsid w:val="006D4541"/>
    <w:rsid w:val="006D4673"/>
    <w:rsid w:val="006D47AF"/>
    <w:rsid w:val="006D50CB"/>
    <w:rsid w:val="006D518D"/>
    <w:rsid w:val="006D5362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D7FE0"/>
    <w:rsid w:val="006E01A7"/>
    <w:rsid w:val="006E0228"/>
    <w:rsid w:val="006E02B7"/>
    <w:rsid w:val="006E05F7"/>
    <w:rsid w:val="006E0701"/>
    <w:rsid w:val="006E0D96"/>
    <w:rsid w:val="006E0F91"/>
    <w:rsid w:val="006E1243"/>
    <w:rsid w:val="006E17A3"/>
    <w:rsid w:val="006E17B8"/>
    <w:rsid w:val="006E1B3F"/>
    <w:rsid w:val="006E1B53"/>
    <w:rsid w:val="006E1CC9"/>
    <w:rsid w:val="006E1DFB"/>
    <w:rsid w:val="006E223B"/>
    <w:rsid w:val="006E2856"/>
    <w:rsid w:val="006E291B"/>
    <w:rsid w:val="006E2E8C"/>
    <w:rsid w:val="006E3554"/>
    <w:rsid w:val="006E35F7"/>
    <w:rsid w:val="006E39FA"/>
    <w:rsid w:val="006E43C7"/>
    <w:rsid w:val="006E4665"/>
    <w:rsid w:val="006E478D"/>
    <w:rsid w:val="006E49EF"/>
    <w:rsid w:val="006E4AC5"/>
    <w:rsid w:val="006E4E75"/>
    <w:rsid w:val="006E4F5F"/>
    <w:rsid w:val="006E4FB4"/>
    <w:rsid w:val="006E5160"/>
    <w:rsid w:val="006E5370"/>
    <w:rsid w:val="006E54EC"/>
    <w:rsid w:val="006E5881"/>
    <w:rsid w:val="006E58D6"/>
    <w:rsid w:val="006E59F2"/>
    <w:rsid w:val="006E5C52"/>
    <w:rsid w:val="006E5E83"/>
    <w:rsid w:val="006E6085"/>
    <w:rsid w:val="006E64B3"/>
    <w:rsid w:val="006E6B3B"/>
    <w:rsid w:val="006E6F4A"/>
    <w:rsid w:val="006E6F67"/>
    <w:rsid w:val="006E7030"/>
    <w:rsid w:val="006E7578"/>
    <w:rsid w:val="006E7625"/>
    <w:rsid w:val="006E77EA"/>
    <w:rsid w:val="006E7A39"/>
    <w:rsid w:val="006E7ABA"/>
    <w:rsid w:val="006E7EB0"/>
    <w:rsid w:val="006F00A3"/>
    <w:rsid w:val="006F03AB"/>
    <w:rsid w:val="006F0925"/>
    <w:rsid w:val="006F09C6"/>
    <w:rsid w:val="006F113C"/>
    <w:rsid w:val="006F114A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337"/>
    <w:rsid w:val="006F3482"/>
    <w:rsid w:val="006F35E1"/>
    <w:rsid w:val="006F38C6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1BB"/>
    <w:rsid w:val="006F531B"/>
    <w:rsid w:val="006F59C0"/>
    <w:rsid w:val="006F5A80"/>
    <w:rsid w:val="006F60F9"/>
    <w:rsid w:val="006F626E"/>
    <w:rsid w:val="006F6314"/>
    <w:rsid w:val="006F6496"/>
    <w:rsid w:val="006F6700"/>
    <w:rsid w:val="006F676F"/>
    <w:rsid w:val="006F68F9"/>
    <w:rsid w:val="006F6982"/>
    <w:rsid w:val="006F6A2F"/>
    <w:rsid w:val="006F7206"/>
    <w:rsid w:val="006F749D"/>
    <w:rsid w:val="006F7822"/>
    <w:rsid w:val="006F79FD"/>
    <w:rsid w:val="006F7DBA"/>
    <w:rsid w:val="006F7FE8"/>
    <w:rsid w:val="0070000B"/>
    <w:rsid w:val="00700951"/>
    <w:rsid w:val="00700970"/>
    <w:rsid w:val="00700C2C"/>
    <w:rsid w:val="0070165B"/>
    <w:rsid w:val="007016DC"/>
    <w:rsid w:val="00701D7C"/>
    <w:rsid w:val="007021B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4E2C"/>
    <w:rsid w:val="00705018"/>
    <w:rsid w:val="0070501F"/>
    <w:rsid w:val="00705033"/>
    <w:rsid w:val="0070529B"/>
    <w:rsid w:val="007052B1"/>
    <w:rsid w:val="007052C0"/>
    <w:rsid w:val="0070531C"/>
    <w:rsid w:val="0070547E"/>
    <w:rsid w:val="00705573"/>
    <w:rsid w:val="00705836"/>
    <w:rsid w:val="007058E4"/>
    <w:rsid w:val="007059CA"/>
    <w:rsid w:val="00705A32"/>
    <w:rsid w:val="00705CD7"/>
    <w:rsid w:val="00705D6E"/>
    <w:rsid w:val="007061B6"/>
    <w:rsid w:val="00706201"/>
    <w:rsid w:val="007062D5"/>
    <w:rsid w:val="00706350"/>
    <w:rsid w:val="00706661"/>
    <w:rsid w:val="007067C3"/>
    <w:rsid w:val="007069D6"/>
    <w:rsid w:val="00706A24"/>
    <w:rsid w:val="00706B05"/>
    <w:rsid w:val="0070716C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6FB"/>
    <w:rsid w:val="007109E5"/>
    <w:rsid w:val="00710F3A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46"/>
    <w:rsid w:val="00713769"/>
    <w:rsid w:val="007139DB"/>
    <w:rsid w:val="00713BBB"/>
    <w:rsid w:val="00713BC4"/>
    <w:rsid w:val="00713C28"/>
    <w:rsid w:val="00713DC8"/>
    <w:rsid w:val="00713DF5"/>
    <w:rsid w:val="00714670"/>
    <w:rsid w:val="00714A0F"/>
    <w:rsid w:val="00714CFE"/>
    <w:rsid w:val="007151EA"/>
    <w:rsid w:val="00715492"/>
    <w:rsid w:val="007155DA"/>
    <w:rsid w:val="00715A15"/>
    <w:rsid w:val="00715EED"/>
    <w:rsid w:val="00716005"/>
    <w:rsid w:val="007162C4"/>
    <w:rsid w:val="00716659"/>
    <w:rsid w:val="0071674D"/>
    <w:rsid w:val="0071696C"/>
    <w:rsid w:val="00716C19"/>
    <w:rsid w:val="00717260"/>
    <w:rsid w:val="00717851"/>
    <w:rsid w:val="00717864"/>
    <w:rsid w:val="0071799D"/>
    <w:rsid w:val="007179BB"/>
    <w:rsid w:val="00717B65"/>
    <w:rsid w:val="00717C08"/>
    <w:rsid w:val="00717C37"/>
    <w:rsid w:val="00717DC3"/>
    <w:rsid w:val="007200E5"/>
    <w:rsid w:val="007205C8"/>
    <w:rsid w:val="00720838"/>
    <w:rsid w:val="00720842"/>
    <w:rsid w:val="00720C81"/>
    <w:rsid w:val="00721119"/>
    <w:rsid w:val="00721A15"/>
    <w:rsid w:val="00721EEC"/>
    <w:rsid w:val="0072291E"/>
    <w:rsid w:val="0072313F"/>
    <w:rsid w:val="0072324F"/>
    <w:rsid w:val="007232D4"/>
    <w:rsid w:val="00723585"/>
    <w:rsid w:val="007235D3"/>
    <w:rsid w:val="00723AEA"/>
    <w:rsid w:val="007240FB"/>
    <w:rsid w:val="007242DA"/>
    <w:rsid w:val="007245C0"/>
    <w:rsid w:val="00724905"/>
    <w:rsid w:val="00724B69"/>
    <w:rsid w:val="00724CCD"/>
    <w:rsid w:val="00724DBE"/>
    <w:rsid w:val="00725479"/>
    <w:rsid w:val="007254CD"/>
    <w:rsid w:val="00725505"/>
    <w:rsid w:val="007255C4"/>
    <w:rsid w:val="00725644"/>
    <w:rsid w:val="007257D5"/>
    <w:rsid w:val="00725813"/>
    <w:rsid w:val="00725843"/>
    <w:rsid w:val="00725BE2"/>
    <w:rsid w:val="007261ED"/>
    <w:rsid w:val="00726510"/>
    <w:rsid w:val="00726869"/>
    <w:rsid w:val="007268B0"/>
    <w:rsid w:val="0072692B"/>
    <w:rsid w:val="00726DDA"/>
    <w:rsid w:val="00726FDE"/>
    <w:rsid w:val="0072716E"/>
    <w:rsid w:val="00727770"/>
    <w:rsid w:val="007277EE"/>
    <w:rsid w:val="00727A5D"/>
    <w:rsid w:val="00727C3D"/>
    <w:rsid w:val="00727FB1"/>
    <w:rsid w:val="00730191"/>
    <w:rsid w:val="0073083B"/>
    <w:rsid w:val="007308FF"/>
    <w:rsid w:val="00730985"/>
    <w:rsid w:val="007309B0"/>
    <w:rsid w:val="00730D9F"/>
    <w:rsid w:val="00730E92"/>
    <w:rsid w:val="00730F07"/>
    <w:rsid w:val="00731103"/>
    <w:rsid w:val="007312FE"/>
    <w:rsid w:val="0073184E"/>
    <w:rsid w:val="0073190A"/>
    <w:rsid w:val="00731C38"/>
    <w:rsid w:val="00731FF8"/>
    <w:rsid w:val="007321BA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348"/>
    <w:rsid w:val="0073640F"/>
    <w:rsid w:val="00736625"/>
    <w:rsid w:val="00736912"/>
    <w:rsid w:val="007370DE"/>
    <w:rsid w:val="007372C5"/>
    <w:rsid w:val="00737431"/>
    <w:rsid w:val="0073746B"/>
    <w:rsid w:val="0073758D"/>
    <w:rsid w:val="007377F5"/>
    <w:rsid w:val="00740037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8C"/>
    <w:rsid w:val="007421AA"/>
    <w:rsid w:val="00742849"/>
    <w:rsid w:val="00742AA7"/>
    <w:rsid w:val="007432D4"/>
    <w:rsid w:val="007433ED"/>
    <w:rsid w:val="007434CA"/>
    <w:rsid w:val="00743507"/>
    <w:rsid w:val="00743E1A"/>
    <w:rsid w:val="00744033"/>
    <w:rsid w:val="00744336"/>
    <w:rsid w:val="007444A7"/>
    <w:rsid w:val="00744B00"/>
    <w:rsid w:val="00744BF0"/>
    <w:rsid w:val="00745774"/>
    <w:rsid w:val="00745BD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C8A"/>
    <w:rsid w:val="00750DF5"/>
    <w:rsid w:val="007514C7"/>
    <w:rsid w:val="007516F7"/>
    <w:rsid w:val="00751986"/>
    <w:rsid w:val="00751C26"/>
    <w:rsid w:val="00751D23"/>
    <w:rsid w:val="00751E8E"/>
    <w:rsid w:val="00752877"/>
    <w:rsid w:val="007531AC"/>
    <w:rsid w:val="007534E5"/>
    <w:rsid w:val="007539A7"/>
    <w:rsid w:val="007539C5"/>
    <w:rsid w:val="00753A6D"/>
    <w:rsid w:val="00754875"/>
    <w:rsid w:val="00754915"/>
    <w:rsid w:val="00754965"/>
    <w:rsid w:val="00754BC4"/>
    <w:rsid w:val="00755155"/>
    <w:rsid w:val="00755326"/>
    <w:rsid w:val="00755543"/>
    <w:rsid w:val="00755659"/>
    <w:rsid w:val="007557D1"/>
    <w:rsid w:val="00755EC3"/>
    <w:rsid w:val="00756347"/>
    <w:rsid w:val="0075661F"/>
    <w:rsid w:val="007569D1"/>
    <w:rsid w:val="00756A5E"/>
    <w:rsid w:val="00756BA6"/>
    <w:rsid w:val="00756D26"/>
    <w:rsid w:val="00756FC6"/>
    <w:rsid w:val="007571FD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2852"/>
    <w:rsid w:val="00762933"/>
    <w:rsid w:val="00762B63"/>
    <w:rsid w:val="007630D0"/>
    <w:rsid w:val="007634D8"/>
    <w:rsid w:val="00763944"/>
    <w:rsid w:val="00763DA5"/>
    <w:rsid w:val="00763EA1"/>
    <w:rsid w:val="00763EC0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3B4"/>
    <w:rsid w:val="00766736"/>
    <w:rsid w:val="00766E47"/>
    <w:rsid w:val="00767234"/>
    <w:rsid w:val="00767654"/>
    <w:rsid w:val="0076771F"/>
    <w:rsid w:val="007677FC"/>
    <w:rsid w:val="00767888"/>
    <w:rsid w:val="007678E0"/>
    <w:rsid w:val="00767CA7"/>
    <w:rsid w:val="00767D8F"/>
    <w:rsid w:val="00770590"/>
    <w:rsid w:val="007707AC"/>
    <w:rsid w:val="00770BB7"/>
    <w:rsid w:val="00770E7F"/>
    <w:rsid w:val="00771179"/>
    <w:rsid w:val="0077135D"/>
    <w:rsid w:val="00771944"/>
    <w:rsid w:val="00771F4C"/>
    <w:rsid w:val="00772278"/>
    <w:rsid w:val="007725C6"/>
    <w:rsid w:val="00772F50"/>
    <w:rsid w:val="00773794"/>
    <w:rsid w:val="00773A23"/>
    <w:rsid w:val="00773C9B"/>
    <w:rsid w:val="007743A3"/>
    <w:rsid w:val="00774659"/>
    <w:rsid w:val="00774996"/>
    <w:rsid w:val="00774D94"/>
    <w:rsid w:val="00774DF0"/>
    <w:rsid w:val="00775566"/>
    <w:rsid w:val="007756DC"/>
    <w:rsid w:val="00775AA2"/>
    <w:rsid w:val="00775CF0"/>
    <w:rsid w:val="00776394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8F2"/>
    <w:rsid w:val="00777925"/>
    <w:rsid w:val="00777D42"/>
    <w:rsid w:val="007809C8"/>
    <w:rsid w:val="00780E5C"/>
    <w:rsid w:val="00780F99"/>
    <w:rsid w:val="00780FBB"/>
    <w:rsid w:val="0078105D"/>
    <w:rsid w:val="007811E3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6F"/>
    <w:rsid w:val="007837EB"/>
    <w:rsid w:val="0078396B"/>
    <w:rsid w:val="00783D57"/>
    <w:rsid w:val="007849FE"/>
    <w:rsid w:val="00784E80"/>
    <w:rsid w:val="00785351"/>
    <w:rsid w:val="00786258"/>
    <w:rsid w:val="00786461"/>
    <w:rsid w:val="00786982"/>
    <w:rsid w:val="00786CBA"/>
    <w:rsid w:val="00786F7F"/>
    <w:rsid w:val="00787197"/>
    <w:rsid w:val="007874A1"/>
    <w:rsid w:val="0078760E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AF8"/>
    <w:rsid w:val="00795B28"/>
    <w:rsid w:val="00796361"/>
    <w:rsid w:val="007965A7"/>
    <w:rsid w:val="0079661C"/>
    <w:rsid w:val="007966CC"/>
    <w:rsid w:val="007967A7"/>
    <w:rsid w:val="007967E0"/>
    <w:rsid w:val="00796B33"/>
    <w:rsid w:val="00796DB3"/>
    <w:rsid w:val="00797E7A"/>
    <w:rsid w:val="007A04C2"/>
    <w:rsid w:val="007A099E"/>
    <w:rsid w:val="007A0E36"/>
    <w:rsid w:val="007A0E74"/>
    <w:rsid w:val="007A1253"/>
    <w:rsid w:val="007A128B"/>
    <w:rsid w:val="007A1314"/>
    <w:rsid w:val="007A136F"/>
    <w:rsid w:val="007A1A20"/>
    <w:rsid w:val="007A1E67"/>
    <w:rsid w:val="007A21ED"/>
    <w:rsid w:val="007A222B"/>
    <w:rsid w:val="007A22DF"/>
    <w:rsid w:val="007A295B"/>
    <w:rsid w:val="007A29AA"/>
    <w:rsid w:val="007A2A00"/>
    <w:rsid w:val="007A2C72"/>
    <w:rsid w:val="007A2CDD"/>
    <w:rsid w:val="007A2D2C"/>
    <w:rsid w:val="007A2F21"/>
    <w:rsid w:val="007A31E1"/>
    <w:rsid w:val="007A32F8"/>
    <w:rsid w:val="007A3387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2DF"/>
    <w:rsid w:val="007A43D3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E06"/>
    <w:rsid w:val="007A6FD3"/>
    <w:rsid w:val="007A72AA"/>
    <w:rsid w:val="007A758F"/>
    <w:rsid w:val="007A77E9"/>
    <w:rsid w:val="007A7A40"/>
    <w:rsid w:val="007A7AC3"/>
    <w:rsid w:val="007A7E7D"/>
    <w:rsid w:val="007A7ECE"/>
    <w:rsid w:val="007B0004"/>
    <w:rsid w:val="007B00E1"/>
    <w:rsid w:val="007B045C"/>
    <w:rsid w:val="007B09BA"/>
    <w:rsid w:val="007B0C23"/>
    <w:rsid w:val="007B0D2F"/>
    <w:rsid w:val="007B118A"/>
    <w:rsid w:val="007B1292"/>
    <w:rsid w:val="007B1401"/>
    <w:rsid w:val="007B1625"/>
    <w:rsid w:val="007B1727"/>
    <w:rsid w:val="007B1A34"/>
    <w:rsid w:val="007B1BB5"/>
    <w:rsid w:val="007B1C25"/>
    <w:rsid w:val="007B1E0C"/>
    <w:rsid w:val="007B2354"/>
    <w:rsid w:val="007B254B"/>
    <w:rsid w:val="007B259E"/>
    <w:rsid w:val="007B2884"/>
    <w:rsid w:val="007B2A9F"/>
    <w:rsid w:val="007B2B07"/>
    <w:rsid w:val="007B311F"/>
    <w:rsid w:val="007B3151"/>
    <w:rsid w:val="007B34AB"/>
    <w:rsid w:val="007B3776"/>
    <w:rsid w:val="007B3B78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6B8B"/>
    <w:rsid w:val="007B6DAC"/>
    <w:rsid w:val="007B7041"/>
    <w:rsid w:val="007B744C"/>
    <w:rsid w:val="007B77FD"/>
    <w:rsid w:val="007B79A0"/>
    <w:rsid w:val="007B7BE6"/>
    <w:rsid w:val="007B7C53"/>
    <w:rsid w:val="007B7CC1"/>
    <w:rsid w:val="007B7CD9"/>
    <w:rsid w:val="007B7DC1"/>
    <w:rsid w:val="007B7E4E"/>
    <w:rsid w:val="007B7EF6"/>
    <w:rsid w:val="007B7F77"/>
    <w:rsid w:val="007C05C2"/>
    <w:rsid w:val="007C06A4"/>
    <w:rsid w:val="007C0E6A"/>
    <w:rsid w:val="007C0EDD"/>
    <w:rsid w:val="007C1096"/>
    <w:rsid w:val="007C1223"/>
    <w:rsid w:val="007C12FB"/>
    <w:rsid w:val="007C1329"/>
    <w:rsid w:val="007C14AB"/>
    <w:rsid w:val="007C1828"/>
    <w:rsid w:val="007C1C4D"/>
    <w:rsid w:val="007C1E60"/>
    <w:rsid w:val="007C1F8E"/>
    <w:rsid w:val="007C2659"/>
    <w:rsid w:val="007C2D81"/>
    <w:rsid w:val="007C305C"/>
    <w:rsid w:val="007C3272"/>
    <w:rsid w:val="007C32C3"/>
    <w:rsid w:val="007C39ED"/>
    <w:rsid w:val="007C3BF8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1C5"/>
    <w:rsid w:val="007C63DF"/>
    <w:rsid w:val="007C65CB"/>
    <w:rsid w:val="007C6768"/>
    <w:rsid w:val="007C67AB"/>
    <w:rsid w:val="007C69C9"/>
    <w:rsid w:val="007C6A58"/>
    <w:rsid w:val="007C6B84"/>
    <w:rsid w:val="007C6C79"/>
    <w:rsid w:val="007C6FE0"/>
    <w:rsid w:val="007C7754"/>
    <w:rsid w:val="007C775D"/>
    <w:rsid w:val="007C7A2C"/>
    <w:rsid w:val="007C7B37"/>
    <w:rsid w:val="007C7C6C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DC7"/>
    <w:rsid w:val="007D1FF9"/>
    <w:rsid w:val="007D297B"/>
    <w:rsid w:val="007D2A9A"/>
    <w:rsid w:val="007D2CF6"/>
    <w:rsid w:val="007D2E6C"/>
    <w:rsid w:val="007D2F38"/>
    <w:rsid w:val="007D3094"/>
    <w:rsid w:val="007D310E"/>
    <w:rsid w:val="007D3627"/>
    <w:rsid w:val="007D3F19"/>
    <w:rsid w:val="007D41BC"/>
    <w:rsid w:val="007D440D"/>
    <w:rsid w:val="007D4880"/>
    <w:rsid w:val="007D48A4"/>
    <w:rsid w:val="007D4B17"/>
    <w:rsid w:val="007D4D20"/>
    <w:rsid w:val="007D4D67"/>
    <w:rsid w:val="007D4FC4"/>
    <w:rsid w:val="007D500B"/>
    <w:rsid w:val="007D50A2"/>
    <w:rsid w:val="007D5348"/>
    <w:rsid w:val="007D5360"/>
    <w:rsid w:val="007D55F7"/>
    <w:rsid w:val="007D59E8"/>
    <w:rsid w:val="007D5B9C"/>
    <w:rsid w:val="007D5F0B"/>
    <w:rsid w:val="007D604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18"/>
    <w:rsid w:val="007E112D"/>
    <w:rsid w:val="007E1385"/>
    <w:rsid w:val="007E162C"/>
    <w:rsid w:val="007E16EE"/>
    <w:rsid w:val="007E1749"/>
    <w:rsid w:val="007E1835"/>
    <w:rsid w:val="007E1872"/>
    <w:rsid w:val="007E22C2"/>
    <w:rsid w:val="007E2339"/>
    <w:rsid w:val="007E2907"/>
    <w:rsid w:val="007E2BEB"/>
    <w:rsid w:val="007E3015"/>
    <w:rsid w:val="007E32A7"/>
    <w:rsid w:val="007E3597"/>
    <w:rsid w:val="007E35C5"/>
    <w:rsid w:val="007E379A"/>
    <w:rsid w:val="007E393B"/>
    <w:rsid w:val="007E3A6C"/>
    <w:rsid w:val="007E3C03"/>
    <w:rsid w:val="007E3DB2"/>
    <w:rsid w:val="007E44E4"/>
    <w:rsid w:val="007E453C"/>
    <w:rsid w:val="007E4642"/>
    <w:rsid w:val="007E530D"/>
    <w:rsid w:val="007E54F4"/>
    <w:rsid w:val="007E56AC"/>
    <w:rsid w:val="007E5A11"/>
    <w:rsid w:val="007E5A9F"/>
    <w:rsid w:val="007E5DF5"/>
    <w:rsid w:val="007E6556"/>
    <w:rsid w:val="007E68C9"/>
    <w:rsid w:val="007E6900"/>
    <w:rsid w:val="007E6AF2"/>
    <w:rsid w:val="007E6D2A"/>
    <w:rsid w:val="007E7124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B81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CB2"/>
    <w:rsid w:val="007F4ED3"/>
    <w:rsid w:val="007F4F0A"/>
    <w:rsid w:val="007F4F54"/>
    <w:rsid w:val="007F56B4"/>
    <w:rsid w:val="007F586B"/>
    <w:rsid w:val="007F5B72"/>
    <w:rsid w:val="007F5CAC"/>
    <w:rsid w:val="007F5EDA"/>
    <w:rsid w:val="007F61BA"/>
    <w:rsid w:val="007F6435"/>
    <w:rsid w:val="007F6555"/>
    <w:rsid w:val="007F65D4"/>
    <w:rsid w:val="007F6671"/>
    <w:rsid w:val="007F69FF"/>
    <w:rsid w:val="007F6CFC"/>
    <w:rsid w:val="007F7337"/>
    <w:rsid w:val="007F75A4"/>
    <w:rsid w:val="007F787A"/>
    <w:rsid w:val="007F7A2B"/>
    <w:rsid w:val="007F7B6B"/>
    <w:rsid w:val="007F7E73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44"/>
    <w:rsid w:val="00802BD4"/>
    <w:rsid w:val="0080326F"/>
    <w:rsid w:val="008033E9"/>
    <w:rsid w:val="0080358D"/>
    <w:rsid w:val="008036EE"/>
    <w:rsid w:val="00803D4A"/>
    <w:rsid w:val="008045A1"/>
    <w:rsid w:val="00804858"/>
    <w:rsid w:val="008049A3"/>
    <w:rsid w:val="00804A18"/>
    <w:rsid w:val="00804AC3"/>
    <w:rsid w:val="00804B38"/>
    <w:rsid w:val="00804BCA"/>
    <w:rsid w:val="00804C27"/>
    <w:rsid w:val="00804DA6"/>
    <w:rsid w:val="00804E27"/>
    <w:rsid w:val="00805418"/>
    <w:rsid w:val="008057D9"/>
    <w:rsid w:val="00805A33"/>
    <w:rsid w:val="00805FF0"/>
    <w:rsid w:val="0080602B"/>
    <w:rsid w:val="0080604D"/>
    <w:rsid w:val="00806063"/>
    <w:rsid w:val="008064D6"/>
    <w:rsid w:val="00806A81"/>
    <w:rsid w:val="00806E20"/>
    <w:rsid w:val="00806FAA"/>
    <w:rsid w:val="008070B8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16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8BC"/>
    <w:rsid w:val="0081490E"/>
    <w:rsid w:val="00814C9B"/>
    <w:rsid w:val="00814E05"/>
    <w:rsid w:val="00814E56"/>
    <w:rsid w:val="00815614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609"/>
    <w:rsid w:val="00817793"/>
    <w:rsid w:val="00817E52"/>
    <w:rsid w:val="00820158"/>
    <w:rsid w:val="00820190"/>
    <w:rsid w:val="0082036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1E66"/>
    <w:rsid w:val="00822179"/>
    <w:rsid w:val="00822402"/>
    <w:rsid w:val="0082259B"/>
    <w:rsid w:val="00822633"/>
    <w:rsid w:val="00822901"/>
    <w:rsid w:val="00822C68"/>
    <w:rsid w:val="00823105"/>
    <w:rsid w:val="0082346A"/>
    <w:rsid w:val="008238B1"/>
    <w:rsid w:val="00823E07"/>
    <w:rsid w:val="0082425B"/>
    <w:rsid w:val="0082431F"/>
    <w:rsid w:val="00824915"/>
    <w:rsid w:val="00824972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70B"/>
    <w:rsid w:val="00826930"/>
    <w:rsid w:val="00826B19"/>
    <w:rsid w:val="00826D99"/>
    <w:rsid w:val="00826DF2"/>
    <w:rsid w:val="00827412"/>
    <w:rsid w:val="0082752C"/>
    <w:rsid w:val="00827BE5"/>
    <w:rsid w:val="0083051A"/>
    <w:rsid w:val="008306D2"/>
    <w:rsid w:val="008308D2"/>
    <w:rsid w:val="00830B9E"/>
    <w:rsid w:val="00831668"/>
    <w:rsid w:val="0083175F"/>
    <w:rsid w:val="00831815"/>
    <w:rsid w:val="008319C1"/>
    <w:rsid w:val="00831AE4"/>
    <w:rsid w:val="00831CCA"/>
    <w:rsid w:val="00831F48"/>
    <w:rsid w:val="0083264D"/>
    <w:rsid w:val="00832BC9"/>
    <w:rsid w:val="00832FB7"/>
    <w:rsid w:val="0083325F"/>
    <w:rsid w:val="00833315"/>
    <w:rsid w:val="00833476"/>
    <w:rsid w:val="008338EB"/>
    <w:rsid w:val="00833A33"/>
    <w:rsid w:val="00833D64"/>
    <w:rsid w:val="00833F27"/>
    <w:rsid w:val="00833F84"/>
    <w:rsid w:val="0083445E"/>
    <w:rsid w:val="00834713"/>
    <w:rsid w:val="00834A55"/>
    <w:rsid w:val="00834B83"/>
    <w:rsid w:val="00834CAE"/>
    <w:rsid w:val="0083542B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31E"/>
    <w:rsid w:val="00840612"/>
    <w:rsid w:val="0084061B"/>
    <w:rsid w:val="00840914"/>
    <w:rsid w:val="00841107"/>
    <w:rsid w:val="0084160D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768"/>
    <w:rsid w:val="0084379E"/>
    <w:rsid w:val="00843936"/>
    <w:rsid w:val="00843AC3"/>
    <w:rsid w:val="00843C91"/>
    <w:rsid w:val="0084438A"/>
    <w:rsid w:val="0084458F"/>
    <w:rsid w:val="00844A4B"/>
    <w:rsid w:val="00844B6A"/>
    <w:rsid w:val="00845325"/>
    <w:rsid w:val="008456A8"/>
    <w:rsid w:val="008458F2"/>
    <w:rsid w:val="00845C74"/>
    <w:rsid w:val="008460A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3F8"/>
    <w:rsid w:val="0085045F"/>
    <w:rsid w:val="0085062C"/>
    <w:rsid w:val="00850ABF"/>
    <w:rsid w:val="008514DA"/>
    <w:rsid w:val="008517C8"/>
    <w:rsid w:val="00851E79"/>
    <w:rsid w:val="00852643"/>
    <w:rsid w:val="00852B42"/>
    <w:rsid w:val="00852BEF"/>
    <w:rsid w:val="0085312C"/>
    <w:rsid w:val="0085337F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2FE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C93"/>
    <w:rsid w:val="00856FB5"/>
    <w:rsid w:val="00856FDC"/>
    <w:rsid w:val="008571E0"/>
    <w:rsid w:val="008575C5"/>
    <w:rsid w:val="0085762B"/>
    <w:rsid w:val="00857A94"/>
    <w:rsid w:val="00857B3A"/>
    <w:rsid w:val="00857D84"/>
    <w:rsid w:val="00860013"/>
    <w:rsid w:val="00860551"/>
    <w:rsid w:val="00860900"/>
    <w:rsid w:val="00860A8F"/>
    <w:rsid w:val="00860F34"/>
    <w:rsid w:val="008610A9"/>
    <w:rsid w:val="00861728"/>
    <w:rsid w:val="00861833"/>
    <w:rsid w:val="008619E9"/>
    <w:rsid w:val="00861B92"/>
    <w:rsid w:val="00861D98"/>
    <w:rsid w:val="00861E35"/>
    <w:rsid w:val="008620D0"/>
    <w:rsid w:val="0086247A"/>
    <w:rsid w:val="00862B23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3D9"/>
    <w:rsid w:val="008664D8"/>
    <w:rsid w:val="00866976"/>
    <w:rsid w:val="00866A01"/>
    <w:rsid w:val="00866EF8"/>
    <w:rsid w:val="00866F14"/>
    <w:rsid w:val="00867054"/>
    <w:rsid w:val="00867244"/>
    <w:rsid w:val="0086732E"/>
    <w:rsid w:val="00867D51"/>
    <w:rsid w:val="00867D98"/>
    <w:rsid w:val="00867DAF"/>
    <w:rsid w:val="008702E7"/>
    <w:rsid w:val="0087052A"/>
    <w:rsid w:val="00870E64"/>
    <w:rsid w:val="00870F5D"/>
    <w:rsid w:val="00870FDD"/>
    <w:rsid w:val="00871263"/>
    <w:rsid w:val="00871332"/>
    <w:rsid w:val="00871AA2"/>
    <w:rsid w:val="00871BE8"/>
    <w:rsid w:val="00871D52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6F86"/>
    <w:rsid w:val="0087729F"/>
    <w:rsid w:val="008775D5"/>
    <w:rsid w:val="0087766E"/>
    <w:rsid w:val="00877927"/>
    <w:rsid w:val="0087795D"/>
    <w:rsid w:val="00877BC2"/>
    <w:rsid w:val="00877BE8"/>
    <w:rsid w:val="00877C10"/>
    <w:rsid w:val="00880038"/>
    <w:rsid w:val="00880318"/>
    <w:rsid w:val="00880AC4"/>
    <w:rsid w:val="00880D3D"/>
    <w:rsid w:val="00880E60"/>
    <w:rsid w:val="00880EB3"/>
    <w:rsid w:val="0088139F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4B6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35C"/>
    <w:rsid w:val="0088645A"/>
    <w:rsid w:val="0088655E"/>
    <w:rsid w:val="0088661B"/>
    <w:rsid w:val="0088695D"/>
    <w:rsid w:val="008869B1"/>
    <w:rsid w:val="00886CF7"/>
    <w:rsid w:val="00886D5A"/>
    <w:rsid w:val="00886F8F"/>
    <w:rsid w:val="008870E8"/>
    <w:rsid w:val="008871CE"/>
    <w:rsid w:val="0088763A"/>
    <w:rsid w:val="00887723"/>
    <w:rsid w:val="008878F4"/>
    <w:rsid w:val="00887ACB"/>
    <w:rsid w:val="00887BE6"/>
    <w:rsid w:val="00887F8E"/>
    <w:rsid w:val="008902EF"/>
    <w:rsid w:val="00890CE2"/>
    <w:rsid w:val="008912FA"/>
    <w:rsid w:val="0089189C"/>
    <w:rsid w:val="008919E6"/>
    <w:rsid w:val="00891C28"/>
    <w:rsid w:val="0089242C"/>
    <w:rsid w:val="008924A1"/>
    <w:rsid w:val="0089264E"/>
    <w:rsid w:val="00892B11"/>
    <w:rsid w:val="00892CCE"/>
    <w:rsid w:val="00892DDD"/>
    <w:rsid w:val="00892E3D"/>
    <w:rsid w:val="0089310D"/>
    <w:rsid w:val="00893156"/>
    <w:rsid w:val="0089316A"/>
    <w:rsid w:val="00893FCF"/>
    <w:rsid w:val="008941D3"/>
    <w:rsid w:val="00894866"/>
    <w:rsid w:val="00894894"/>
    <w:rsid w:val="008948A8"/>
    <w:rsid w:val="00895067"/>
    <w:rsid w:val="008953F9"/>
    <w:rsid w:val="0089593F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93"/>
    <w:rsid w:val="008A0CA5"/>
    <w:rsid w:val="008A0F70"/>
    <w:rsid w:val="008A11DA"/>
    <w:rsid w:val="008A1324"/>
    <w:rsid w:val="008A1772"/>
    <w:rsid w:val="008A1A18"/>
    <w:rsid w:val="008A1B27"/>
    <w:rsid w:val="008A1D4D"/>
    <w:rsid w:val="008A1F7D"/>
    <w:rsid w:val="008A2298"/>
    <w:rsid w:val="008A2A26"/>
    <w:rsid w:val="008A2A32"/>
    <w:rsid w:val="008A3679"/>
    <w:rsid w:val="008A38FE"/>
    <w:rsid w:val="008A3B9B"/>
    <w:rsid w:val="008A3FAF"/>
    <w:rsid w:val="008A429B"/>
    <w:rsid w:val="008A485A"/>
    <w:rsid w:val="008A5002"/>
    <w:rsid w:val="008A546F"/>
    <w:rsid w:val="008A5C60"/>
    <w:rsid w:val="008A5D0E"/>
    <w:rsid w:val="008A61AF"/>
    <w:rsid w:val="008A7773"/>
    <w:rsid w:val="008A77F9"/>
    <w:rsid w:val="008A7E07"/>
    <w:rsid w:val="008B03B7"/>
    <w:rsid w:val="008B07B8"/>
    <w:rsid w:val="008B0A4D"/>
    <w:rsid w:val="008B0B2D"/>
    <w:rsid w:val="008B0DC4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524"/>
    <w:rsid w:val="008B2909"/>
    <w:rsid w:val="008B294D"/>
    <w:rsid w:val="008B29B4"/>
    <w:rsid w:val="008B2DB4"/>
    <w:rsid w:val="008B30DE"/>
    <w:rsid w:val="008B33A5"/>
    <w:rsid w:val="008B35AB"/>
    <w:rsid w:val="008B39DC"/>
    <w:rsid w:val="008B3A1A"/>
    <w:rsid w:val="008B3AAD"/>
    <w:rsid w:val="008B3CE1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2BA"/>
    <w:rsid w:val="008B6AC7"/>
    <w:rsid w:val="008B6B58"/>
    <w:rsid w:val="008B6FA3"/>
    <w:rsid w:val="008B78C3"/>
    <w:rsid w:val="008B7D27"/>
    <w:rsid w:val="008C0069"/>
    <w:rsid w:val="008C0633"/>
    <w:rsid w:val="008C083A"/>
    <w:rsid w:val="008C0A26"/>
    <w:rsid w:val="008C0C6E"/>
    <w:rsid w:val="008C0DFB"/>
    <w:rsid w:val="008C0F02"/>
    <w:rsid w:val="008C0F16"/>
    <w:rsid w:val="008C10AF"/>
    <w:rsid w:val="008C149D"/>
    <w:rsid w:val="008C1A9C"/>
    <w:rsid w:val="008C1AEB"/>
    <w:rsid w:val="008C1B5B"/>
    <w:rsid w:val="008C22A4"/>
    <w:rsid w:val="008C22B5"/>
    <w:rsid w:val="008C23C6"/>
    <w:rsid w:val="008C250D"/>
    <w:rsid w:val="008C2C58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1AC"/>
    <w:rsid w:val="008C524F"/>
    <w:rsid w:val="008C52C2"/>
    <w:rsid w:val="008C565D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8C4"/>
    <w:rsid w:val="008C7AF4"/>
    <w:rsid w:val="008C7E89"/>
    <w:rsid w:val="008D02CD"/>
    <w:rsid w:val="008D0AEA"/>
    <w:rsid w:val="008D0AEF"/>
    <w:rsid w:val="008D0F3D"/>
    <w:rsid w:val="008D13B9"/>
    <w:rsid w:val="008D13FC"/>
    <w:rsid w:val="008D175E"/>
    <w:rsid w:val="008D17C1"/>
    <w:rsid w:val="008D1D41"/>
    <w:rsid w:val="008D2179"/>
    <w:rsid w:val="008D21BF"/>
    <w:rsid w:val="008D2400"/>
    <w:rsid w:val="008D26F7"/>
    <w:rsid w:val="008D2BFA"/>
    <w:rsid w:val="008D2CFB"/>
    <w:rsid w:val="008D33B8"/>
    <w:rsid w:val="008D3446"/>
    <w:rsid w:val="008D3551"/>
    <w:rsid w:val="008D3604"/>
    <w:rsid w:val="008D3786"/>
    <w:rsid w:val="008D38EE"/>
    <w:rsid w:val="008D3DA7"/>
    <w:rsid w:val="008D4136"/>
    <w:rsid w:val="008D413F"/>
    <w:rsid w:val="008D43C9"/>
    <w:rsid w:val="008D474F"/>
    <w:rsid w:val="008D4888"/>
    <w:rsid w:val="008D4A0E"/>
    <w:rsid w:val="008D4A19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932"/>
    <w:rsid w:val="008D6B82"/>
    <w:rsid w:val="008D7001"/>
    <w:rsid w:val="008D7360"/>
    <w:rsid w:val="008D7EAF"/>
    <w:rsid w:val="008E00D8"/>
    <w:rsid w:val="008E032E"/>
    <w:rsid w:val="008E04DC"/>
    <w:rsid w:val="008E04E3"/>
    <w:rsid w:val="008E0812"/>
    <w:rsid w:val="008E0982"/>
    <w:rsid w:val="008E0C5B"/>
    <w:rsid w:val="008E0EB5"/>
    <w:rsid w:val="008E10D4"/>
    <w:rsid w:val="008E113F"/>
    <w:rsid w:val="008E12D0"/>
    <w:rsid w:val="008E1319"/>
    <w:rsid w:val="008E1ABA"/>
    <w:rsid w:val="008E1D8B"/>
    <w:rsid w:val="008E1E93"/>
    <w:rsid w:val="008E1E96"/>
    <w:rsid w:val="008E2394"/>
    <w:rsid w:val="008E23C1"/>
    <w:rsid w:val="008E23FB"/>
    <w:rsid w:val="008E26D0"/>
    <w:rsid w:val="008E2C47"/>
    <w:rsid w:val="008E2D87"/>
    <w:rsid w:val="008E380C"/>
    <w:rsid w:val="008E393E"/>
    <w:rsid w:val="008E3B4B"/>
    <w:rsid w:val="008E3BA8"/>
    <w:rsid w:val="008E3F7D"/>
    <w:rsid w:val="008E4049"/>
    <w:rsid w:val="008E4437"/>
    <w:rsid w:val="008E4578"/>
    <w:rsid w:val="008E49E3"/>
    <w:rsid w:val="008E4AF6"/>
    <w:rsid w:val="008E4B09"/>
    <w:rsid w:val="008E4F14"/>
    <w:rsid w:val="008E4F48"/>
    <w:rsid w:val="008E5B1B"/>
    <w:rsid w:val="008E5EE5"/>
    <w:rsid w:val="008E62A5"/>
    <w:rsid w:val="008E6502"/>
    <w:rsid w:val="008E65FE"/>
    <w:rsid w:val="008E6C14"/>
    <w:rsid w:val="008E6CD0"/>
    <w:rsid w:val="008E7288"/>
    <w:rsid w:val="008E75A6"/>
    <w:rsid w:val="008E7C06"/>
    <w:rsid w:val="008E7C55"/>
    <w:rsid w:val="008F01FE"/>
    <w:rsid w:val="008F028C"/>
    <w:rsid w:val="008F0292"/>
    <w:rsid w:val="008F04A2"/>
    <w:rsid w:val="008F05A4"/>
    <w:rsid w:val="008F0D30"/>
    <w:rsid w:val="008F0F1E"/>
    <w:rsid w:val="008F10AF"/>
    <w:rsid w:val="008F12C2"/>
    <w:rsid w:val="008F1B7A"/>
    <w:rsid w:val="008F1FAF"/>
    <w:rsid w:val="008F215F"/>
    <w:rsid w:val="008F27D1"/>
    <w:rsid w:val="008F299B"/>
    <w:rsid w:val="008F2DB6"/>
    <w:rsid w:val="008F2DDD"/>
    <w:rsid w:val="008F2E5D"/>
    <w:rsid w:val="008F3135"/>
    <w:rsid w:val="008F34BF"/>
    <w:rsid w:val="008F36A5"/>
    <w:rsid w:val="008F3887"/>
    <w:rsid w:val="008F39A5"/>
    <w:rsid w:val="008F3AA1"/>
    <w:rsid w:val="008F4269"/>
    <w:rsid w:val="008F43A8"/>
    <w:rsid w:val="008F478E"/>
    <w:rsid w:val="008F47CD"/>
    <w:rsid w:val="008F558A"/>
    <w:rsid w:val="008F5743"/>
    <w:rsid w:val="008F5E30"/>
    <w:rsid w:val="008F63AD"/>
    <w:rsid w:val="008F6454"/>
    <w:rsid w:val="008F68FA"/>
    <w:rsid w:val="008F6CD0"/>
    <w:rsid w:val="008F6E6A"/>
    <w:rsid w:val="008F6F03"/>
    <w:rsid w:val="008F7025"/>
    <w:rsid w:val="008F73FA"/>
    <w:rsid w:val="008F7628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911"/>
    <w:rsid w:val="00901C8C"/>
    <w:rsid w:val="00901F90"/>
    <w:rsid w:val="00902283"/>
    <w:rsid w:val="009023C0"/>
    <w:rsid w:val="009023E7"/>
    <w:rsid w:val="0090244F"/>
    <w:rsid w:val="00902731"/>
    <w:rsid w:val="009027FD"/>
    <w:rsid w:val="0090289E"/>
    <w:rsid w:val="00902B72"/>
    <w:rsid w:val="00902F2B"/>
    <w:rsid w:val="00902F30"/>
    <w:rsid w:val="00903061"/>
    <w:rsid w:val="0090306B"/>
    <w:rsid w:val="00903839"/>
    <w:rsid w:val="00903C75"/>
    <w:rsid w:val="00903F90"/>
    <w:rsid w:val="00904494"/>
    <w:rsid w:val="00904815"/>
    <w:rsid w:val="00904C89"/>
    <w:rsid w:val="009051E8"/>
    <w:rsid w:val="0090544E"/>
    <w:rsid w:val="009054A8"/>
    <w:rsid w:val="00905E4C"/>
    <w:rsid w:val="009062F2"/>
    <w:rsid w:val="00906437"/>
    <w:rsid w:val="009065A4"/>
    <w:rsid w:val="009066FD"/>
    <w:rsid w:val="0090689C"/>
    <w:rsid w:val="00906BA6"/>
    <w:rsid w:val="009070C1"/>
    <w:rsid w:val="009075BA"/>
    <w:rsid w:val="009077BD"/>
    <w:rsid w:val="00907805"/>
    <w:rsid w:val="009078A0"/>
    <w:rsid w:val="00907FBD"/>
    <w:rsid w:val="00910388"/>
    <w:rsid w:val="00910639"/>
    <w:rsid w:val="00910840"/>
    <w:rsid w:val="0091090D"/>
    <w:rsid w:val="00911515"/>
    <w:rsid w:val="00911596"/>
    <w:rsid w:val="00911811"/>
    <w:rsid w:val="00911E2E"/>
    <w:rsid w:val="009120AC"/>
    <w:rsid w:val="00912168"/>
    <w:rsid w:val="0091260C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930"/>
    <w:rsid w:val="00917D0C"/>
    <w:rsid w:val="00917F65"/>
    <w:rsid w:val="00920014"/>
    <w:rsid w:val="009201B1"/>
    <w:rsid w:val="009203D3"/>
    <w:rsid w:val="00920AF3"/>
    <w:rsid w:val="00920D1C"/>
    <w:rsid w:val="00920E8E"/>
    <w:rsid w:val="00920EDE"/>
    <w:rsid w:val="00920FEF"/>
    <w:rsid w:val="009210AC"/>
    <w:rsid w:val="0092128E"/>
    <w:rsid w:val="00921403"/>
    <w:rsid w:val="009216AB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EE"/>
    <w:rsid w:val="0092312D"/>
    <w:rsid w:val="009231E9"/>
    <w:rsid w:val="009237FF"/>
    <w:rsid w:val="00923948"/>
    <w:rsid w:val="00923A37"/>
    <w:rsid w:val="009241AD"/>
    <w:rsid w:val="009243E2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9A0"/>
    <w:rsid w:val="00927F25"/>
    <w:rsid w:val="00927FA3"/>
    <w:rsid w:val="00930225"/>
    <w:rsid w:val="0093027B"/>
    <w:rsid w:val="00930681"/>
    <w:rsid w:val="00930734"/>
    <w:rsid w:val="00930775"/>
    <w:rsid w:val="00930C42"/>
    <w:rsid w:val="00930C86"/>
    <w:rsid w:val="00931120"/>
    <w:rsid w:val="00931AEF"/>
    <w:rsid w:val="00932050"/>
    <w:rsid w:val="00932268"/>
    <w:rsid w:val="00932366"/>
    <w:rsid w:val="0093247C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4FA4"/>
    <w:rsid w:val="00935347"/>
    <w:rsid w:val="009353DC"/>
    <w:rsid w:val="00936A04"/>
    <w:rsid w:val="00936A56"/>
    <w:rsid w:val="00936EAD"/>
    <w:rsid w:val="009372E3"/>
    <w:rsid w:val="00937330"/>
    <w:rsid w:val="009377B5"/>
    <w:rsid w:val="00940018"/>
    <w:rsid w:val="0094046F"/>
    <w:rsid w:val="0094057F"/>
    <w:rsid w:val="00940904"/>
    <w:rsid w:val="0094093E"/>
    <w:rsid w:val="00940BD7"/>
    <w:rsid w:val="00940CC8"/>
    <w:rsid w:val="00940CF5"/>
    <w:rsid w:val="00940F79"/>
    <w:rsid w:val="009411C7"/>
    <w:rsid w:val="009413FC"/>
    <w:rsid w:val="009415E3"/>
    <w:rsid w:val="009418E8"/>
    <w:rsid w:val="009421BA"/>
    <w:rsid w:val="0094228F"/>
    <w:rsid w:val="009425F3"/>
    <w:rsid w:val="0094265C"/>
    <w:rsid w:val="00942BD3"/>
    <w:rsid w:val="00942FB4"/>
    <w:rsid w:val="009433CD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5EF"/>
    <w:rsid w:val="00946C41"/>
    <w:rsid w:val="00946DED"/>
    <w:rsid w:val="00947061"/>
    <w:rsid w:val="00947ACD"/>
    <w:rsid w:val="00947CA0"/>
    <w:rsid w:val="00947FBF"/>
    <w:rsid w:val="00947FD9"/>
    <w:rsid w:val="009500AB"/>
    <w:rsid w:val="009500F1"/>
    <w:rsid w:val="0095012A"/>
    <w:rsid w:val="0095033C"/>
    <w:rsid w:val="009503F7"/>
    <w:rsid w:val="00950CDF"/>
    <w:rsid w:val="00950D8D"/>
    <w:rsid w:val="00951014"/>
    <w:rsid w:val="009514BA"/>
    <w:rsid w:val="00951559"/>
    <w:rsid w:val="00951582"/>
    <w:rsid w:val="00951781"/>
    <w:rsid w:val="00951FA7"/>
    <w:rsid w:val="0095231B"/>
    <w:rsid w:val="00952D32"/>
    <w:rsid w:val="00952F7E"/>
    <w:rsid w:val="009530CB"/>
    <w:rsid w:val="00953812"/>
    <w:rsid w:val="00953B44"/>
    <w:rsid w:val="00953C62"/>
    <w:rsid w:val="009541E6"/>
    <w:rsid w:val="00954445"/>
    <w:rsid w:val="00954663"/>
    <w:rsid w:val="0095471F"/>
    <w:rsid w:val="00954BA2"/>
    <w:rsid w:val="00954C4D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6C1"/>
    <w:rsid w:val="009608EC"/>
    <w:rsid w:val="00960B93"/>
    <w:rsid w:val="00960E34"/>
    <w:rsid w:val="00961477"/>
    <w:rsid w:val="009619BC"/>
    <w:rsid w:val="00961B44"/>
    <w:rsid w:val="00961BF7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87"/>
    <w:rsid w:val="009636E7"/>
    <w:rsid w:val="00963BD9"/>
    <w:rsid w:val="00964043"/>
    <w:rsid w:val="009641DD"/>
    <w:rsid w:val="00964228"/>
    <w:rsid w:val="00964350"/>
    <w:rsid w:val="0096436A"/>
    <w:rsid w:val="00964472"/>
    <w:rsid w:val="009644AE"/>
    <w:rsid w:val="009647DE"/>
    <w:rsid w:val="009647F7"/>
    <w:rsid w:val="009649AE"/>
    <w:rsid w:val="00964B06"/>
    <w:rsid w:val="00964C03"/>
    <w:rsid w:val="009652A0"/>
    <w:rsid w:val="00965BD6"/>
    <w:rsid w:val="00965C4E"/>
    <w:rsid w:val="009660C9"/>
    <w:rsid w:val="009661E8"/>
    <w:rsid w:val="00966258"/>
    <w:rsid w:val="009666D8"/>
    <w:rsid w:val="009668A6"/>
    <w:rsid w:val="00966941"/>
    <w:rsid w:val="00966BDB"/>
    <w:rsid w:val="00966CFF"/>
    <w:rsid w:val="00966E36"/>
    <w:rsid w:val="009672B4"/>
    <w:rsid w:val="009678B6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A9"/>
    <w:rsid w:val="009719CB"/>
    <w:rsid w:val="00971E2E"/>
    <w:rsid w:val="00971EB7"/>
    <w:rsid w:val="00972055"/>
    <w:rsid w:val="0097220F"/>
    <w:rsid w:val="009722F2"/>
    <w:rsid w:val="009726C3"/>
    <w:rsid w:val="009727E6"/>
    <w:rsid w:val="00972941"/>
    <w:rsid w:val="00972B65"/>
    <w:rsid w:val="00972C0D"/>
    <w:rsid w:val="00972FD3"/>
    <w:rsid w:val="009731A2"/>
    <w:rsid w:val="0097370E"/>
    <w:rsid w:val="00974141"/>
    <w:rsid w:val="009741F9"/>
    <w:rsid w:val="0097442B"/>
    <w:rsid w:val="00974609"/>
    <w:rsid w:val="00974715"/>
    <w:rsid w:val="009749A9"/>
    <w:rsid w:val="009749BC"/>
    <w:rsid w:val="00974ADE"/>
    <w:rsid w:val="00974DBC"/>
    <w:rsid w:val="0097523C"/>
    <w:rsid w:val="0097530B"/>
    <w:rsid w:val="00975323"/>
    <w:rsid w:val="0097564C"/>
    <w:rsid w:val="00975BE9"/>
    <w:rsid w:val="00975C12"/>
    <w:rsid w:val="00975CBA"/>
    <w:rsid w:val="00975CDE"/>
    <w:rsid w:val="00975D46"/>
    <w:rsid w:val="00975F48"/>
    <w:rsid w:val="009763E5"/>
    <w:rsid w:val="00976578"/>
    <w:rsid w:val="0097696C"/>
    <w:rsid w:val="00976C0C"/>
    <w:rsid w:val="00976CDC"/>
    <w:rsid w:val="00977522"/>
    <w:rsid w:val="0098077D"/>
    <w:rsid w:val="00980850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0EF"/>
    <w:rsid w:val="0098533D"/>
    <w:rsid w:val="0098540A"/>
    <w:rsid w:val="009857D5"/>
    <w:rsid w:val="00985AC0"/>
    <w:rsid w:val="00985CBE"/>
    <w:rsid w:val="00985DBF"/>
    <w:rsid w:val="009861FB"/>
    <w:rsid w:val="0098641D"/>
    <w:rsid w:val="00986582"/>
    <w:rsid w:val="0098669C"/>
    <w:rsid w:val="00987180"/>
    <w:rsid w:val="009873A9"/>
    <w:rsid w:val="00987941"/>
    <w:rsid w:val="00987E8F"/>
    <w:rsid w:val="00990074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3A8"/>
    <w:rsid w:val="00993837"/>
    <w:rsid w:val="00993C2D"/>
    <w:rsid w:val="00993E8B"/>
    <w:rsid w:val="00993E9C"/>
    <w:rsid w:val="0099416A"/>
    <w:rsid w:val="009941C9"/>
    <w:rsid w:val="0099460E"/>
    <w:rsid w:val="00994BB1"/>
    <w:rsid w:val="00994E39"/>
    <w:rsid w:val="00994EB1"/>
    <w:rsid w:val="0099533D"/>
    <w:rsid w:val="00995893"/>
    <w:rsid w:val="00995B4D"/>
    <w:rsid w:val="00995D8F"/>
    <w:rsid w:val="00995D9C"/>
    <w:rsid w:val="00995EA9"/>
    <w:rsid w:val="009962D2"/>
    <w:rsid w:val="00996332"/>
    <w:rsid w:val="00996A48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97EEA"/>
    <w:rsid w:val="009A082D"/>
    <w:rsid w:val="009A0951"/>
    <w:rsid w:val="009A0A56"/>
    <w:rsid w:val="009A0E8A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4B54"/>
    <w:rsid w:val="009A4D15"/>
    <w:rsid w:val="009A4EC7"/>
    <w:rsid w:val="009A51F8"/>
    <w:rsid w:val="009A5473"/>
    <w:rsid w:val="009A5519"/>
    <w:rsid w:val="009A5540"/>
    <w:rsid w:val="009A5B76"/>
    <w:rsid w:val="009A5C30"/>
    <w:rsid w:val="009A5C7A"/>
    <w:rsid w:val="009A5E32"/>
    <w:rsid w:val="009A6C92"/>
    <w:rsid w:val="009A7326"/>
    <w:rsid w:val="009A7421"/>
    <w:rsid w:val="009A755C"/>
    <w:rsid w:val="009A7E30"/>
    <w:rsid w:val="009A7E94"/>
    <w:rsid w:val="009B0189"/>
    <w:rsid w:val="009B0662"/>
    <w:rsid w:val="009B080E"/>
    <w:rsid w:val="009B0CE8"/>
    <w:rsid w:val="009B0E2C"/>
    <w:rsid w:val="009B0F41"/>
    <w:rsid w:val="009B127E"/>
    <w:rsid w:val="009B1283"/>
    <w:rsid w:val="009B14F7"/>
    <w:rsid w:val="009B202F"/>
    <w:rsid w:val="009B27AD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1D4"/>
    <w:rsid w:val="009B539B"/>
    <w:rsid w:val="009B56C0"/>
    <w:rsid w:val="009B5A6A"/>
    <w:rsid w:val="009B5B99"/>
    <w:rsid w:val="009B5FDA"/>
    <w:rsid w:val="009B6965"/>
    <w:rsid w:val="009B6BD0"/>
    <w:rsid w:val="009B6C72"/>
    <w:rsid w:val="009B6EDA"/>
    <w:rsid w:val="009B6F78"/>
    <w:rsid w:val="009B7053"/>
    <w:rsid w:val="009B7E37"/>
    <w:rsid w:val="009C0189"/>
    <w:rsid w:val="009C04E3"/>
    <w:rsid w:val="009C0ABB"/>
    <w:rsid w:val="009C0E09"/>
    <w:rsid w:val="009C100A"/>
    <w:rsid w:val="009C1056"/>
    <w:rsid w:val="009C1113"/>
    <w:rsid w:val="009C148A"/>
    <w:rsid w:val="009C15C4"/>
    <w:rsid w:val="009C163F"/>
    <w:rsid w:val="009C1729"/>
    <w:rsid w:val="009C2028"/>
    <w:rsid w:val="009C2397"/>
    <w:rsid w:val="009C26A7"/>
    <w:rsid w:val="009C2710"/>
    <w:rsid w:val="009C2902"/>
    <w:rsid w:val="009C2B05"/>
    <w:rsid w:val="009C2F89"/>
    <w:rsid w:val="009C33F7"/>
    <w:rsid w:val="009C3590"/>
    <w:rsid w:val="009C36E8"/>
    <w:rsid w:val="009C3792"/>
    <w:rsid w:val="009C43CE"/>
    <w:rsid w:val="009C450E"/>
    <w:rsid w:val="009C45FE"/>
    <w:rsid w:val="009C4A8E"/>
    <w:rsid w:val="009C4BEE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9B6"/>
    <w:rsid w:val="009D1A71"/>
    <w:rsid w:val="009D1A8C"/>
    <w:rsid w:val="009D1B6B"/>
    <w:rsid w:val="009D222E"/>
    <w:rsid w:val="009D28A8"/>
    <w:rsid w:val="009D295A"/>
    <w:rsid w:val="009D2AEE"/>
    <w:rsid w:val="009D3641"/>
    <w:rsid w:val="009D36FF"/>
    <w:rsid w:val="009D3A18"/>
    <w:rsid w:val="009D3A79"/>
    <w:rsid w:val="009D3A97"/>
    <w:rsid w:val="009D3E0D"/>
    <w:rsid w:val="009D3EAE"/>
    <w:rsid w:val="009D43B7"/>
    <w:rsid w:val="009D5147"/>
    <w:rsid w:val="009D575D"/>
    <w:rsid w:val="009D5B80"/>
    <w:rsid w:val="009D5DB3"/>
    <w:rsid w:val="009D6396"/>
    <w:rsid w:val="009D67CF"/>
    <w:rsid w:val="009D68B8"/>
    <w:rsid w:val="009D6C12"/>
    <w:rsid w:val="009D6E14"/>
    <w:rsid w:val="009D6F4C"/>
    <w:rsid w:val="009D713E"/>
    <w:rsid w:val="009D7223"/>
    <w:rsid w:val="009D72FC"/>
    <w:rsid w:val="009D7840"/>
    <w:rsid w:val="009D7979"/>
    <w:rsid w:val="009D797A"/>
    <w:rsid w:val="009D7A53"/>
    <w:rsid w:val="009D7BCF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003"/>
    <w:rsid w:val="009E1004"/>
    <w:rsid w:val="009E1447"/>
    <w:rsid w:val="009E1595"/>
    <w:rsid w:val="009E1C37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075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657"/>
    <w:rsid w:val="009E7A9F"/>
    <w:rsid w:val="009E7BD3"/>
    <w:rsid w:val="009F0075"/>
    <w:rsid w:val="009F02DC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64B"/>
    <w:rsid w:val="009F47A7"/>
    <w:rsid w:val="009F4BBD"/>
    <w:rsid w:val="009F4E82"/>
    <w:rsid w:val="009F5193"/>
    <w:rsid w:val="009F573D"/>
    <w:rsid w:val="009F5AD0"/>
    <w:rsid w:val="009F5C56"/>
    <w:rsid w:val="009F6109"/>
    <w:rsid w:val="009F61CE"/>
    <w:rsid w:val="009F6645"/>
    <w:rsid w:val="009F69A2"/>
    <w:rsid w:val="009F69F1"/>
    <w:rsid w:val="009F6E4A"/>
    <w:rsid w:val="009F6FDE"/>
    <w:rsid w:val="009F70B1"/>
    <w:rsid w:val="009F7527"/>
    <w:rsid w:val="009F7717"/>
    <w:rsid w:val="009F79B4"/>
    <w:rsid w:val="009F7B22"/>
    <w:rsid w:val="009F7B3B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87"/>
    <w:rsid w:val="00A01CC9"/>
    <w:rsid w:val="00A01CCA"/>
    <w:rsid w:val="00A01DFD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125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8B6"/>
    <w:rsid w:val="00A07C1F"/>
    <w:rsid w:val="00A07C8B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3"/>
    <w:rsid w:val="00A12799"/>
    <w:rsid w:val="00A129FD"/>
    <w:rsid w:val="00A12BD8"/>
    <w:rsid w:val="00A12BEF"/>
    <w:rsid w:val="00A12D1D"/>
    <w:rsid w:val="00A135AC"/>
    <w:rsid w:val="00A137BF"/>
    <w:rsid w:val="00A137FE"/>
    <w:rsid w:val="00A13BFA"/>
    <w:rsid w:val="00A13CA1"/>
    <w:rsid w:val="00A13FE1"/>
    <w:rsid w:val="00A146B2"/>
    <w:rsid w:val="00A14A85"/>
    <w:rsid w:val="00A14AC5"/>
    <w:rsid w:val="00A14F6E"/>
    <w:rsid w:val="00A14FEA"/>
    <w:rsid w:val="00A15220"/>
    <w:rsid w:val="00A1528A"/>
    <w:rsid w:val="00A15408"/>
    <w:rsid w:val="00A15479"/>
    <w:rsid w:val="00A158ED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17E3F"/>
    <w:rsid w:val="00A2053D"/>
    <w:rsid w:val="00A205F3"/>
    <w:rsid w:val="00A20830"/>
    <w:rsid w:val="00A20958"/>
    <w:rsid w:val="00A20B3A"/>
    <w:rsid w:val="00A20C91"/>
    <w:rsid w:val="00A20EF4"/>
    <w:rsid w:val="00A210B5"/>
    <w:rsid w:val="00A21286"/>
    <w:rsid w:val="00A214C6"/>
    <w:rsid w:val="00A216E8"/>
    <w:rsid w:val="00A21708"/>
    <w:rsid w:val="00A224FC"/>
    <w:rsid w:val="00A22DA9"/>
    <w:rsid w:val="00A22F3C"/>
    <w:rsid w:val="00A231F9"/>
    <w:rsid w:val="00A23CA5"/>
    <w:rsid w:val="00A24394"/>
    <w:rsid w:val="00A248F6"/>
    <w:rsid w:val="00A24F8E"/>
    <w:rsid w:val="00A25D23"/>
    <w:rsid w:val="00A25E4C"/>
    <w:rsid w:val="00A260F3"/>
    <w:rsid w:val="00A26111"/>
    <w:rsid w:val="00A26345"/>
    <w:rsid w:val="00A26641"/>
    <w:rsid w:val="00A267FA"/>
    <w:rsid w:val="00A270C3"/>
    <w:rsid w:val="00A27335"/>
    <w:rsid w:val="00A27B15"/>
    <w:rsid w:val="00A27C3B"/>
    <w:rsid w:val="00A27CD8"/>
    <w:rsid w:val="00A27EBF"/>
    <w:rsid w:val="00A300BC"/>
    <w:rsid w:val="00A302A2"/>
    <w:rsid w:val="00A305C8"/>
    <w:rsid w:val="00A308B4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462"/>
    <w:rsid w:val="00A3365E"/>
    <w:rsid w:val="00A3395A"/>
    <w:rsid w:val="00A3396A"/>
    <w:rsid w:val="00A33BD6"/>
    <w:rsid w:val="00A33DCA"/>
    <w:rsid w:val="00A3416B"/>
    <w:rsid w:val="00A34706"/>
    <w:rsid w:val="00A34A09"/>
    <w:rsid w:val="00A34A55"/>
    <w:rsid w:val="00A34C02"/>
    <w:rsid w:val="00A35043"/>
    <w:rsid w:val="00A35170"/>
    <w:rsid w:val="00A351E6"/>
    <w:rsid w:val="00A3522C"/>
    <w:rsid w:val="00A35731"/>
    <w:rsid w:val="00A35749"/>
    <w:rsid w:val="00A35901"/>
    <w:rsid w:val="00A35B00"/>
    <w:rsid w:val="00A36008"/>
    <w:rsid w:val="00A3625E"/>
    <w:rsid w:val="00A365D3"/>
    <w:rsid w:val="00A36925"/>
    <w:rsid w:val="00A369C3"/>
    <w:rsid w:val="00A37239"/>
    <w:rsid w:val="00A37647"/>
    <w:rsid w:val="00A37920"/>
    <w:rsid w:val="00A37964"/>
    <w:rsid w:val="00A379CF"/>
    <w:rsid w:val="00A37A6A"/>
    <w:rsid w:val="00A37B20"/>
    <w:rsid w:val="00A37DF9"/>
    <w:rsid w:val="00A37E05"/>
    <w:rsid w:val="00A37E18"/>
    <w:rsid w:val="00A40132"/>
    <w:rsid w:val="00A4014E"/>
    <w:rsid w:val="00A4040E"/>
    <w:rsid w:val="00A4045E"/>
    <w:rsid w:val="00A404E4"/>
    <w:rsid w:val="00A407E1"/>
    <w:rsid w:val="00A40A52"/>
    <w:rsid w:val="00A40C59"/>
    <w:rsid w:val="00A40DF4"/>
    <w:rsid w:val="00A41268"/>
    <w:rsid w:val="00A4132C"/>
    <w:rsid w:val="00A41638"/>
    <w:rsid w:val="00A416D9"/>
    <w:rsid w:val="00A4189A"/>
    <w:rsid w:val="00A41C24"/>
    <w:rsid w:val="00A41C5E"/>
    <w:rsid w:val="00A41FCB"/>
    <w:rsid w:val="00A421AD"/>
    <w:rsid w:val="00A4228A"/>
    <w:rsid w:val="00A422F4"/>
    <w:rsid w:val="00A4259B"/>
    <w:rsid w:val="00A42D03"/>
    <w:rsid w:val="00A42E6F"/>
    <w:rsid w:val="00A42FA6"/>
    <w:rsid w:val="00A43013"/>
    <w:rsid w:val="00A4399C"/>
    <w:rsid w:val="00A439CC"/>
    <w:rsid w:val="00A43DFF"/>
    <w:rsid w:val="00A43F54"/>
    <w:rsid w:val="00A4422F"/>
    <w:rsid w:val="00A445E6"/>
    <w:rsid w:val="00A4488C"/>
    <w:rsid w:val="00A448EC"/>
    <w:rsid w:val="00A44BBD"/>
    <w:rsid w:val="00A44D19"/>
    <w:rsid w:val="00A44DC0"/>
    <w:rsid w:val="00A45563"/>
    <w:rsid w:val="00A4598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C0"/>
    <w:rsid w:val="00A478EC"/>
    <w:rsid w:val="00A47B02"/>
    <w:rsid w:val="00A47CC3"/>
    <w:rsid w:val="00A501C2"/>
    <w:rsid w:val="00A501D3"/>
    <w:rsid w:val="00A504E7"/>
    <w:rsid w:val="00A506DF"/>
    <w:rsid w:val="00A50B4E"/>
    <w:rsid w:val="00A50D3A"/>
    <w:rsid w:val="00A50F11"/>
    <w:rsid w:val="00A5136B"/>
    <w:rsid w:val="00A51537"/>
    <w:rsid w:val="00A517E8"/>
    <w:rsid w:val="00A51F1D"/>
    <w:rsid w:val="00A522E0"/>
    <w:rsid w:val="00A528AE"/>
    <w:rsid w:val="00A52A41"/>
    <w:rsid w:val="00A52BC6"/>
    <w:rsid w:val="00A52D74"/>
    <w:rsid w:val="00A52F39"/>
    <w:rsid w:val="00A53254"/>
    <w:rsid w:val="00A5355C"/>
    <w:rsid w:val="00A53A11"/>
    <w:rsid w:val="00A53A2B"/>
    <w:rsid w:val="00A54061"/>
    <w:rsid w:val="00A5440D"/>
    <w:rsid w:val="00A54536"/>
    <w:rsid w:val="00A54727"/>
    <w:rsid w:val="00A5494E"/>
    <w:rsid w:val="00A54D34"/>
    <w:rsid w:val="00A54E0E"/>
    <w:rsid w:val="00A556F7"/>
    <w:rsid w:val="00A55735"/>
    <w:rsid w:val="00A5577D"/>
    <w:rsid w:val="00A55991"/>
    <w:rsid w:val="00A5665F"/>
    <w:rsid w:val="00A56850"/>
    <w:rsid w:val="00A56B39"/>
    <w:rsid w:val="00A56C48"/>
    <w:rsid w:val="00A5712B"/>
    <w:rsid w:val="00A572BF"/>
    <w:rsid w:val="00A5766E"/>
    <w:rsid w:val="00A57B63"/>
    <w:rsid w:val="00A57D0D"/>
    <w:rsid w:val="00A57EC8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2D67"/>
    <w:rsid w:val="00A63144"/>
    <w:rsid w:val="00A631AD"/>
    <w:rsid w:val="00A63441"/>
    <w:rsid w:val="00A63829"/>
    <w:rsid w:val="00A63B09"/>
    <w:rsid w:val="00A63B21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5D84"/>
    <w:rsid w:val="00A65EC8"/>
    <w:rsid w:val="00A6605E"/>
    <w:rsid w:val="00A661D5"/>
    <w:rsid w:val="00A66640"/>
    <w:rsid w:val="00A66785"/>
    <w:rsid w:val="00A66B5F"/>
    <w:rsid w:val="00A66CB8"/>
    <w:rsid w:val="00A66CDB"/>
    <w:rsid w:val="00A66E23"/>
    <w:rsid w:val="00A66E35"/>
    <w:rsid w:val="00A67180"/>
    <w:rsid w:val="00A676B6"/>
    <w:rsid w:val="00A67AD8"/>
    <w:rsid w:val="00A67DD6"/>
    <w:rsid w:val="00A67E5E"/>
    <w:rsid w:val="00A70166"/>
    <w:rsid w:val="00A701A7"/>
    <w:rsid w:val="00A704DA"/>
    <w:rsid w:val="00A70514"/>
    <w:rsid w:val="00A70B49"/>
    <w:rsid w:val="00A70B8C"/>
    <w:rsid w:val="00A70CBA"/>
    <w:rsid w:val="00A70E94"/>
    <w:rsid w:val="00A70FC7"/>
    <w:rsid w:val="00A712C4"/>
    <w:rsid w:val="00A714D4"/>
    <w:rsid w:val="00A71570"/>
    <w:rsid w:val="00A7161A"/>
    <w:rsid w:val="00A71862"/>
    <w:rsid w:val="00A7197A"/>
    <w:rsid w:val="00A71C3B"/>
    <w:rsid w:val="00A71CCE"/>
    <w:rsid w:val="00A72553"/>
    <w:rsid w:val="00A7262F"/>
    <w:rsid w:val="00A726FC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DFD"/>
    <w:rsid w:val="00A74E66"/>
    <w:rsid w:val="00A74E83"/>
    <w:rsid w:val="00A75244"/>
    <w:rsid w:val="00A75975"/>
    <w:rsid w:val="00A75C16"/>
    <w:rsid w:val="00A75D1F"/>
    <w:rsid w:val="00A75FA3"/>
    <w:rsid w:val="00A75FB4"/>
    <w:rsid w:val="00A764D2"/>
    <w:rsid w:val="00A767B9"/>
    <w:rsid w:val="00A773CC"/>
    <w:rsid w:val="00A7780D"/>
    <w:rsid w:val="00A77DE5"/>
    <w:rsid w:val="00A77E81"/>
    <w:rsid w:val="00A80529"/>
    <w:rsid w:val="00A806B3"/>
    <w:rsid w:val="00A80937"/>
    <w:rsid w:val="00A80B86"/>
    <w:rsid w:val="00A81045"/>
    <w:rsid w:val="00A811E3"/>
    <w:rsid w:val="00A81221"/>
    <w:rsid w:val="00A813B8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694"/>
    <w:rsid w:val="00A859CC"/>
    <w:rsid w:val="00A85E38"/>
    <w:rsid w:val="00A86108"/>
    <w:rsid w:val="00A8621B"/>
    <w:rsid w:val="00A865EC"/>
    <w:rsid w:val="00A869EA"/>
    <w:rsid w:val="00A8747B"/>
    <w:rsid w:val="00A8751F"/>
    <w:rsid w:val="00A876DF"/>
    <w:rsid w:val="00A87849"/>
    <w:rsid w:val="00A87B34"/>
    <w:rsid w:val="00A87B69"/>
    <w:rsid w:val="00A9007A"/>
    <w:rsid w:val="00A90119"/>
    <w:rsid w:val="00A9019C"/>
    <w:rsid w:val="00A903AC"/>
    <w:rsid w:val="00A906D5"/>
    <w:rsid w:val="00A907D9"/>
    <w:rsid w:val="00A90A6A"/>
    <w:rsid w:val="00A90EE2"/>
    <w:rsid w:val="00A9143C"/>
    <w:rsid w:val="00A91492"/>
    <w:rsid w:val="00A914B7"/>
    <w:rsid w:val="00A91618"/>
    <w:rsid w:val="00A91691"/>
    <w:rsid w:val="00A91E17"/>
    <w:rsid w:val="00A91FB5"/>
    <w:rsid w:val="00A9201A"/>
    <w:rsid w:val="00A93140"/>
    <w:rsid w:val="00A9397D"/>
    <w:rsid w:val="00A93C06"/>
    <w:rsid w:val="00A93C55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BB2"/>
    <w:rsid w:val="00A94C02"/>
    <w:rsid w:val="00A94DBE"/>
    <w:rsid w:val="00A9509B"/>
    <w:rsid w:val="00A95219"/>
    <w:rsid w:val="00A95332"/>
    <w:rsid w:val="00A9538A"/>
    <w:rsid w:val="00A9544A"/>
    <w:rsid w:val="00A9545D"/>
    <w:rsid w:val="00A96012"/>
    <w:rsid w:val="00A9611F"/>
    <w:rsid w:val="00A9623F"/>
    <w:rsid w:val="00A964F5"/>
    <w:rsid w:val="00A964F8"/>
    <w:rsid w:val="00A96647"/>
    <w:rsid w:val="00A9682D"/>
    <w:rsid w:val="00A96ABE"/>
    <w:rsid w:val="00A97172"/>
    <w:rsid w:val="00A972CF"/>
    <w:rsid w:val="00A976B5"/>
    <w:rsid w:val="00A976D0"/>
    <w:rsid w:val="00A97741"/>
    <w:rsid w:val="00A979F8"/>
    <w:rsid w:val="00A97ABF"/>
    <w:rsid w:val="00AA03EC"/>
    <w:rsid w:val="00AA08BF"/>
    <w:rsid w:val="00AA109E"/>
    <w:rsid w:val="00AA1C81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8A7"/>
    <w:rsid w:val="00AA3E03"/>
    <w:rsid w:val="00AA3F86"/>
    <w:rsid w:val="00AA4371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0B4"/>
    <w:rsid w:val="00AB010D"/>
    <w:rsid w:val="00AB0D64"/>
    <w:rsid w:val="00AB0FD6"/>
    <w:rsid w:val="00AB11C4"/>
    <w:rsid w:val="00AB1356"/>
    <w:rsid w:val="00AB1417"/>
    <w:rsid w:val="00AB17D5"/>
    <w:rsid w:val="00AB1CC8"/>
    <w:rsid w:val="00AB20DE"/>
    <w:rsid w:val="00AB2371"/>
    <w:rsid w:val="00AB29EB"/>
    <w:rsid w:val="00AB2B64"/>
    <w:rsid w:val="00AB2B66"/>
    <w:rsid w:val="00AB2CE3"/>
    <w:rsid w:val="00AB32AF"/>
    <w:rsid w:val="00AB3CCB"/>
    <w:rsid w:val="00AB3CE4"/>
    <w:rsid w:val="00AB3D26"/>
    <w:rsid w:val="00AB434B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3A6"/>
    <w:rsid w:val="00AB6694"/>
    <w:rsid w:val="00AB6817"/>
    <w:rsid w:val="00AB6833"/>
    <w:rsid w:val="00AB697C"/>
    <w:rsid w:val="00AB6E81"/>
    <w:rsid w:val="00AB7073"/>
    <w:rsid w:val="00AB7298"/>
    <w:rsid w:val="00AB7316"/>
    <w:rsid w:val="00AB74AD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10"/>
    <w:rsid w:val="00AC1D34"/>
    <w:rsid w:val="00AC2346"/>
    <w:rsid w:val="00AC251A"/>
    <w:rsid w:val="00AC26B7"/>
    <w:rsid w:val="00AC27FB"/>
    <w:rsid w:val="00AC2C8A"/>
    <w:rsid w:val="00AC30CD"/>
    <w:rsid w:val="00AC328B"/>
    <w:rsid w:val="00AC35F7"/>
    <w:rsid w:val="00AC366C"/>
    <w:rsid w:val="00AC3984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608"/>
    <w:rsid w:val="00AC5AD5"/>
    <w:rsid w:val="00AC5CD5"/>
    <w:rsid w:val="00AC69D3"/>
    <w:rsid w:val="00AC6A13"/>
    <w:rsid w:val="00AC6BBC"/>
    <w:rsid w:val="00AC70D3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9C1"/>
    <w:rsid w:val="00AD0A6D"/>
    <w:rsid w:val="00AD101B"/>
    <w:rsid w:val="00AD10EF"/>
    <w:rsid w:val="00AD1117"/>
    <w:rsid w:val="00AD12A1"/>
    <w:rsid w:val="00AD1380"/>
    <w:rsid w:val="00AD1855"/>
    <w:rsid w:val="00AD1A21"/>
    <w:rsid w:val="00AD1BA7"/>
    <w:rsid w:val="00AD1CA4"/>
    <w:rsid w:val="00AD28F8"/>
    <w:rsid w:val="00AD2BCD"/>
    <w:rsid w:val="00AD32CC"/>
    <w:rsid w:val="00AD3588"/>
    <w:rsid w:val="00AD39B2"/>
    <w:rsid w:val="00AD3C8D"/>
    <w:rsid w:val="00AD41CC"/>
    <w:rsid w:val="00AD4527"/>
    <w:rsid w:val="00AD45C1"/>
    <w:rsid w:val="00AD4603"/>
    <w:rsid w:val="00AD46C0"/>
    <w:rsid w:val="00AD48C6"/>
    <w:rsid w:val="00AD4BE0"/>
    <w:rsid w:val="00AD50B4"/>
    <w:rsid w:val="00AD56D1"/>
    <w:rsid w:val="00AD5787"/>
    <w:rsid w:val="00AD5CF9"/>
    <w:rsid w:val="00AD5E84"/>
    <w:rsid w:val="00AD6095"/>
    <w:rsid w:val="00AD620A"/>
    <w:rsid w:val="00AD62AA"/>
    <w:rsid w:val="00AD69DD"/>
    <w:rsid w:val="00AD6A59"/>
    <w:rsid w:val="00AD7456"/>
    <w:rsid w:val="00AD752B"/>
    <w:rsid w:val="00AD78E9"/>
    <w:rsid w:val="00AD7C34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8BC"/>
    <w:rsid w:val="00AE2A72"/>
    <w:rsid w:val="00AE30EA"/>
    <w:rsid w:val="00AE32B0"/>
    <w:rsid w:val="00AE342B"/>
    <w:rsid w:val="00AE36BA"/>
    <w:rsid w:val="00AE3895"/>
    <w:rsid w:val="00AE3F86"/>
    <w:rsid w:val="00AE40E9"/>
    <w:rsid w:val="00AE435C"/>
    <w:rsid w:val="00AE49F1"/>
    <w:rsid w:val="00AE4AD5"/>
    <w:rsid w:val="00AE4F20"/>
    <w:rsid w:val="00AE5117"/>
    <w:rsid w:val="00AE525B"/>
    <w:rsid w:val="00AE5692"/>
    <w:rsid w:val="00AE5CC7"/>
    <w:rsid w:val="00AE60BE"/>
    <w:rsid w:val="00AE6636"/>
    <w:rsid w:val="00AE6705"/>
    <w:rsid w:val="00AE6A58"/>
    <w:rsid w:val="00AE6E1C"/>
    <w:rsid w:val="00AE6FA5"/>
    <w:rsid w:val="00AE70C2"/>
    <w:rsid w:val="00AE70C9"/>
    <w:rsid w:val="00AE723F"/>
    <w:rsid w:val="00AE75B9"/>
    <w:rsid w:val="00AE770E"/>
    <w:rsid w:val="00AE7774"/>
    <w:rsid w:val="00AE7C27"/>
    <w:rsid w:val="00AE7C78"/>
    <w:rsid w:val="00AE7C85"/>
    <w:rsid w:val="00AE7D94"/>
    <w:rsid w:val="00AE7DFB"/>
    <w:rsid w:val="00AF0167"/>
    <w:rsid w:val="00AF03A0"/>
    <w:rsid w:val="00AF0506"/>
    <w:rsid w:val="00AF083A"/>
    <w:rsid w:val="00AF08F1"/>
    <w:rsid w:val="00AF09FB"/>
    <w:rsid w:val="00AF0AFA"/>
    <w:rsid w:val="00AF0B68"/>
    <w:rsid w:val="00AF0EC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37F"/>
    <w:rsid w:val="00AF3455"/>
    <w:rsid w:val="00AF3562"/>
    <w:rsid w:val="00AF3D93"/>
    <w:rsid w:val="00AF420B"/>
    <w:rsid w:val="00AF4381"/>
    <w:rsid w:val="00AF4621"/>
    <w:rsid w:val="00AF4990"/>
    <w:rsid w:val="00AF4A57"/>
    <w:rsid w:val="00AF4B08"/>
    <w:rsid w:val="00AF4B0F"/>
    <w:rsid w:val="00AF4D24"/>
    <w:rsid w:val="00AF4DF5"/>
    <w:rsid w:val="00AF5029"/>
    <w:rsid w:val="00AF57E2"/>
    <w:rsid w:val="00AF5E42"/>
    <w:rsid w:val="00AF6295"/>
    <w:rsid w:val="00AF63A1"/>
    <w:rsid w:val="00AF68E5"/>
    <w:rsid w:val="00AF6C0C"/>
    <w:rsid w:val="00AF6E2B"/>
    <w:rsid w:val="00AF701D"/>
    <w:rsid w:val="00AF7053"/>
    <w:rsid w:val="00AF7542"/>
    <w:rsid w:val="00AF7558"/>
    <w:rsid w:val="00AF76A5"/>
    <w:rsid w:val="00AF7BCF"/>
    <w:rsid w:val="00AF7F5F"/>
    <w:rsid w:val="00B0061F"/>
    <w:rsid w:val="00B00797"/>
    <w:rsid w:val="00B00C96"/>
    <w:rsid w:val="00B00D3F"/>
    <w:rsid w:val="00B01019"/>
    <w:rsid w:val="00B010E1"/>
    <w:rsid w:val="00B010F7"/>
    <w:rsid w:val="00B01103"/>
    <w:rsid w:val="00B01336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5AE"/>
    <w:rsid w:val="00B02A67"/>
    <w:rsid w:val="00B02C69"/>
    <w:rsid w:val="00B02E30"/>
    <w:rsid w:val="00B02E55"/>
    <w:rsid w:val="00B02F10"/>
    <w:rsid w:val="00B02F74"/>
    <w:rsid w:val="00B030C6"/>
    <w:rsid w:val="00B036C1"/>
    <w:rsid w:val="00B036D4"/>
    <w:rsid w:val="00B03801"/>
    <w:rsid w:val="00B03AB7"/>
    <w:rsid w:val="00B03C94"/>
    <w:rsid w:val="00B03F0F"/>
    <w:rsid w:val="00B04106"/>
    <w:rsid w:val="00B04176"/>
    <w:rsid w:val="00B0424B"/>
    <w:rsid w:val="00B0446A"/>
    <w:rsid w:val="00B04649"/>
    <w:rsid w:val="00B04A0D"/>
    <w:rsid w:val="00B04AC3"/>
    <w:rsid w:val="00B04EBB"/>
    <w:rsid w:val="00B04FD2"/>
    <w:rsid w:val="00B04FD4"/>
    <w:rsid w:val="00B05219"/>
    <w:rsid w:val="00B0555C"/>
    <w:rsid w:val="00B05744"/>
    <w:rsid w:val="00B05868"/>
    <w:rsid w:val="00B05873"/>
    <w:rsid w:val="00B05DCD"/>
    <w:rsid w:val="00B05E02"/>
    <w:rsid w:val="00B0666A"/>
    <w:rsid w:val="00B06770"/>
    <w:rsid w:val="00B068D8"/>
    <w:rsid w:val="00B06B31"/>
    <w:rsid w:val="00B06C37"/>
    <w:rsid w:val="00B071B3"/>
    <w:rsid w:val="00B0749C"/>
    <w:rsid w:val="00B0798B"/>
    <w:rsid w:val="00B07A8B"/>
    <w:rsid w:val="00B07ABC"/>
    <w:rsid w:val="00B07F03"/>
    <w:rsid w:val="00B100C8"/>
    <w:rsid w:val="00B1034A"/>
    <w:rsid w:val="00B10484"/>
    <w:rsid w:val="00B105E1"/>
    <w:rsid w:val="00B10773"/>
    <w:rsid w:val="00B10904"/>
    <w:rsid w:val="00B10D8C"/>
    <w:rsid w:val="00B11236"/>
    <w:rsid w:val="00B1145C"/>
    <w:rsid w:val="00B1173D"/>
    <w:rsid w:val="00B118A7"/>
    <w:rsid w:val="00B1194C"/>
    <w:rsid w:val="00B12427"/>
    <w:rsid w:val="00B12452"/>
    <w:rsid w:val="00B124EC"/>
    <w:rsid w:val="00B12565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38"/>
    <w:rsid w:val="00B20791"/>
    <w:rsid w:val="00B20E0E"/>
    <w:rsid w:val="00B20EA6"/>
    <w:rsid w:val="00B215F1"/>
    <w:rsid w:val="00B21776"/>
    <w:rsid w:val="00B218B0"/>
    <w:rsid w:val="00B21AFB"/>
    <w:rsid w:val="00B21CD1"/>
    <w:rsid w:val="00B221C4"/>
    <w:rsid w:val="00B2230F"/>
    <w:rsid w:val="00B22336"/>
    <w:rsid w:val="00B226FB"/>
    <w:rsid w:val="00B22A6F"/>
    <w:rsid w:val="00B22E46"/>
    <w:rsid w:val="00B22EC7"/>
    <w:rsid w:val="00B23093"/>
    <w:rsid w:val="00B233C9"/>
    <w:rsid w:val="00B237D7"/>
    <w:rsid w:val="00B238AD"/>
    <w:rsid w:val="00B23BB2"/>
    <w:rsid w:val="00B2403D"/>
    <w:rsid w:val="00B24227"/>
    <w:rsid w:val="00B2442D"/>
    <w:rsid w:val="00B2450D"/>
    <w:rsid w:val="00B24872"/>
    <w:rsid w:val="00B24B6D"/>
    <w:rsid w:val="00B24BF5"/>
    <w:rsid w:val="00B24F4B"/>
    <w:rsid w:val="00B25929"/>
    <w:rsid w:val="00B25D13"/>
    <w:rsid w:val="00B25D7F"/>
    <w:rsid w:val="00B261D5"/>
    <w:rsid w:val="00B2628B"/>
    <w:rsid w:val="00B26323"/>
    <w:rsid w:val="00B26507"/>
    <w:rsid w:val="00B2668C"/>
    <w:rsid w:val="00B2699E"/>
    <w:rsid w:val="00B26E39"/>
    <w:rsid w:val="00B26F11"/>
    <w:rsid w:val="00B27410"/>
    <w:rsid w:val="00B276E5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CF7"/>
    <w:rsid w:val="00B31D3E"/>
    <w:rsid w:val="00B31DC5"/>
    <w:rsid w:val="00B31E7E"/>
    <w:rsid w:val="00B31EBB"/>
    <w:rsid w:val="00B320B8"/>
    <w:rsid w:val="00B32439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5BCB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86C"/>
    <w:rsid w:val="00B378CA"/>
    <w:rsid w:val="00B379FC"/>
    <w:rsid w:val="00B37B02"/>
    <w:rsid w:val="00B37B71"/>
    <w:rsid w:val="00B37E0E"/>
    <w:rsid w:val="00B400A2"/>
    <w:rsid w:val="00B40464"/>
    <w:rsid w:val="00B407E3"/>
    <w:rsid w:val="00B40A6D"/>
    <w:rsid w:val="00B40DBA"/>
    <w:rsid w:val="00B40EF0"/>
    <w:rsid w:val="00B41101"/>
    <w:rsid w:val="00B41777"/>
    <w:rsid w:val="00B4180D"/>
    <w:rsid w:val="00B419E1"/>
    <w:rsid w:val="00B4241F"/>
    <w:rsid w:val="00B42B69"/>
    <w:rsid w:val="00B42BA7"/>
    <w:rsid w:val="00B43294"/>
    <w:rsid w:val="00B4338F"/>
    <w:rsid w:val="00B434F5"/>
    <w:rsid w:val="00B435A5"/>
    <w:rsid w:val="00B43637"/>
    <w:rsid w:val="00B437C3"/>
    <w:rsid w:val="00B43928"/>
    <w:rsid w:val="00B43C58"/>
    <w:rsid w:val="00B43EBA"/>
    <w:rsid w:val="00B43F28"/>
    <w:rsid w:val="00B4422C"/>
    <w:rsid w:val="00B448B1"/>
    <w:rsid w:val="00B44A65"/>
    <w:rsid w:val="00B44D4E"/>
    <w:rsid w:val="00B45700"/>
    <w:rsid w:val="00B45928"/>
    <w:rsid w:val="00B45D37"/>
    <w:rsid w:val="00B45E8D"/>
    <w:rsid w:val="00B46188"/>
    <w:rsid w:val="00B464F4"/>
    <w:rsid w:val="00B465E1"/>
    <w:rsid w:val="00B4681A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14F"/>
    <w:rsid w:val="00B50461"/>
    <w:rsid w:val="00B50501"/>
    <w:rsid w:val="00B506FF"/>
    <w:rsid w:val="00B50760"/>
    <w:rsid w:val="00B507B1"/>
    <w:rsid w:val="00B5104B"/>
    <w:rsid w:val="00B5155F"/>
    <w:rsid w:val="00B51FD9"/>
    <w:rsid w:val="00B52787"/>
    <w:rsid w:val="00B52D2B"/>
    <w:rsid w:val="00B52F67"/>
    <w:rsid w:val="00B530E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486"/>
    <w:rsid w:val="00B54628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4E"/>
    <w:rsid w:val="00B5685E"/>
    <w:rsid w:val="00B56987"/>
    <w:rsid w:val="00B569E9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8BA"/>
    <w:rsid w:val="00B62901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999"/>
    <w:rsid w:val="00B66A77"/>
    <w:rsid w:val="00B66C1D"/>
    <w:rsid w:val="00B66D71"/>
    <w:rsid w:val="00B671B9"/>
    <w:rsid w:val="00B671FC"/>
    <w:rsid w:val="00B67599"/>
    <w:rsid w:val="00B676B6"/>
    <w:rsid w:val="00B67734"/>
    <w:rsid w:val="00B67A85"/>
    <w:rsid w:val="00B67AD2"/>
    <w:rsid w:val="00B67EBE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17FD"/>
    <w:rsid w:val="00B721B0"/>
    <w:rsid w:val="00B72338"/>
    <w:rsid w:val="00B725A0"/>
    <w:rsid w:val="00B72649"/>
    <w:rsid w:val="00B726ED"/>
    <w:rsid w:val="00B727C3"/>
    <w:rsid w:val="00B728B9"/>
    <w:rsid w:val="00B729F9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80094"/>
    <w:rsid w:val="00B800F4"/>
    <w:rsid w:val="00B803D5"/>
    <w:rsid w:val="00B80704"/>
    <w:rsid w:val="00B80899"/>
    <w:rsid w:val="00B80A2A"/>
    <w:rsid w:val="00B80B9E"/>
    <w:rsid w:val="00B80CF1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BC"/>
    <w:rsid w:val="00B832B9"/>
    <w:rsid w:val="00B83436"/>
    <w:rsid w:val="00B83A07"/>
    <w:rsid w:val="00B84625"/>
    <w:rsid w:val="00B84777"/>
    <w:rsid w:val="00B84A40"/>
    <w:rsid w:val="00B84AC1"/>
    <w:rsid w:val="00B84C9F"/>
    <w:rsid w:val="00B84E65"/>
    <w:rsid w:val="00B84F4C"/>
    <w:rsid w:val="00B854DC"/>
    <w:rsid w:val="00B85554"/>
    <w:rsid w:val="00B858C0"/>
    <w:rsid w:val="00B8622F"/>
    <w:rsid w:val="00B8653A"/>
    <w:rsid w:val="00B86A4F"/>
    <w:rsid w:val="00B86C77"/>
    <w:rsid w:val="00B87533"/>
    <w:rsid w:val="00B87CFD"/>
    <w:rsid w:val="00B87D9D"/>
    <w:rsid w:val="00B90073"/>
    <w:rsid w:val="00B904D9"/>
    <w:rsid w:val="00B9092D"/>
    <w:rsid w:val="00B90F45"/>
    <w:rsid w:val="00B90F92"/>
    <w:rsid w:val="00B9119A"/>
    <w:rsid w:val="00B915D4"/>
    <w:rsid w:val="00B919C8"/>
    <w:rsid w:val="00B919DE"/>
    <w:rsid w:val="00B91A2A"/>
    <w:rsid w:val="00B91ADF"/>
    <w:rsid w:val="00B91DF7"/>
    <w:rsid w:val="00B922FD"/>
    <w:rsid w:val="00B92BC4"/>
    <w:rsid w:val="00B92EAE"/>
    <w:rsid w:val="00B92F78"/>
    <w:rsid w:val="00B9349A"/>
    <w:rsid w:val="00B9352B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7C0"/>
    <w:rsid w:val="00B96AEB"/>
    <w:rsid w:val="00B96EE0"/>
    <w:rsid w:val="00B97089"/>
    <w:rsid w:val="00B97333"/>
    <w:rsid w:val="00B97A06"/>
    <w:rsid w:val="00B97C5E"/>
    <w:rsid w:val="00BA0552"/>
    <w:rsid w:val="00BA05B8"/>
    <w:rsid w:val="00BA071A"/>
    <w:rsid w:val="00BA07FD"/>
    <w:rsid w:val="00BA08E7"/>
    <w:rsid w:val="00BA0BD0"/>
    <w:rsid w:val="00BA18D5"/>
    <w:rsid w:val="00BA1AB6"/>
    <w:rsid w:val="00BA1B9B"/>
    <w:rsid w:val="00BA28D1"/>
    <w:rsid w:val="00BA2AE6"/>
    <w:rsid w:val="00BA2C36"/>
    <w:rsid w:val="00BA2D27"/>
    <w:rsid w:val="00BA3098"/>
    <w:rsid w:val="00BA3117"/>
    <w:rsid w:val="00BA32F2"/>
    <w:rsid w:val="00BA392F"/>
    <w:rsid w:val="00BA3A53"/>
    <w:rsid w:val="00BA3C18"/>
    <w:rsid w:val="00BA3CFF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2C1"/>
    <w:rsid w:val="00BA733F"/>
    <w:rsid w:val="00BA74A5"/>
    <w:rsid w:val="00BA7501"/>
    <w:rsid w:val="00BA7536"/>
    <w:rsid w:val="00BA7722"/>
    <w:rsid w:val="00BA7735"/>
    <w:rsid w:val="00BA784B"/>
    <w:rsid w:val="00BA7BAD"/>
    <w:rsid w:val="00BA7CBD"/>
    <w:rsid w:val="00BA7D34"/>
    <w:rsid w:val="00BB006D"/>
    <w:rsid w:val="00BB0287"/>
    <w:rsid w:val="00BB032B"/>
    <w:rsid w:val="00BB0543"/>
    <w:rsid w:val="00BB0837"/>
    <w:rsid w:val="00BB0E07"/>
    <w:rsid w:val="00BB1148"/>
    <w:rsid w:val="00BB12F0"/>
    <w:rsid w:val="00BB14C2"/>
    <w:rsid w:val="00BB19FA"/>
    <w:rsid w:val="00BB1AEA"/>
    <w:rsid w:val="00BB1DA7"/>
    <w:rsid w:val="00BB1F24"/>
    <w:rsid w:val="00BB2119"/>
    <w:rsid w:val="00BB247F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CFF"/>
    <w:rsid w:val="00BB6065"/>
    <w:rsid w:val="00BB6145"/>
    <w:rsid w:val="00BB656D"/>
    <w:rsid w:val="00BB6793"/>
    <w:rsid w:val="00BB69C6"/>
    <w:rsid w:val="00BB6DCE"/>
    <w:rsid w:val="00BB731C"/>
    <w:rsid w:val="00BB73BD"/>
    <w:rsid w:val="00BB73D2"/>
    <w:rsid w:val="00BC09A4"/>
    <w:rsid w:val="00BC0C90"/>
    <w:rsid w:val="00BC0D50"/>
    <w:rsid w:val="00BC1181"/>
    <w:rsid w:val="00BC138E"/>
    <w:rsid w:val="00BC1407"/>
    <w:rsid w:val="00BC1476"/>
    <w:rsid w:val="00BC1B8D"/>
    <w:rsid w:val="00BC2383"/>
    <w:rsid w:val="00BC248E"/>
    <w:rsid w:val="00BC2665"/>
    <w:rsid w:val="00BC29AA"/>
    <w:rsid w:val="00BC2A0B"/>
    <w:rsid w:val="00BC2A91"/>
    <w:rsid w:val="00BC2C91"/>
    <w:rsid w:val="00BC320E"/>
    <w:rsid w:val="00BC324D"/>
    <w:rsid w:val="00BC337E"/>
    <w:rsid w:val="00BC3520"/>
    <w:rsid w:val="00BC3950"/>
    <w:rsid w:val="00BC3D9A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611"/>
    <w:rsid w:val="00BD0AB3"/>
    <w:rsid w:val="00BD0AC5"/>
    <w:rsid w:val="00BD0AD0"/>
    <w:rsid w:val="00BD106A"/>
    <w:rsid w:val="00BD10EC"/>
    <w:rsid w:val="00BD1114"/>
    <w:rsid w:val="00BD13A0"/>
    <w:rsid w:val="00BD16BB"/>
    <w:rsid w:val="00BD1957"/>
    <w:rsid w:val="00BD198C"/>
    <w:rsid w:val="00BD1A26"/>
    <w:rsid w:val="00BD1BB8"/>
    <w:rsid w:val="00BD1F2D"/>
    <w:rsid w:val="00BD20AD"/>
    <w:rsid w:val="00BD2933"/>
    <w:rsid w:val="00BD29AD"/>
    <w:rsid w:val="00BD2E4C"/>
    <w:rsid w:val="00BD3898"/>
    <w:rsid w:val="00BD41D3"/>
    <w:rsid w:val="00BD4AEE"/>
    <w:rsid w:val="00BD4D7D"/>
    <w:rsid w:val="00BD50BB"/>
    <w:rsid w:val="00BD5287"/>
    <w:rsid w:val="00BD5636"/>
    <w:rsid w:val="00BD5A68"/>
    <w:rsid w:val="00BD5C92"/>
    <w:rsid w:val="00BD68B1"/>
    <w:rsid w:val="00BD69B2"/>
    <w:rsid w:val="00BD6E37"/>
    <w:rsid w:val="00BD714D"/>
    <w:rsid w:val="00BD74A2"/>
    <w:rsid w:val="00BD7684"/>
    <w:rsid w:val="00BE0325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1A3D"/>
    <w:rsid w:val="00BE1B8E"/>
    <w:rsid w:val="00BE2215"/>
    <w:rsid w:val="00BE25B1"/>
    <w:rsid w:val="00BE290F"/>
    <w:rsid w:val="00BE30CB"/>
    <w:rsid w:val="00BE3874"/>
    <w:rsid w:val="00BE3C3B"/>
    <w:rsid w:val="00BE3F1F"/>
    <w:rsid w:val="00BE4115"/>
    <w:rsid w:val="00BE4510"/>
    <w:rsid w:val="00BE4B3B"/>
    <w:rsid w:val="00BE4C7D"/>
    <w:rsid w:val="00BE5106"/>
    <w:rsid w:val="00BE5741"/>
    <w:rsid w:val="00BE5767"/>
    <w:rsid w:val="00BE5C4A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18B8"/>
    <w:rsid w:val="00BF19D4"/>
    <w:rsid w:val="00BF24FA"/>
    <w:rsid w:val="00BF26D8"/>
    <w:rsid w:val="00BF2CE5"/>
    <w:rsid w:val="00BF2EF8"/>
    <w:rsid w:val="00BF381B"/>
    <w:rsid w:val="00BF39DA"/>
    <w:rsid w:val="00BF3CC7"/>
    <w:rsid w:val="00BF4256"/>
    <w:rsid w:val="00BF4395"/>
    <w:rsid w:val="00BF43A2"/>
    <w:rsid w:val="00BF4A78"/>
    <w:rsid w:val="00BF4D82"/>
    <w:rsid w:val="00BF4F50"/>
    <w:rsid w:val="00BF50BD"/>
    <w:rsid w:val="00BF5927"/>
    <w:rsid w:val="00BF5DAA"/>
    <w:rsid w:val="00BF6071"/>
    <w:rsid w:val="00BF6615"/>
    <w:rsid w:val="00BF662B"/>
    <w:rsid w:val="00BF66B8"/>
    <w:rsid w:val="00BF6796"/>
    <w:rsid w:val="00BF688B"/>
    <w:rsid w:val="00BF6B18"/>
    <w:rsid w:val="00BF6F86"/>
    <w:rsid w:val="00BF7152"/>
    <w:rsid w:val="00BF71BA"/>
    <w:rsid w:val="00BF7960"/>
    <w:rsid w:val="00BF7B79"/>
    <w:rsid w:val="00BF7BF3"/>
    <w:rsid w:val="00BF7D3B"/>
    <w:rsid w:val="00BF7F27"/>
    <w:rsid w:val="00BF7FE0"/>
    <w:rsid w:val="00C00239"/>
    <w:rsid w:val="00C00411"/>
    <w:rsid w:val="00C005F5"/>
    <w:rsid w:val="00C009E1"/>
    <w:rsid w:val="00C00E2F"/>
    <w:rsid w:val="00C01772"/>
    <w:rsid w:val="00C01CE6"/>
    <w:rsid w:val="00C02132"/>
    <w:rsid w:val="00C02148"/>
    <w:rsid w:val="00C02962"/>
    <w:rsid w:val="00C02B0F"/>
    <w:rsid w:val="00C0309C"/>
    <w:rsid w:val="00C034FB"/>
    <w:rsid w:val="00C037E8"/>
    <w:rsid w:val="00C03C6B"/>
    <w:rsid w:val="00C0431D"/>
    <w:rsid w:val="00C045C7"/>
    <w:rsid w:val="00C0473A"/>
    <w:rsid w:val="00C04987"/>
    <w:rsid w:val="00C04BCA"/>
    <w:rsid w:val="00C05347"/>
    <w:rsid w:val="00C054EB"/>
    <w:rsid w:val="00C05711"/>
    <w:rsid w:val="00C05874"/>
    <w:rsid w:val="00C05A76"/>
    <w:rsid w:val="00C05F37"/>
    <w:rsid w:val="00C06071"/>
    <w:rsid w:val="00C06675"/>
    <w:rsid w:val="00C06DB7"/>
    <w:rsid w:val="00C06DE3"/>
    <w:rsid w:val="00C07075"/>
    <w:rsid w:val="00C07215"/>
    <w:rsid w:val="00C07384"/>
    <w:rsid w:val="00C07A55"/>
    <w:rsid w:val="00C07D25"/>
    <w:rsid w:val="00C07FDE"/>
    <w:rsid w:val="00C101C1"/>
    <w:rsid w:val="00C10674"/>
    <w:rsid w:val="00C10844"/>
    <w:rsid w:val="00C10984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58B"/>
    <w:rsid w:val="00C117EA"/>
    <w:rsid w:val="00C118C4"/>
    <w:rsid w:val="00C119E1"/>
    <w:rsid w:val="00C11C13"/>
    <w:rsid w:val="00C11CAB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987"/>
    <w:rsid w:val="00C139F7"/>
    <w:rsid w:val="00C13E6A"/>
    <w:rsid w:val="00C1451D"/>
    <w:rsid w:val="00C147AD"/>
    <w:rsid w:val="00C14BE9"/>
    <w:rsid w:val="00C14D92"/>
    <w:rsid w:val="00C1543B"/>
    <w:rsid w:val="00C15655"/>
    <w:rsid w:val="00C157FE"/>
    <w:rsid w:val="00C158E8"/>
    <w:rsid w:val="00C15B0B"/>
    <w:rsid w:val="00C15B30"/>
    <w:rsid w:val="00C15B9A"/>
    <w:rsid w:val="00C1608A"/>
    <w:rsid w:val="00C1615C"/>
    <w:rsid w:val="00C161CB"/>
    <w:rsid w:val="00C169D8"/>
    <w:rsid w:val="00C16A94"/>
    <w:rsid w:val="00C16BEB"/>
    <w:rsid w:val="00C16CFA"/>
    <w:rsid w:val="00C16D6C"/>
    <w:rsid w:val="00C1735D"/>
    <w:rsid w:val="00C17656"/>
    <w:rsid w:val="00C17A9C"/>
    <w:rsid w:val="00C17B99"/>
    <w:rsid w:val="00C17D2A"/>
    <w:rsid w:val="00C17EC2"/>
    <w:rsid w:val="00C2067F"/>
    <w:rsid w:val="00C20729"/>
    <w:rsid w:val="00C20A69"/>
    <w:rsid w:val="00C211C3"/>
    <w:rsid w:val="00C21260"/>
    <w:rsid w:val="00C21496"/>
    <w:rsid w:val="00C215B9"/>
    <w:rsid w:val="00C21658"/>
    <w:rsid w:val="00C2196E"/>
    <w:rsid w:val="00C21C08"/>
    <w:rsid w:val="00C22181"/>
    <w:rsid w:val="00C2251C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50B"/>
    <w:rsid w:val="00C26754"/>
    <w:rsid w:val="00C26AA7"/>
    <w:rsid w:val="00C26AF6"/>
    <w:rsid w:val="00C26F59"/>
    <w:rsid w:val="00C271B9"/>
    <w:rsid w:val="00C27383"/>
    <w:rsid w:val="00C27625"/>
    <w:rsid w:val="00C27C90"/>
    <w:rsid w:val="00C27CF4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CC3"/>
    <w:rsid w:val="00C33D52"/>
    <w:rsid w:val="00C341C7"/>
    <w:rsid w:val="00C3430C"/>
    <w:rsid w:val="00C3442C"/>
    <w:rsid w:val="00C344CC"/>
    <w:rsid w:val="00C3465E"/>
    <w:rsid w:val="00C34722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78D"/>
    <w:rsid w:val="00C439A1"/>
    <w:rsid w:val="00C43B8A"/>
    <w:rsid w:val="00C43FFB"/>
    <w:rsid w:val="00C4424B"/>
    <w:rsid w:val="00C446FD"/>
    <w:rsid w:val="00C4517D"/>
    <w:rsid w:val="00C45BF5"/>
    <w:rsid w:val="00C4640F"/>
    <w:rsid w:val="00C4644D"/>
    <w:rsid w:val="00C46697"/>
    <w:rsid w:val="00C46710"/>
    <w:rsid w:val="00C46ABA"/>
    <w:rsid w:val="00C46DAB"/>
    <w:rsid w:val="00C46DDE"/>
    <w:rsid w:val="00C46EA9"/>
    <w:rsid w:val="00C46F42"/>
    <w:rsid w:val="00C46F69"/>
    <w:rsid w:val="00C4701E"/>
    <w:rsid w:val="00C4730D"/>
    <w:rsid w:val="00C47774"/>
    <w:rsid w:val="00C47843"/>
    <w:rsid w:val="00C4791D"/>
    <w:rsid w:val="00C47C11"/>
    <w:rsid w:val="00C47C4C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9DC"/>
    <w:rsid w:val="00C50A0D"/>
    <w:rsid w:val="00C51071"/>
    <w:rsid w:val="00C51124"/>
    <w:rsid w:val="00C51186"/>
    <w:rsid w:val="00C513E0"/>
    <w:rsid w:val="00C519AF"/>
    <w:rsid w:val="00C51BF4"/>
    <w:rsid w:val="00C51DAF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D17"/>
    <w:rsid w:val="00C53D4B"/>
    <w:rsid w:val="00C53DBA"/>
    <w:rsid w:val="00C53DE1"/>
    <w:rsid w:val="00C53F44"/>
    <w:rsid w:val="00C54171"/>
    <w:rsid w:val="00C54305"/>
    <w:rsid w:val="00C54393"/>
    <w:rsid w:val="00C545C5"/>
    <w:rsid w:val="00C546FE"/>
    <w:rsid w:val="00C54AEF"/>
    <w:rsid w:val="00C54B16"/>
    <w:rsid w:val="00C54C9A"/>
    <w:rsid w:val="00C54D7D"/>
    <w:rsid w:val="00C54F52"/>
    <w:rsid w:val="00C55847"/>
    <w:rsid w:val="00C558E4"/>
    <w:rsid w:val="00C55AEC"/>
    <w:rsid w:val="00C55DEE"/>
    <w:rsid w:val="00C567C7"/>
    <w:rsid w:val="00C568BE"/>
    <w:rsid w:val="00C569B0"/>
    <w:rsid w:val="00C56F50"/>
    <w:rsid w:val="00C57520"/>
    <w:rsid w:val="00C5771A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0BE6"/>
    <w:rsid w:val="00C61469"/>
    <w:rsid w:val="00C61617"/>
    <w:rsid w:val="00C616AC"/>
    <w:rsid w:val="00C6172F"/>
    <w:rsid w:val="00C617CE"/>
    <w:rsid w:val="00C61949"/>
    <w:rsid w:val="00C61BDB"/>
    <w:rsid w:val="00C61D96"/>
    <w:rsid w:val="00C61E9D"/>
    <w:rsid w:val="00C621B3"/>
    <w:rsid w:val="00C62337"/>
    <w:rsid w:val="00C625F4"/>
    <w:rsid w:val="00C626B5"/>
    <w:rsid w:val="00C6273F"/>
    <w:rsid w:val="00C627EC"/>
    <w:rsid w:val="00C62D42"/>
    <w:rsid w:val="00C637F2"/>
    <w:rsid w:val="00C63981"/>
    <w:rsid w:val="00C63E1A"/>
    <w:rsid w:val="00C63FEC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610"/>
    <w:rsid w:val="00C67829"/>
    <w:rsid w:val="00C67906"/>
    <w:rsid w:val="00C67927"/>
    <w:rsid w:val="00C67AF0"/>
    <w:rsid w:val="00C67D50"/>
    <w:rsid w:val="00C67F61"/>
    <w:rsid w:val="00C67FD4"/>
    <w:rsid w:val="00C70123"/>
    <w:rsid w:val="00C70447"/>
    <w:rsid w:val="00C70712"/>
    <w:rsid w:val="00C70772"/>
    <w:rsid w:val="00C70886"/>
    <w:rsid w:val="00C70EC7"/>
    <w:rsid w:val="00C71171"/>
    <w:rsid w:val="00C712BA"/>
    <w:rsid w:val="00C71390"/>
    <w:rsid w:val="00C71637"/>
    <w:rsid w:val="00C717AE"/>
    <w:rsid w:val="00C71869"/>
    <w:rsid w:val="00C71EF0"/>
    <w:rsid w:val="00C721F3"/>
    <w:rsid w:val="00C72424"/>
    <w:rsid w:val="00C726BC"/>
    <w:rsid w:val="00C728EF"/>
    <w:rsid w:val="00C72A7F"/>
    <w:rsid w:val="00C72C8B"/>
    <w:rsid w:val="00C72E0F"/>
    <w:rsid w:val="00C72F10"/>
    <w:rsid w:val="00C72F9D"/>
    <w:rsid w:val="00C73560"/>
    <w:rsid w:val="00C73737"/>
    <w:rsid w:val="00C73C34"/>
    <w:rsid w:val="00C74012"/>
    <w:rsid w:val="00C740CE"/>
    <w:rsid w:val="00C7491B"/>
    <w:rsid w:val="00C750AE"/>
    <w:rsid w:val="00C754E1"/>
    <w:rsid w:val="00C7573D"/>
    <w:rsid w:val="00C75826"/>
    <w:rsid w:val="00C75CEC"/>
    <w:rsid w:val="00C765FA"/>
    <w:rsid w:val="00C76684"/>
    <w:rsid w:val="00C766F7"/>
    <w:rsid w:val="00C76D87"/>
    <w:rsid w:val="00C76E43"/>
    <w:rsid w:val="00C771F8"/>
    <w:rsid w:val="00C77570"/>
    <w:rsid w:val="00C776A9"/>
    <w:rsid w:val="00C7781F"/>
    <w:rsid w:val="00C77857"/>
    <w:rsid w:val="00C778E6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0C6C"/>
    <w:rsid w:val="00C81104"/>
    <w:rsid w:val="00C81276"/>
    <w:rsid w:val="00C817C4"/>
    <w:rsid w:val="00C82570"/>
    <w:rsid w:val="00C8283A"/>
    <w:rsid w:val="00C82D72"/>
    <w:rsid w:val="00C82E86"/>
    <w:rsid w:val="00C833FF"/>
    <w:rsid w:val="00C834D7"/>
    <w:rsid w:val="00C8376B"/>
    <w:rsid w:val="00C83797"/>
    <w:rsid w:val="00C83D09"/>
    <w:rsid w:val="00C83D98"/>
    <w:rsid w:val="00C83EC1"/>
    <w:rsid w:val="00C83F15"/>
    <w:rsid w:val="00C8417F"/>
    <w:rsid w:val="00C8420D"/>
    <w:rsid w:val="00C84252"/>
    <w:rsid w:val="00C845A6"/>
    <w:rsid w:val="00C847B1"/>
    <w:rsid w:val="00C847E7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041C"/>
    <w:rsid w:val="00C90685"/>
    <w:rsid w:val="00C91474"/>
    <w:rsid w:val="00C91572"/>
    <w:rsid w:val="00C916F9"/>
    <w:rsid w:val="00C9181E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5FD"/>
    <w:rsid w:val="00C93C76"/>
    <w:rsid w:val="00C93DFD"/>
    <w:rsid w:val="00C93E48"/>
    <w:rsid w:val="00C9404E"/>
    <w:rsid w:val="00C94C7F"/>
    <w:rsid w:val="00C94E25"/>
    <w:rsid w:val="00C95063"/>
    <w:rsid w:val="00C953B3"/>
    <w:rsid w:val="00C953D3"/>
    <w:rsid w:val="00C9555B"/>
    <w:rsid w:val="00C9561D"/>
    <w:rsid w:val="00C95706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947"/>
    <w:rsid w:val="00C96B34"/>
    <w:rsid w:val="00C96C03"/>
    <w:rsid w:val="00C96CA7"/>
    <w:rsid w:val="00C974CF"/>
    <w:rsid w:val="00C97E9E"/>
    <w:rsid w:val="00C97ECC"/>
    <w:rsid w:val="00C97FB5"/>
    <w:rsid w:val="00CA02E4"/>
    <w:rsid w:val="00CA0B31"/>
    <w:rsid w:val="00CA0BDF"/>
    <w:rsid w:val="00CA0F75"/>
    <w:rsid w:val="00CA13D9"/>
    <w:rsid w:val="00CA1912"/>
    <w:rsid w:val="00CA1A40"/>
    <w:rsid w:val="00CA1F93"/>
    <w:rsid w:val="00CA201D"/>
    <w:rsid w:val="00CA231F"/>
    <w:rsid w:val="00CA236E"/>
    <w:rsid w:val="00CA282F"/>
    <w:rsid w:val="00CA2A72"/>
    <w:rsid w:val="00CA2CA6"/>
    <w:rsid w:val="00CA2DC2"/>
    <w:rsid w:val="00CA2E6D"/>
    <w:rsid w:val="00CA2F7D"/>
    <w:rsid w:val="00CA2FEB"/>
    <w:rsid w:val="00CA370F"/>
    <w:rsid w:val="00CA3D7F"/>
    <w:rsid w:val="00CA406E"/>
    <w:rsid w:val="00CA41AD"/>
    <w:rsid w:val="00CA4336"/>
    <w:rsid w:val="00CA46D0"/>
    <w:rsid w:val="00CA4820"/>
    <w:rsid w:val="00CA495C"/>
    <w:rsid w:val="00CA4BCB"/>
    <w:rsid w:val="00CA4C02"/>
    <w:rsid w:val="00CA4DEE"/>
    <w:rsid w:val="00CA4F83"/>
    <w:rsid w:val="00CA533E"/>
    <w:rsid w:val="00CA5808"/>
    <w:rsid w:val="00CA5B62"/>
    <w:rsid w:val="00CA5CAE"/>
    <w:rsid w:val="00CA5CE6"/>
    <w:rsid w:val="00CA6108"/>
    <w:rsid w:val="00CA6343"/>
    <w:rsid w:val="00CA65CF"/>
    <w:rsid w:val="00CA688D"/>
    <w:rsid w:val="00CA6E86"/>
    <w:rsid w:val="00CA6FD8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3EF"/>
    <w:rsid w:val="00CB16B2"/>
    <w:rsid w:val="00CB18F9"/>
    <w:rsid w:val="00CB1958"/>
    <w:rsid w:val="00CB1989"/>
    <w:rsid w:val="00CB1BF4"/>
    <w:rsid w:val="00CB1FCF"/>
    <w:rsid w:val="00CB2138"/>
    <w:rsid w:val="00CB21AF"/>
    <w:rsid w:val="00CB2467"/>
    <w:rsid w:val="00CB2C80"/>
    <w:rsid w:val="00CB3435"/>
    <w:rsid w:val="00CB3438"/>
    <w:rsid w:val="00CB3528"/>
    <w:rsid w:val="00CB38FC"/>
    <w:rsid w:val="00CB39A8"/>
    <w:rsid w:val="00CB3A2E"/>
    <w:rsid w:val="00CB4038"/>
    <w:rsid w:val="00CB4064"/>
    <w:rsid w:val="00CB4747"/>
    <w:rsid w:val="00CB4817"/>
    <w:rsid w:val="00CB4839"/>
    <w:rsid w:val="00CB4D40"/>
    <w:rsid w:val="00CB5229"/>
    <w:rsid w:val="00CB5234"/>
    <w:rsid w:val="00CB5371"/>
    <w:rsid w:val="00CB55D7"/>
    <w:rsid w:val="00CB5671"/>
    <w:rsid w:val="00CB56DC"/>
    <w:rsid w:val="00CB576C"/>
    <w:rsid w:val="00CB581A"/>
    <w:rsid w:val="00CB667D"/>
    <w:rsid w:val="00CB68DA"/>
    <w:rsid w:val="00CB6AEB"/>
    <w:rsid w:val="00CB70FA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CBF"/>
    <w:rsid w:val="00CC0E11"/>
    <w:rsid w:val="00CC0EC5"/>
    <w:rsid w:val="00CC1489"/>
    <w:rsid w:val="00CC16EC"/>
    <w:rsid w:val="00CC1773"/>
    <w:rsid w:val="00CC1884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7A4"/>
    <w:rsid w:val="00CC3CF4"/>
    <w:rsid w:val="00CC3D04"/>
    <w:rsid w:val="00CC3F1B"/>
    <w:rsid w:val="00CC44E4"/>
    <w:rsid w:val="00CC45E5"/>
    <w:rsid w:val="00CC46FC"/>
    <w:rsid w:val="00CC4A8C"/>
    <w:rsid w:val="00CC4A95"/>
    <w:rsid w:val="00CC4FA0"/>
    <w:rsid w:val="00CC4FE2"/>
    <w:rsid w:val="00CC573F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C7D36"/>
    <w:rsid w:val="00CC7E0C"/>
    <w:rsid w:val="00CD01EC"/>
    <w:rsid w:val="00CD0462"/>
    <w:rsid w:val="00CD0466"/>
    <w:rsid w:val="00CD07FD"/>
    <w:rsid w:val="00CD0894"/>
    <w:rsid w:val="00CD0901"/>
    <w:rsid w:val="00CD0949"/>
    <w:rsid w:val="00CD1DA7"/>
    <w:rsid w:val="00CD1E8C"/>
    <w:rsid w:val="00CD24E5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175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5A9"/>
    <w:rsid w:val="00CD7811"/>
    <w:rsid w:val="00CD785E"/>
    <w:rsid w:val="00CD7AA0"/>
    <w:rsid w:val="00CD7EA9"/>
    <w:rsid w:val="00CE03B7"/>
    <w:rsid w:val="00CE0832"/>
    <w:rsid w:val="00CE0AEF"/>
    <w:rsid w:val="00CE0B67"/>
    <w:rsid w:val="00CE0C89"/>
    <w:rsid w:val="00CE0CB7"/>
    <w:rsid w:val="00CE0F32"/>
    <w:rsid w:val="00CE1793"/>
    <w:rsid w:val="00CE1851"/>
    <w:rsid w:val="00CE1A38"/>
    <w:rsid w:val="00CE1B46"/>
    <w:rsid w:val="00CE1B75"/>
    <w:rsid w:val="00CE1D2A"/>
    <w:rsid w:val="00CE1E94"/>
    <w:rsid w:val="00CE2165"/>
    <w:rsid w:val="00CE217C"/>
    <w:rsid w:val="00CE21EF"/>
    <w:rsid w:val="00CE24B1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143"/>
    <w:rsid w:val="00CE528D"/>
    <w:rsid w:val="00CE54EE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E7CC1"/>
    <w:rsid w:val="00CF0188"/>
    <w:rsid w:val="00CF03BD"/>
    <w:rsid w:val="00CF0AC4"/>
    <w:rsid w:val="00CF0D87"/>
    <w:rsid w:val="00CF1312"/>
    <w:rsid w:val="00CF1366"/>
    <w:rsid w:val="00CF1B72"/>
    <w:rsid w:val="00CF1D2B"/>
    <w:rsid w:val="00CF1EB0"/>
    <w:rsid w:val="00CF1FA0"/>
    <w:rsid w:val="00CF2175"/>
    <w:rsid w:val="00CF2731"/>
    <w:rsid w:val="00CF283E"/>
    <w:rsid w:val="00CF2952"/>
    <w:rsid w:val="00CF2B0E"/>
    <w:rsid w:val="00CF2D00"/>
    <w:rsid w:val="00CF2D73"/>
    <w:rsid w:val="00CF2D81"/>
    <w:rsid w:val="00CF313D"/>
    <w:rsid w:val="00CF340E"/>
    <w:rsid w:val="00CF354A"/>
    <w:rsid w:val="00CF3579"/>
    <w:rsid w:val="00CF3602"/>
    <w:rsid w:val="00CF37D4"/>
    <w:rsid w:val="00CF381F"/>
    <w:rsid w:val="00CF38A4"/>
    <w:rsid w:val="00CF390D"/>
    <w:rsid w:val="00CF3ACE"/>
    <w:rsid w:val="00CF3CDF"/>
    <w:rsid w:val="00CF3D88"/>
    <w:rsid w:val="00CF3DC5"/>
    <w:rsid w:val="00CF3DF6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B7"/>
    <w:rsid w:val="00CF5F66"/>
    <w:rsid w:val="00CF5FC5"/>
    <w:rsid w:val="00CF6073"/>
    <w:rsid w:val="00CF610F"/>
    <w:rsid w:val="00CF651A"/>
    <w:rsid w:val="00CF6782"/>
    <w:rsid w:val="00CF69EA"/>
    <w:rsid w:val="00CF6CB3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861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1C1"/>
    <w:rsid w:val="00D02969"/>
    <w:rsid w:val="00D02C3F"/>
    <w:rsid w:val="00D02F44"/>
    <w:rsid w:val="00D03786"/>
    <w:rsid w:val="00D03B09"/>
    <w:rsid w:val="00D0457D"/>
    <w:rsid w:val="00D046B8"/>
    <w:rsid w:val="00D04804"/>
    <w:rsid w:val="00D048E9"/>
    <w:rsid w:val="00D049BE"/>
    <w:rsid w:val="00D04BF9"/>
    <w:rsid w:val="00D04DAF"/>
    <w:rsid w:val="00D04E6D"/>
    <w:rsid w:val="00D0504C"/>
    <w:rsid w:val="00D05414"/>
    <w:rsid w:val="00D054CB"/>
    <w:rsid w:val="00D058A1"/>
    <w:rsid w:val="00D05AB1"/>
    <w:rsid w:val="00D05D55"/>
    <w:rsid w:val="00D07656"/>
    <w:rsid w:val="00D07A5B"/>
    <w:rsid w:val="00D07BAC"/>
    <w:rsid w:val="00D07E30"/>
    <w:rsid w:val="00D07F6F"/>
    <w:rsid w:val="00D100E8"/>
    <w:rsid w:val="00D1042A"/>
    <w:rsid w:val="00D1056A"/>
    <w:rsid w:val="00D106BB"/>
    <w:rsid w:val="00D107E3"/>
    <w:rsid w:val="00D10A5B"/>
    <w:rsid w:val="00D10C96"/>
    <w:rsid w:val="00D10D46"/>
    <w:rsid w:val="00D10D61"/>
    <w:rsid w:val="00D1151A"/>
    <w:rsid w:val="00D11598"/>
    <w:rsid w:val="00D117B5"/>
    <w:rsid w:val="00D11BED"/>
    <w:rsid w:val="00D120F0"/>
    <w:rsid w:val="00D1275A"/>
    <w:rsid w:val="00D12E79"/>
    <w:rsid w:val="00D13218"/>
    <w:rsid w:val="00D13288"/>
    <w:rsid w:val="00D13407"/>
    <w:rsid w:val="00D1367C"/>
    <w:rsid w:val="00D13B83"/>
    <w:rsid w:val="00D13CE5"/>
    <w:rsid w:val="00D14131"/>
    <w:rsid w:val="00D14715"/>
    <w:rsid w:val="00D14B3F"/>
    <w:rsid w:val="00D15574"/>
    <w:rsid w:val="00D159F8"/>
    <w:rsid w:val="00D15AFC"/>
    <w:rsid w:val="00D15D9F"/>
    <w:rsid w:val="00D15DCF"/>
    <w:rsid w:val="00D15F6F"/>
    <w:rsid w:val="00D15F8B"/>
    <w:rsid w:val="00D160EA"/>
    <w:rsid w:val="00D16192"/>
    <w:rsid w:val="00D164E3"/>
    <w:rsid w:val="00D173B2"/>
    <w:rsid w:val="00D17439"/>
    <w:rsid w:val="00D17567"/>
    <w:rsid w:val="00D17642"/>
    <w:rsid w:val="00D17756"/>
    <w:rsid w:val="00D17A7B"/>
    <w:rsid w:val="00D17B34"/>
    <w:rsid w:val="00D17B6D"/>
    <w:rsid w:val="00D17BF2"/>
    <w:rsid w:val="00D17F23"/>
    <w:rsid w:val="00D17FFE"/>
    <w:rsid w:val="00D20028"/>
    <w:rsid w:val="00D20266"/>
    <w:rsid w:val="00D20500"/>
    <w:rsid w:val="00D20733"/>
    <w:rsid w:val="00D207B8"/>
    <w:rsid w:val="00D20974"/>
    <w:rsid w:val="00D20C17"/>
    <w:rsid w:val="00D20E6F"/>
    <w:rsid w:val="00D20FFB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3DF1"/>
    <w:rsid w:val="00D23E7F"/>
    <w:rsid w:val="00D242C1"/>
    <w:rsid w:val="00D24331"/>
    <w:rsid w:val="00D24363"/>
    <w:rsid w:val="00D24375"/>
    <w:rsid w:val="00D2478B"/>
    <w:rsid w:val="00D24951"/>
    <w:rsid w:val="00D252B1"/>
    <w:rsid w:val="00D25739"/>
    <w:rsid w:val="00D25B74"/>
    <w:rsid w:val="00D25BFD"/>
    <w:rsid w:val="00D25E9D"/>
    <w:rsid w:val="00D26E05"/>
    <w:rsid w:val="00D27299"/>
    <w:rsid w:val="00D27428"/>
    <w:rsid w:val="00D27718"/>
    <w:rsid w:val="00D27945"/>
    <w:rsid w:val="00D27A82"/>
    <w:rsid w:val="00D27B28"/>
    <w:rsid w:val="00D27EF9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2A"/>
    <w:rsid w:val="00D31F4A"/>
    <w:rsid w:val="00D320BA"/>
    <w:rsid w:val="00D322B9"/>
    <w:rsid w:val="00D327C5"/>
    <w:rsid w:val="00D327DD"/>
    <w:rsid w:val="00D32F2B"/>
    <w:rsid w:val="00D33158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3D6"/>
    <w:rsid w:val="00D36743"/>
    <w:rsid w:val="00D36D6F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CF5"/>
    <w:rsid w:val="00D41E1B"/>
    <w:rsid w:val="00D41EA9"/>
    <w:rsid w:val="00D41F2C"/>
    <w:rsid w:val="00D428F5"/>
    <w:rsid w:val="00D43096"/>
    <w:rsid w:val="00D433FC"/>
    <w:rsid w:val="00D438CA"/>
    <w:rsid w:val="00D44794"/>
    <w:rsid w:val="00D4483F"/>
    <w:rsid w:val="00D449B5"/>
    <w:rsid w:val="00D456D7"/>
    <w:rsid w:val="00D459EE"/>
    <w:rsid w:val="00D46029"/>
    <w:rsid w:val="00D46350"/>
    <w:rsid w:val="00D46362"/>
    <w:rsid w:val="00D4641F"/>
    <w:rsid w:val="00D4668C"/>
    <w:rsid w:val="00D46766"/>
    <w:rsid w:val="00D468C9"/>
    <w:rsid w:val="00D46E81"/>
    <w:rsid w:val="00D47455"/>
    <w:rsid w:val="00D47CB4"/>
    <w:rsid w:val="00D47CD3"/>
    <w:rsid w:val="00D47DA0"/>
    <w:rsid w:val="00D47EC5"/>
    <w:rsid w:val="00D50062"/>
    <w:rsid w:val="00D50462"/>
    <w:rsid w:val="00D504B3"/>
    <w:rsid w:val="00D5077D"/>
    <w:rsid w:val="00D50973"/>
    <w:rsid w:val="00D509AE"/>
    <w:rsid w:val="00D50A10"/>
    <w:rsid w:val="00D50A40"/>
    <w:rsid w:val="00D50C9D"/>
    <w:rsid w:val="00D50DD8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537"/>
    <w:rsid w:val="00D55791"/>
    <w:rsid w:val="00D55A48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15"/>
    <w:rsid w:val="00D61BFC"/>
    <w:rsid w:val="00D6243D"/>
    <w:rsid w:val="00D62522"/>
    <w:rsid w:val="00D62739"/>
    <w:rsid w:val="00D62D25"/>
    <w:rsid w:val="00D62FD4"/>
    <w:rsid w:val="00D634D6"/>
    <w:rsid w:val="00D635D2"/>
    <w:rsid w:val="00D6395F"/>
    <w:rsid w:val="00D639B0"/>
    <w:rsid w:val="00D63EE3"/>
    <w:rsid w:val="00D63F02"/>
    <w:rsid w:val="00D64147"/>
    <w:rsid w:val="00D642BA"/>
    <w:rsid w:val="00D6439C"/>
    <w:rsid w:val="00D64517"/>
    <w:rsid w:val="00D64573"/>
    <w:rsid w:val="00D646A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4B8"/>
    <w:rsid w:val="00D667D2"/>
    <w:rsid w:val="00D66F14"/>
    <w:rsid w:val="00D6741F"/>
    <w:rsid w:val="00D674B5"/>
    <w:rsid w:val="00D6755A"/>
    <w:rsid w:val="00D677D5"/>
    <w:rsid w:val="00D67B7D"/>
    <w:rsid w:val="00D67E72"/>
    <w:rsid w:val="00D67E9B"/>
    <w:rsid w:val="00D70221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320F"/>
    <w:rsid w:val="00D73269"/>
    <w:rsid w:val="00D73A17"/>
    <w:rsid w:val="00D73FF7"/>
    <w:rsid w:val="00D746AA"/>
    <w:rsid w:val="00D7492C"/>
    <w:rsid w:val="00D74989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24"/>
    <w:rsid w:val="00D76096"/>
    <w:rsid w:val="00D762B4"/>
    <w:rsid w:val="00D765E5"/>
    <w:rsid w:val="00D7665D"/>
    <w:rsid w:val="00D76725"/>
    <w:rsid w:val="00D76803"/>
    <w:rsid w:val="00D76BB6"/>
    <w:rsid w:val="00D76E32"/>
    <w:rsid w:val="00D77036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0D"/>
    <w:rsid w:val="00D829FF"/>
    <w:rsid w:val="00D82AFC"/>
    <w:rsid w:val="00D82B43"/>
    <w:rsid w:val="00D8367F"/>
    <w:rsid w:val="00D8391E"/>
    <w:rsid w:val="00D84501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ED"/>
    <w:rsid w:val="00D86BF0"/>
    <w:rsid w:val="00D86ED8"/>
    <w:rsid w:val="00D86EF8"/>
    <w:rsid w:val="00D8711E"/>
    <w:rsid w:val="00D87136"/>
    <w:rsid w:val="00D8738E"/>
    <w:rsid w:val="00D8767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736"/>
    <w:rsid w:val="00D91A3A"/>
    <w:rsid w:val="00D9235B"/>
    <w:rsid w:val="00D9258B"/>
    <w:rsid w:val="00D92653"/>
    <w:rsid w:val="00D92AC5"/>
    <w:rsid w:val="00D92D7E"/>
    <w:rsid w:val="00D939EF"/>
    <w:rsid w:val="00D93C1A"/>
    <w:rsid w:val="00D93D5A"/>
    <w:rsid w:val="00D93EB5"/>
    <w:rsid w:val="00D94068"/>
    <w:rsid w:val="00D942F5"/>
    <w:rsid w:val="00D94467"/>
    <w:rsid w:val="00D944AF"/>
    <w:rsid w:val="00D946AB"/>
    <w:rsid w:val="00D9479C"/>
    <w:rsid w:val="00D948BF"/>
    <w:rsid w:val="00D95344"/>
    <w:rsid w:val="00D9534F"/>
    <w:rsid w:val="00D95955"/>
    <w:rsid w:val="00D95A1E"/>
    <w:rsid w:val="00D95B78"/>
    <w:rsid w:val="00D961DE"/>
    <w:rsid w:val="00D9669C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21F3"/>
    <w:rsid w:val="00DA233B"/>
    <w:rsid w:val="00DA2417"/>
    <w:rsid w:val="00DA2457"/>
    <w:rsid w:val="00DA3263"/>
    <w:rsid w:val="00DA377E"/>
    <w:rsid w:val="00DA380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A3C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A7EB9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849"/>
    <w:rsid w:val="00DB19C5"/>
    <w:rsid w:val="00DB19D4"/>
    <w:rsid w:val="00DB1CB6"/>
    <w:rsid w:val="00DB1EDE"/>
    <w:rsid w:val="00DB2113"/>
    <w:rsid w:val="00DB21A8"/>
    <w:rsid w:val="00DB2BF5"/>
    <w:rsid w:val="00DB2F5B"/>
    <w:rsid w:val="00DB3150"/>
    <w:rsid w:val="00DB3192"/>
    <w:rsid w:val="00DB33D9"/>
    <w:rsid w:val="00DB34CA"/>
    <w:rsid w:val="00DB3538"/>
    <w:rsid w:val="00DB357C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6BE"/>
    <w:rsid w:val="00DB56E9"/>
    <w:rsid w:val="00DB5ACC"/>
    <w:rsid w:val="00DB5B20"/>
    <w:rsid w:val="00DB61D3"/>
    <w:rsid w:val="00DB6710"/>
    <w:rsid w:val="00DB6863"/>
    <w:rsid w:val="00DB6A90"/>
    <w:rsid w:val="00DB6BE1"/>
    <w:rsid w:val="00DB6D1A"/>
    <w:rsid w:val="00DB7227"/>
    <w:rsid w:val="00DB74FB"/>
    <w:rsid w:val="00DB782A"/>
    <w:rsid w:val="00DB7B6F"/>
    <w:rsid w:val="00DB7D2E"/>
    <w:rsid w:val="00DC0361"/>
    <w:rsid w:val="00DC0570"/>
    <w:rsid w:val="00DC078A"/>
    <w:rsid w:val="00DC08BC"/>
    <w:rsid w:val="00DC0C94"/>
    <w:rsid w:val="00DC0CBD"/>
    <w:rsid w:val="00DC0D01"/>
    <w:rsid w:val="00DC0DDB"/>
    <w:rsid w:val="00DC1227"/>
    <w:rsid w:val="00DC159F"/>
    <w:rsid w:val="00DC18FF"/>
    <w:rsid w:val="00DC1FF7"/>
    <w:rsid w:val="00DC2067"/>
    <w:rsid w:val="00DC26F6"/>
    <w:rsid w:val="00DC2B5E"/>
    <w:rsid w:val="00DC31CB"/>
    <w:rsid w:val="00DC3800"/>
    <w:rsid w:val="00DC3C00"/>
    <w:rsid w:val="00DC4290"/>
    <w:rsid w:val="00DC4357"/>
    <w:rsid w:val="00DC4595"/>
    <w:rsid w:val="00DC4778"/>
    <w:rsid w:val="00DC4E0F"/>
    <w:rsid w:val="00DC5693"/>
    <w:rsid w:val="00DC5694"/>
    <w:rsid w:val="00DC5842"/>
    <w:rsid w:val="00DC58C2"/>
    <w:rsid w:val="00DC59A9"/>
    <w:rsid w:val="00DC59C3"/>
    <w:rsid w:val="00DC5C65"/>
    <w:rsid w:val="00DC5CF7"/>
    <w:rsid w:val="00DC62E7"/>
    <w:rsid w:val="00DC6CB6"/>
    <w:rsid w:val="00DC72B8"/>
    <w:rsid w:val="00DC78AE"/>
    <w:rsid w:val="00DC7A78"/>
    <w:rsid w:val="00DC7DB8"/>
    <w:rsid w:val="00DC7E24"/>
    <w:rsid w:val="00DC7F30"/>
    <w:rsid w:val="00DD0111"/>
    <w:rsid w:val="00DD0157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611"/>
    <w:rsid w:val="00DD1F43"/>
    <w:rsid w:val="00DD2191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5238"/>
    <w:rsid w:val="00DD5398"/>
    <w:rsid w:val="00DD5429"/>
    <w:rsid w:val="00DD551B"/>
    <w:rsid w:val="00DD563C"/>
    <w:rsid w:val="00DD5C8C"/>
    <w:rsid w:val="00DD63AB"/>
    <w:rsid w:val="00DD6426"/>
    <w:rsid w:val="00DD698F"/>
    <w:rsid w:val="00DD6A0D"/>
    <w:rsid w:val="00DD6C54"/>
    <w:rsid w:val="00DD6E5E"/>
    <w:rsid w:val="00DD6FA5"/>
    <w:rsid w:val="00DD705C"/>
    <w:rsid w:val="00DD741D"/>
    <w:rsid w:val="00DD76A3"/>
    <w:rsid w:val="00DD77AB"/>
    <w:rsid w:val="00DD786C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8EE"/>
    <w:rsid w:val="00DE1C3F"/>
    <w:rsid w:val="00DE237F"/>
    <w:rsid w:val="00DE2771"/>
    <w:rsid w:val="00DE27EA"/>
    <w:rsid w:val="00DE2C09"/>
    <w:rsid w:val="00DE2C65"/>
    <w:rsid w:val="00DE2DA1"/>
    <w:rsid w:val="00DE301E"/>
    <w:rsid w:val="00DE33D0"/>
    <w:rsid w:val="00DE3616"/>
    <w:rsid w:val="00DE39C4"/>
    <w:rsid w:val="00DE3AD3"/>
    <w:rsid w:val="00DE3D40"/>
    <w:rsid w:val="00DE3ED0"/>
    <w:rsid w:val="00DE4082"/>
    <w:rsid w:val="00DE4234"/>
    <w:rsid w:val="00DE43E2"/>
    <w:rsid w:val="00DE44F1"/>
    <w:rsid w:val="00DE4E2D"/>
    <w:rsid w:val="00DE5026"/>
    <w:rsid w:val="00DE5609"/>
    <w:rsid w:val="00DE5726"/>
    <w:rsid w:val="00DE58FE"/>
    <w:rsid w:val="00DE5903"/>
    <w:rsid w:val="00DE5D20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2CC"/>
    <w:rsid w:val="00DF0407"/>
    <w:rsid w:val="00DF055F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B69"/>
    <w:rsid w:val="00DF1D50"/>
    <w:rsid w:val="00DF1F60"/>
    <w:rsid w:val="00DF1FA1"/>
    <w:rsid w:val="00DF282E"/>
    <w:rsid w:val="00DF2989"/>
    <w:rsid w:val="00DF2CFF"/>
    <w:rsid w:val="00DF2F68"/>
    <w:rsid w:val="00DF32A6"/>
    <w:rsid w:val="00DF3971"/>
    <w:rsid w:val="00DF423A"/>
    <w:rsid w:val="00DF4569"/>
    <w:rsid w:val="00DF4871"/>
    <w:rsid w:val="00DF488A"/>
    <w:rsid w:val="00DF56A9"/>
    <w:rsid w:val="00DF5B8A"/>
    <w:rsid w:val="00DF5D19"/>
    <w:rsid w:val="00DF5D54"/>
    <w:rsid w:val="00DF6000"/>
    <w:rsid w:val="00DF60B9"/>
    <w:rsid w:val="00DF6BD6"/>
    <w:rsid w:val="00DF6C42"/>
    <w:rsid w:val="00DF6CE1"/>
    <w:rsid w:val="00DF6E56"/>
    <w:rsid w:val="00DF7084"/>
    <w:rsid w:val="00DF7154"/>
    <w:rsid w:val="00DF740C"/>
    <w:rsid w:val="00DF76C4"/>
    <w:rsid w:val="00DF76E5"/>
    <w:rsid w:val="00DF7E1D"/>
    <w:rsid w:val="00E0007D"/>
    <w:rsid w:val="00E000C5"/>
    <w:rsid w:val="00E006F5"/>
    <w:rsid w:val="00E00A22"/>
    <w:rsid w:val="00E00CFB"/>
    <w:rsid w:val="00E00E42"/>
    <w:rsid w:val="00E00E8E"/>
    <w:rsid w:val="00E01057"/>
    <w:rsid w:val="00E01120"/>
    <w:rsid w:val="00E015EF"/>
    <w:rsid w:val="00E0287E"/>
    <w:rsid w:val="00E02A44"/>
    <w:rsid w:val="00E02ABD"/>
    <w:rsid w:val="00E02FAC"/>
    <w:rsid w:val="00E036C2"/>
    <w:rsid w:val="00E03C69"/>
    <w:rsid w:val="00E03D3D"/>
    <w:rsid w:val="00E03E98"/>
    <w:rsid w:val="00E03F00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043"/>
    <w:rsid w:val="00E0638A"/>
    <w:rsid w:val="00E06418"/>
    <w:rsid w:val="00E065B2"/>
    <w:rsid w:val="00E065E9"/>
    <w:rsid w:val="00E0663E"/>
    <w:rsid w:val="00E06B9B"/>
    <w:rsid w:val="00E07247"/>
    <w:rsid w:val="00E075BF"/>
    <w:rsid w:val="00E07652"/>
    <w:rsid w:val="00E076DB"/>
    <w:rsid w:val="00E0788A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1417"/>
    <w:rsid w:val="00E1186A"/>
    <w:rsid w:val="00E11D72"/>
    <w:rsid w:val="00E11EFA"/>
    <w:rsid w:val="00E11F90"/>
    <w:rsid w:val="00E120D8"/>
    <w:rsid w:val="00E1266F"/>
    <w:rsid w:val="00E12755"/>
    <w:rsid w:val="00E127FA"/>
    <w:rsid w:val="00E12865"/>
    <w:rsid w:val="00E1294D"/>
    <w:rsid w:val="00E12B41"/>
    <w:rsid w:val="00E12BE4"/>
    <w:rsid w:val="00E12D60"/>
    <w:rsid w:val="00E131BE"/>
    <w:rsid w:val="00E131EF"/>
    <w:rsid w:val="00E1339E"/>
    <w:rsid w:val="00E1377E"/>
    <w:rsid w:val="00E13B3D"/>
    <w:rsid w:val="00E13C80"/>
    <w:rsid w:val="00E143F4"/>
    <w:rsid w:val="00E14454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6A8A"/>
    <w:rsid w:val="00E171F3"/>
    <w:rsid w:val="00E17200"/>
    <w:rsid w:val="00E17537"/>
    <w:rsid w:val="00E1768F"/>
    <w:rsid w:val="00E17A14"/>
    <w:rsid w:val="00E17AF7"/>
    <w:rsid w:val="00E17F3E"/>
    <w:rsid w:val="00E2003D"/>
    <w:rsid w:val="00E20310"/>
    <w:rsid w:val="00E204D4"/>
    <w:rsid w:val="00E20628"/>
    <w:rsid w:val="00E20842"/>
    <w:rsid w:val="00E20C45"/>
    <w:rsid w:val="00E2113B"/>
    <w:rsid w:val="00E21174"/>
    <w:rsid w:val="00E21269"/>
    <w:rsid w:val="00E21320"/>
    <w:rsid w:val="00E21490"/>
    <w:rsid w:val="00E219E8"/>
    <w:rsid w:val="00E22115"/>
    <w:rsid w:val="00E2226A"/>
    <w:rsid w:val="00E22737"/>
    <w:rsid w:val="00E229DA"/>
    <w:rsid w:val="00E22BEF"/>
    <w:rsid w:val="00E22EEA"/>
    <w:rsid w:val="00E23106"/>
    <w:rsid w:val="00E23564"/>
    <w:rsid w:val="00E236FC"/>
    <w:rsid w:val="00E23751"/>
    <w:rsid w:val="00E23920"/>
    <w:rsid w:val="00E2405C"/>
    <w:rsid w:val="00E2427F"/>
    <w:rsid w:val="00E24693"/>
    <w:rsid w:val="00E24C1A"/>
    <w:rsid w:val="00E24D78"/>
    <w:rsid w:val="00E2512A"/>
    <w:rsid w:val="00E25198"/>
    <w:rsid w:val="00E251C1"/>
    <w:rsid w:val="00E25300"/>
    <w:rsid w:val="00E255C8"/>
    <w:rsid w:val="00E25643"/>
    <w:rsid w:val="00E258D1"/>
    <w:rsid w:val="00E25966"/>
    <w:rsid w:val="00E25C1E"/>
    <w:rsid w:val="00E25D42"/>
    <w:rsid w:val="00E25F0F"/>
    <w:rsid w:val="00E26216"/>
    <w:rsid w:val="00E26521"/>
    <w:rsid w:val="00E26DA3"/>
    <w:rsid w:val="00E27A42"/>
    <w:rsid w:val="00E27CC5"/>
    <w:rsid w:val="00E27E75"/>
    <w:rsid w:val="00E300DB"/>
    <w:rsid w:val="00E307FA"/>
    <w:rsid w:val="00E30BE6"/>
    <w:rsid w:val="00E30CAC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CD7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4CB"/>
    <w:rsid w:val="00E34529"/>
    <w:rsid w:val="00E34852"/>
    <w:rsid w:val="00E34D11"/>
    <w:rsid w:val="00E3514D"/>
    <w:rsid w:val="00E35293"/>
    <w:rsid w:val="00E3551C"/>
    <w:rsid w:val="00E35E90"/>
    <w:rsid w:val="00E36596"/>
    <w:rsid w:val="00E3660B"/>
    <w:rsid w:val="00E3683B"/>
    <w:rsid w:val="00E36862"/>
    <w:rsid w:val="00E36A2B"/>
    <w:rsid w:val="00E372C3"/>
    <w:rsid w:val="00E3778B"/>
    <w:rsid w:val="00E377A5"/>
    <w:rsid w:val="00E3787A"/>
    <w:rsid w:val="00E37B72"/>
    <w:rsid w:val="00E37E46"/>
    <w:rsid w:val="00E400AF"/>
    <w:rsid w:val="00E40345"/>
    <w:rsid w:val="00E4047B"/>
    <w:rsid w:val="00E40664"/>
    <w:rsid w:val="00E4092A"/>
    <w:rsid w:val="00E40E00"/>
    <w:rsid w:val="00E40EBA"/>
    <w:rsid w:val="00E41116"/>
    <w:rsid w:val="00E412FB"/>
    <w:rsid w:val="00E41357"/>
    <w:rsid w:val="00E41806"/>
    <w:rsid w:val="00E41D3D"/>
    <w:rsid w:val="00E41F29"/>
    <w:rsid w:val="00E42077"/>
    <w:rsid w:val="00E42989"/>
    <w:rsid w:val="00E42CA1"/>
    <w:rsid w:val="00E43079"/>
    <w:rsid w:val="00E4312A"/>
    <w:rsid w:val="00E437F7"/>
    <w:rsid w:val="00E43DA5"/>
    <w:rsid w:val="00E441A3"/>
    <w:rsid w:val="00E441AE"/>
    <w:rsid w:val="00E443B2"/>
    <w:rsid w:val="00E445D4"/>
    <w:rsid w:val="00E44851"/>
    <w:rsid w:val="00E44923"/>
    <w:rsid w:val="00E44C2E"/>
    <w:rsid w:val="00E44E9D"/>
    <w:rsid w:val="00E45043"/>
    <w:rsid w:val="00E452E0"/>
    <w:rsid w:val="00E45D28"/>
    <w:rsid w:val="00E46189"/>
    <w:rsid w:val="00E462C1"/>
    <w:rsid w:val="00E464E1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308"/>
    <w:rsid w:val="00E514C3"/>
    <w:rsid w:val="00E51609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2F6E"/>
    <w:rsid w:val="00E5302B"/>
    <w:rsid w:val="00E531B7"/>
    <w:rsid w:val="00E532E2"/>
    <w:rsid w:val="00E53737"/>
    <w:rsid w:val="00E53878"/>
    <w:rsid w:val="00E53A4A"/>
    <w:rsid w:val="00E53B8B"/>
    <w:rsid w:val="00E53FDF"/>
    <w:rsid w:val="00E5402D"/>
    <w:rsid w:val="00E544DA"/>
    <w:rsid w:val="00E5451B"/>
    <w:rsid w:val="00E5465D"/>
    <w:rsid w:val="00E54B2A"/>
    <w:rsid w:val="00E54C09"/>
    <w:rsid w:val="00E54CD6"/>
    <w:rsid w:val="00E54F58"/>
    <w:rsid w:val="00E554B6"/>
    <w:rsid w:val="00E554D7"/>
    <w:rsid w:val="00E5615E"/>
    <w:rsid w:val="00E563B4"/>
    <w:rsid w:val="00E565F9"/>
    <w:rsid w:val="00E5665F"/>
    <w:rsid w:val="00E567F2"/>
    <w:rsid w:val="00E5758A"/>
    <w:rsid w:val="00E5780A"/>
    <w:rsid w:val="00E57F11"/>
    <w:rsid w:val="00E57F74"/>
    <w:rsid w:val="00E60389"/>
    <w:rsid w:val="00E604BE"/>
    <w:rsid w:val="00E60580"/>
    <w:rsid w:val="00E605FE"/>
    <w:rsid w:val="00E61039"/>
    <w:rsid w:val="00E6116C"/>
    <w:rsid w:val="00E611EE"/>
    <w:rsid w:val="00E617D6"/>
    <w:rsid w:val="00E61843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A87"/>
    <w:rsid w:val="00E64C41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5C5"/>
    <w:rsid w:val="00E66AFF"/>
    <w:rsid w:val="00E66E3A"/>
    <w:rsid w:val="00E673AB"/>
    <w:rsid w:val="00E6780E"/>
    <w:rsid w:val="00E67CEB"/>
    <w:rsid w:val="00E67D25"/>
    <w:rsid w:val="00E67E07"/>
    <w:rsid w:val="00E70057"/>
    <w:rsid w:val="00E7019B"/>
    <w:rsid w:val="00E704B2"/>
    <w:rsid w:val="00E70EBB"/>
    <w:rsid w:val="00E7109E"/>
    <w:rsid w:val="00E71578"/>
    <w:rsid w:val="00E71B15"/>
    <w:rsid w:val="00E71D83"/>
    <w:rsid w:val="00E7234A"/>
    <w:rsid w:val="00E72384"/>
    <w:rsid w:val="00E72500"/>
    <w:rsid w:val="00E72D79"/>
    <w:rsid w:val="00E7359C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0B3A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31DF"/>
    <w:rsid w:val="00E834F2"/>
    <w:rsid w:val="00E83513"/>
    <w:rsid w:val="00E84117"/>
    <w:rsid w:val="00E845E9"/>
    <w:rsid w:val="00E849E6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47"/>
    <w:rsid w:val="00E863E1"/>
    <w:rsid w:val="00E867F9"/>
    <w:rsid w:val="00E86A99"/>
    <w:rsid w:val="00E86B2E"/>
    <w:rsid w:val="00E871C5"/>
    <w:rsid w:val="00E87303"/>
    <w:rsid w:val="00E875D1"/>
    <w:rsid w:val="00E878C4"/>
    <w:rsid w:val="00E87BD2"/>
    <w:rsid w:val="00E87C3A"/>
    <w:rsid w:val="00E901F2"/>
    <w:rsid w:val="00E90216"/>
    <w:rsid w:val="00E90685"/>
    <w:rsid w:val="00E90BBA"/>
    <w:rsid w:val="00E910AA"/>
    <w:rsid w:val="00E91168"/>
    <w:rsid w:val="00E9136E"/>
    <w:rsid w:val="00E91771"/>
    <w:rsid w:val="00E91CA7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BF4"/>
    <w:rsid w:val="00E93D40"/>
    <w:rsid w:val="00E941C8"/>
    <w:rsid w:val="00E943AC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5A0"/>
    <w:rsid w:val="00E965E9"/>
    <w:rsid w:val="00E96A97"/>
    <w:rsid w:val="00E96E0C"/>
    <w:rsid w:val="00E9794C"/>
    <w:rsid w:val="00E97FB2"/>
    <w:rsid w:val="00EA0330"/>
    <w:rsid w:val="00EA03F1"/>
    <w:rsid w:val="00EA05CD"/>
    <w:rsid w:val="00EA0643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890"/>
    <w:rsid w:val="00EA1CBE"/>
    <w:rsid w:val="00EA20EC"/>
    <w:rsid w:val="00EA20F1"/>
    <w:rsid w:val="00EA2457"/>
    <w:rsid w:val="00EA2619"/>
    <w:rsid w:val="00EA2739"/>
    <w:rsid w:val="00EA27A8"/>
    <w:rsid w:val="00EA28C5"/>
    <w:rsid w:val="00EA2A41"/>
    <w:rsid w:val="00EA2AB1"/>
    <w:rsid w:val="00EA2E1D"/>
    <w:rsid w:val="00EA2FBB"/>
    <w:rsid w:val="00EA361C"/>
    <w:rsid w:val="00EA3A0C"/>
    <w:rsid w:val="00EA3A56"/>
    <w:rsid w:val="00EA3C7E"/>
    <w:rsid w:val="00EA3CCF"/>
    <w:rsid w:val="00EA3E62"/>
    <w:rsid w:val="00EA4117"/>
    <w:rsid w:val="00EA436F"/>
    <w:rsid w:val="00EA43C4"/>
    <w:rsid w:val="00EA4938"/>
    <w:rsid w:val="00EA4AB6"/>
    <w:rsid w:val="00EA4CD3"/>
    <w:rsid w:val="00EA53A8"/>
    <w:rsid w:val="00EA5594"/>
    <w:rsid w:val="00EA5765"/>
    <w:rsid w:val="00EA5A0D"/>
    <w:rsid w:val="00EA5B82"/>
    <w:rsid w:val="00EA6949"/>
    <w:rsid w:val="00EA69E8"/>
    <w:rsid w:val="00EA6B7A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670"/>
    <w:rsid w:val="00EB1A5D"/>
    <w:rsid w:val="00EB1E1A"/>
    <w:rsid w:val="00EB1F2B"/>
    <w:rsid w:val="00EB1FCF"/>
    <w:rsid w:val="00EB2259"/>
    <w:rsid w:val="00EB2818"/>
    <w:rsid w:val="00EB282C"/>
    <w:rsid w:val="00EB2837"/>
    <w:rsid w:val="00EB2D15"/>
    <w:rsid w:val="00EB32F7"/>
    <w:rsid w:val="00EB34E7"/>
    <w:rsid w:val="00EB3724"/>
    <w:rsid w:val="00EB37A2"/>
    <w:rsid w:val="00EB3A5E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E91"/>
    <w:rsid w:val="00EB6ED9"/>
    <w:rsid w:val="00EB6F2E"/>
    <w:rsid w:val="00EB7610"/>
    <w:rsid w:val="00EB79B2"/>
    <w:rsid w:val="00EB7C58"/>
    <w:rsid w:val="00EB7CB5"/>
    <w:rsid w:val="00EC00F2"/>
    <w:rsid w:val="00EC01EC"/>
    <w:rsid w:val="00EC03B3"/>
    <w:rsid w:val="00EC03FA"/>
    <w:rsid w:val="00EC04D3"/>
    <w:rsid w:val="00EC054D"/>
    <w:rsid w:val="00EC060B"/>
    <w:rsid w:val="00EC086A"/>
    <w:rsid w:val="00EC0929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84A"/>
    <w:rsid w:val="00EC1AC3"/>
    <w:rsid w:val="00EC1B14"/>
    <w:rsid w:val="00EC1CA4"/>
    <w:rsid w:val="00EC1CE5"/>
    <w:rsid w:val="00EC221A"/>
    <w:rsid w:val="00EC26A2"/>
    <w:rsid w:val="00EC27A0"/>
    <w:rsid w:val="00EC2992"/>
    <w:rsid w:val="00EC2AA0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5D75"/>
    <w:rsid w:val="00EC6391"/>
    <w:rsid w:val="00EC63BC"/>
    <w:rsid w:val="00EC673A"/>
    <w:rsid w:val="00EC683C"/>
    <w:rsid w:val="00EC6BF3"/>
    <w:rsid w:val="00EC6D07"/>
    <w:rsid w:val="00EC6E96"/>
    <w:rsid w:val="00EC724F"/>
    <w:rsid w:val="00EC75B7"/>
    <w:rsid w:val="00EC761C"/>
    <w:rsid w:val="00EC7AE3"/>
    <w:rsid w:val="00EC7C04"/>
    <w:rsid w:val="00EC7C1F"/>
    <w:rsid w:val="00ED0403"/>
    <w:rsid w:val="00ED07C8"/>
    <w:rsid w:val="00ED0C79"/>
    <w:rsid w:val="00ED0E37"/>
    <w:rsid w:val="00ED0ECE"/>
    <w:rsid w:val="00ED10A9"/>
    <w:rsid w:val="00ED19BC"/>
    <w:rsid w:val="00ED1A67"/>
    <w:rsid w:val="00ED1DC6"/>
    <w:rsid w:val="00ED2066"/>
    <w:rsid w:val="00ED2163"/>
    <w:rsid w:val="00ED2230"/>
    <w:rsid w:val="00ED23D5"/>
    <w:rsid w:val="00ED2703"/>
    <w:rsid w:val="00ED2975"/>
    <w:rsid w:val="00ED29EA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4B2B"/>
    <w:rsid w:val="00ED524F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92E"/>
    <w:rsid w:val="00ED7D03"/>
    <w:rsid w:val="00ED7E9D"/>
    <w:rsid w:val="00ED7F47"/>
    <w:rsid w:val="00EE0106"/>
    <w:rsid w:val="00EE0338"/>
    <w:rsid w:val="00EE0749"/>
    <w:rsid w:val="00EE0A40"/>
    <w:rsid w:val="00EE0B0A"/>
    <w:rsid w:val="00EE0CEC"/>
    <w:rsid w:val="00EE0F7C"/>
    <w:rsid w:val="00EE108A"/>
    <w:rsid w:val="00EE11DA"/>
    <w:rsid w:val="00EE1322"/>
    <w:rsid w:val="00EE16E2"/>
    <w:rsid w:val="00EE1D7D"/>
    <w:rsid w:val="00EE2DC0"/>
    <w:rsid w:val="00EE2E7D"/>
    <w:rsid w:val="00EE338F"/>
    <w:rsid w:val="00EE33D5"/>
    <w:rsid w:val="00EE33E8"/>
    <w:rsid w:val="00EE347D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C1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4EE"/>
    <w:rsid w:val="00EE65CB"/>
    <w:rsid w:val="00EE6885"/>
    <w:rsid w:val="00EE6B80"/>
    <w:rsid w:val="00EE7119"/>
    <w:rsid w:val="00EE758B"/>
    <w:rsid w:val="00EE7A39"/>
    <w:rsid w:val="00EE7FF2"/>
    <w:rsid w:val="00EF00D7"/>
    <w:rsid w:val="00EF0832"/>
    <w:rsid w:val="00EF0862"/>
    <w:rsid w:val="00EF0E36"/>
    <w:rsid w:val="00EF105D"/>
    <w:rsid w:val="00EF11C5"/>
    <w:rsid w:val="00EF13C5"/>
    <w:rsid w:val="00EF14AB"/>
    <w:rsid w:val="00EF17C2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D4F"/>
    <w:rsid w:val="00EF5F57"/>
    <w:rsid w:val="00EF60E3"/>
    <w:rsid w:val="00EF61B8"/>
    <w:rsid w:val="00EF6397"/>
    <w:rsid w:val="00EF6754"/>
    <w:rsid w:val="00EF6B49"/>
    <w:rsid w:val="00EF7182"/>
    <w:rsid w:val="00EF7404"/>
    <w:rsid w:val="00EF74E8"/>
    <w:rsid w:val="00EF7552"/>
    <w:rsid w:val="00EF7663"/>
    <w:rsid w:val="00EF79C0"/>
    <w:rsid w:val="00EF7C29"/>
    <w:rsid w:val="00EF7E2C"/>
    <w:rsid w:val="00EF7E4C"/>
    <w:rsid w:val="00F0036B"/>
    <w:rsid w:val="00F00624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568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A13"/>
    <w:rsid w:val="00F03CAA"/>
    <w:rsid w:val="00F03E0C"/>
    <w:rsid w:val="00F041E2"/>
    <w:rsid w:val="00F0439A"/>
    <w:rsid w:val="00F045AA"/>
    <w:rsid w:val="00F04A6B"/>
    <w:rsid w:val="00F055F1"/>
    <w:rsid w:val="00F05A0A"/>
    <w:rsid w:val="00F05E80"/>
    <w:rsid w:val="00F05E8D"/>
    <w:rsid w:val="00F05F83"/>
    <w:rsid w:val="00F065B9"/>
    <w:rsid w:val="00F0696D"/>
    <w:rsid w:val="00F06B32"/>
    <w:rsid w:val="00F06DE6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61C"/>
    <w:rsid w:val="00F12938"/>
    <w:rsid w:val="00F129AD"/>
    <w:rsid w:val="00F12B05"/>
    <w:rsid w:val="00F12C6E"/>
    <w:rsid w:val="00F13285"/>
    <w:rsid w:val="00F132E2"/>
    <w:rsid w:val="00F134ED"/>
    <w:rsid w:val="00F13725"/>
    <w:rsid w:val="00F1381F"/>
    <w:rsid w:val="00F138D0"/>
    <w:rsid w:val="00F13DB5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43D"/>
    <w:rsid w:val="00F154F7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46"/>
    <w:rsid w:val="00F2185C"/>
    <w:rsid w:val="00F2187F"/>
    <w:rsid w:val="00F21ECD"/>
    <w:rsid w:val="00F21FF8"/>
    <w:rsid w:val="00F22111"/>
    <w:rsid w:val="00F221AD"/>
    <w:rsid w:val="00F22273"/>
    <w:rsid w:val="00F22532"/>
    <w:rsid w:val="00F227C9"/>
    <w:rsid w:val="00F22C4D"/>
    <w:rsid w:val="00F22FAF"/>
    <w:rsid w:val="00F23534"/>
    <w:rsid w:val="00F23780"/>
    <w:rsid w:val="00F23F5C"/>
    <w:rsid w:val="00F240EF"/>
    <w:rsid w:val="00F24A86"/>
    <w:rsid w:val="00F24A92"/>
    <w:rsid w:val="00F24D96"/>
    <w:rsid w:val="00F24E34"/>
    <w:rsid w:val="00F2508C"/>
    <w:rsid w:val="00F25328"/>
    <w:rsid w:val="00F25366"/>
    <w:rsid w:val="00F2581B"/>
    <w:rsid w:val="00F258B4"/>
    <w:rsid w:val="00F259CA"/>
    <w:rsid w:val="00F259E7"/>
    <w:rsid w:val="00F25A36"/>
    <w:rsid w:val="00F25C86"/>
    <w:rsid w:val="00F25F2B"/>
    <w:rsid w:val="00F262A9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8FE"/>
    <w:rsid w:val="00F27EAF"/>
    <w:rsid w:val="00F30049"/>
    <w:rsid w:val="00F300C2"/>
    <w:rsid w:val="00F30403"/>
    <w:rsid w:val="00F3081E"/>
    <w:rsid w:val="00F30858"/>
    <w:rsid w:val="00F31074"/>
    <w:rsid w:val="00F3112D"/>
    <w:rsid w:val="00F31B75"/>
    <w:rsid w:val="00F31DA2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A5C"/>
    <w:rsid w:val="00F35CF7"/>
    <w:rsid w:val="00F36125"/>
    <w:rsid w:val="00F36A9B"/>
    <w:rsid w:val="00F36B16"/>
    <w:rsid w:val="00F36F37"/>
    <w:rsid w:val="00F36FAC"/>
    <w:rsid w:val="00F3748A"/>
    <w:rsid w:val="00F3750B"/>
    <w:rsid w:val="00F376BE"/>
    <w:rsid w:val="00F37799"/>
    <w:rsid w:val="00F37C52"/>
    <w:rsid w:val="00F40507"/>
    <w:rsid w:val="00F40783"/>
    <w:rsid w:val="00F40886"/>
    <w:rsid w:val="00F409F0"/>
    <w:rsid w:val="00F40DA6"/>
    <w:rsid w:val="00F40F7C"/>
    <w:rsid w:val="00F41008"/>
    <w:rsid w:val="00F410E1"/>
    <w:rsid w:val="00F4123F"/>
    <w:rsid w:val="00F4150C"/>
    <w:rsid w:val="00F41750"/>
    <w:rsid w:val="00F41A2F"/>
    <w:rsid w:val="00F42246"/>
    <w:rsid w:val="00F422A3"/>
    <w:rsid w:val="00F42382"/>
    <w:rsid w:val="00F42FBE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600C"/>
    <w:rsid w:val="00F461BD"/>
    <w:rsid w:val="00F46392"/>
    <w:rsid w:val="00F46A45"/>
    <w:rsid w:val="00F46B7F"/>
    <w:rsid w:val="00F46C18"/>
    <w:rsid w:val="00F46EB2"/>
    <w:rsid w:val="00F47180"/>
    <w:rsid w:val="00F4719E"/>
    <w:rsid w:val="00F47BFE"/>
    <w:rsid w:val="00F47D56"/>
    <w:rsid w:val="00F503FB"/>
    <w:rsid w:val="00F5056A"/>
    <w:rsid w:val="00F50956"/>
    <w:rsid w:val="00F50A3A"/>
    <w:rsid w:val="00F50B75"/>
    <w:rsid w:val="00F50BEF"/>
    <w:rsid w:val="00F50CB1"/>
    <w:rsid w:val="00F51054"/>
    <w:rsid w:val="00F51860"/>
    <w:rsid w:val="00F51AD5"/>
    <w:rsid w:val="00F51F49"/>
    <w:rsid w:val="00F51F9A"/>
    <w:rsid w:val="00F525EC"/>
    <w:rsid w:val="00F52D8E"/>
    <w:rsid w:val="00F53826"/>
    <w:rsid w:val="00F53CC3"/>
    <w:rsid w:val="00F53E5B"/>
    <w:rsid w:val="00F540C1"/>
    <w:rsid w:val="00F54773"/>
    <w:rsid w:val="00F548B7"/>
    <w:rsid w:val="00F5491D"/>
    <w:rsid w:val="00F54A5A"/>
    <w:rsid w:val="00F54AAE"/>
    <w:rsid w:val="00F54EB6"/>
    <w:rsid w:val="00F54F53"/>
    <w:rsid w:val="00F55204"/>
    <w:rsid w:val="00F55955"/>
    <w:rsid w:val="00F559CC"/>
    <w:rsid w:val="00F55B7E"/>
    <w:rsid w:val="00F55FCF"/>
    <w:rsid w:val="00F56086"/>
    <w:rsid w:val="00F5625A"/>
    <w:rsid w:val="00F5652E"/>
    <w:rsid w:val="00F56616"/>
    <w:rsid w:val="00F5690F"/>
    <w:rsid w:val="00F56928"/>
    <w:rsid w:val="00F5704C"/>
    <w:rsid w:val="00F57198"/>
    <w:rsid w:val="00F5749A"/>
    <w:rsid w:val="00F5791E"/>
    <w:rsid w:val="00F57FA5"/>
    <w:rsid w:val="00F60001"/>
    <w:rsid w:val="00F60FC7"/>
    <w:rsid w:val="00F610AF"/>
    <w:rsid w:val="00F6153A"/>
    <w:rsid w:val="00F61624"/>
    <w:rsid w:val="00F6180E"/>
    <w:rsid w:val="00F6237A"/>
    <w:rsid w:val="00F6249D"/>
    <w:rsid w:val="00F62544"/>
    <w:rsid w:val="00F6280C"/>
    <w:rsid w:val="00F62825"/>
    <w:rsid w:val="00F629F0"/>
    <w:rsid w:val="00F62E20"/>
    <w:rsid w:val="00F62F9F"/>
    <w:rsid w:val="00F62FB9"/>
    <w:rsid w:val="00F62FCB"/>
    <w:rsid w:val="00F63797"/>
    <w:rsid w:val="00F63DC1"/>
    <w:rsid w:val="00F64696"/>
    <w:rsid w:val="00F64D78"/>
    <w:rsid w:val="00F64F41"/>
    <w:rsid w:val="00F64FD6"/>
    <w:rsid w:val="00F65062"/>
    <w:rsid w:val="00F6510C"/>
    <w:rsid w:val="00F65339"/>
    <w:rsid w:val="00F65375"/>
    <w:rsid w:val="00F655B0"/>
    <w:rsid w:val="00F65944"/>
    <w:rsid w:val="00F65B19"/>
    <w:rsid w:val="00F65D75"/>
    <w:rsid w:val="00F65F04"/>
    <w:rsid w:val="00F662F4"/>
    <w:rsid w:val="00F6639B"/>
    <w:rsid w:val="00F6640E"/>
    <w:rsid w:val="00F6642A"/>
    <w:rsid w:val="00F66566"/>
    <w:rsid w:val="00F666C5"/>
    <w:rsid w:val="00F66EDA"/>
    <w:rsid w:val="00F66FB5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19D"/>
    <w:rsid w:val="00F702AE"/>
    <w:rsid w:val="00F7050E"/>
    <w:rsid w:val="00F70809"/>
    <w:rsid w:val="00F70CD2"/>
    <w:rsid w:val="00F70D95"/>
    <w:rsid w:val="00F70E57"/>
    <w:rsid w:val="00F71058"/>
    <w:rsid w:val="00F710E4"/>
    <w:rsid w:val="00F7110C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01E"/>
    <w:rsid w:val="00F744E3"/>
    <w:rsid w:val="00F745A7"/>
    <w:rsid w:val="00F747DE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3DB"/>
    <w:rsid w:val="00F776AB"/>
    <w:rsid w:val="00F777DD"/>
    <w:rsid w:val="00F77A41"/>
    <w:rsid w:val="00F77DCF"/>
    <w:rsid w:val="00F80155"/>
    <w:rsid w:val="00F80231"/>
    <w:rsid w:val="00F80A5A"/>
    <w:rsid w:val="00F80A5F"/>
    <w:rsid w:val="00F80B28"/>
    <w:rsid w:val="00F8169D"/>
    <w:rsid w:val="00F81758"/>
    <w:rsid w:val="00F81AAA"/>
    <w:rsid w:val="00F81C1E"/>
    <w:rsid w:val="00F81CD3"/>
    <w:rsid w:val="00F81D25"/>
    <w:rsid w:val="00F81D96"/>
    <w:rsid w:val="00F8269C"/>
    <w:rsid w:val="00F82B33"/>
    <w:rsid w:val="00F82CE5"/>
    <w:rsid w:val="00F82F20"/>
    <w:rsid w:val="00F8325B"/>
    <w:rsid w:val="00F83409"/>
    <w:rsid w:val="00F83B72"/>
    <w:rsid w:val="00F842C3"/>
    <w:rsid w:val="00F84393"/>
    <w:rsid w:val="00F84845"/>
    <w:rsid w:val="00F84A9B"/>
    <w:rsid w:val="00F84B4D"/>
    <w:rsid w:val="00F84B69"/>
    <w:rsid w:val="00F84BCB"/>
    <w:rsid w:val="00F84E64"/>
    <w:rsid w:val="00F84F44"/>
    <w:rsid w:val="00F84FEF"/>
    <w:rsid w:val="00F85244"/>
    <w:rsid w:val="00F85272"/>
    <w:rsid w:val="00F85604"/>
    <w:rsid w:val="00F85753"/>
    <w:rsid w:val="00F857DA"/>
    <w:rsid w:val="00F8589C"/>
    <w:rsid w:val="00F85A62"/>
    <w:rsid w:val="00F85A98"/>
    <w:rsid w:val="00F85C1B"/>
    <w:rsid w:val="00F85C39"/>
    <w:rsid w:val="00F865D6"/>
    <w:rsid w:val="00F86A99"/>
    <w:rsid w:val="00F87A44"/>
    <w:rsid w:val="00F87B27"/>
    <w:rsid w:val="00F87DCE"/>
    <w:rsid w:val="00F87F88"/>
    <w:rsid w:val="00F90164"/>
    <w:rsid w:val="00F902EF"/>
    <w:rsid w:val="00F903D8"/>
    <w:rsid w:val="00F907B2"/>
    <w:rsid w:val="00F90C02"/>
    <w:rsid w:val="00F91012"/>
    <w:rsid w:val="00F9128C"/>
    <w:rsid w:val="00F913FD"/>
    <w:rsid w:val="00F91449"/>
    <w:rsid w:val="00F91823"/>
    <w:rsid w:val="00F91ABB"/>
    <w:rsid w:val="00F91B61"/>
    <w:rsid w:val="00F91CBC"/>
    <w:rsid w:val="00F91EC9"/>
    <w:rsid w:val="00F924AD"/>
    <w:rsid w:val="00F92D5C"/>
    <w:rsid w:val="00F931FA"/>
    <w:rsid w:val="00F938AC"/>
    <w:rsid w:val="00F93988"/>
    <w:rsid w:val="00F939B9"/>
    <w:rsid w:val="00F93C54"/>
    <w:rsid w:val="00F93D75"/>
    <w:rsid w:val="00F93DA1"/>
    <w:rsid w:val="00F94589"/>
    <w:rsid w:val="00F94C5F"/>
    <w:rsid w:val="00F94F82"/>
    <w:rsid w:val="00F95244"/>
    <w:rsid w:val="00F95D11"/>
    <w:rsid w:val="00F95ED0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089"/>
    <w:rsid w:val="00FA03E0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7121"/>
    <w:rsid w:val="00FA7177"/>
    <w:rsid w:val="00FA74B3"/>
    <w:rsid w:val="00FA74B8"/>
    <w:rsid w:val="00FA757B"/>
    <w:rsid w:val="00FA75F7"/>
    <w:rsid w:val="00FA768A"/>
    <w:rsid w:val="00FA784E"/>
    <w:rsid w:val="00FB0363"/>
    <w:rsid w:val="00FB043B"/>
    <w:rsid w:val="00FB05EF"/>
    <w:rsid w:val="00FB0B65"/>
    <w:rsid w:val="00FB0E43"/>
    <w:rsid w:val="00FB12A0"/>
    <w:rsid w:val="00FB1318"/>
    <w:rsid w:val="00FB1332"/>
    <w:rsid w:val="00FB175C"/>
    <w:rsid w:val="00FB185E"/>
    <w:rsid w:val="00FB1B42"/>
    <w:rsid w:val="00FB1EF4"/>
    <w:rsid w:val="00FB25D4"/>
    <w:rsid w:val="00FB2701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61B"/>
    <w:rsid w:val="00FB5B81"/>
    <w:rsid w:val="00FB63A0"/>
    <w:rsid w:val="00FB683D"/>
    <w:rsid w:val="00FB6CE5"/>
    <w:rsid w:val="00FB6DA6"/>
    <w:rsid w:val="00FB70D5"/>
    <w:rsid w:val="00FB7368"/>
    <w:rsid w:val="00FB7671"/>
    <w:rsid w:val="00FB79EA"/>
    <w:rsid w:val="00FC0067"/>
    <w:rsid w:val="00FC07F4"/>
    <w:rsid w:val="00FC0804"/>
    <w:rsid w:val="00FC08A1"/>
    <w:rsid w:val="00FC096A"/>
    <w:rsid w:val="00FC0BBF"/>
    <w:rsid w:val="00FC1ADD"/>
    <w:rsid w:val="00FC22E4"/>
    <w:rsid w:val="00FC2C2F"/>
    <w:rsid w:val="00FC2D11"/>
    <w:rsid w:val="00FC304A"/>
    <w:rsid w:val="00FC3053"/>
    <w:rsid w:val="00FC329F"/>
    <w:rsid w:val="00FC32E0"/>
    <w:rsid w:val="00FC346F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AF7"/>
    <w:rsid w:val="00FC4B1A"/>
    <w:rsid w:val="00FC4B2E"/>
    <w:rsid w:val="00FC4DE6"/>
    <w:rsid w:val="00FC519E"/>
    <w:rsid w:val="00FC5416"/>
    <w:rsid w:val="00FC55B8"/>
    <w:rsid w:val="00FC55E3"/>
    <w:rsid w:val="00FC5729"/>
    <w:rsid w:val="00FC5840"/>
    <w:rsid w:val="00FC5A9E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6FE"/>
    <w:rsid w:val="00FC78C6"/>
    <w:rsid w:val="00FC7A26"/>
    <w:rsid w:val="00FC7A3A"/>
    <w:rsid w:val="00FC7C53"/>
    <w:rsid w:val="00FC7D7A"/>
    <w:rsid w:val="00FD033D"/>
    <w:rsid w:val="00FD03D6"/>
    <w:rsid w:val="00FD0CC3"/>
    <w:rsid w:val="00FD0E08"/>
    <w:rsid w:val="00FD1A33"/>
    <w:rsid w:val="00FD1D5A"/>
    <w:rsid w:val="00FD1D62"/>
    <w:rsid w:val="00FD1EA1"/>
    <w:rsid w:val="00FD1F27"/>
    <w:rsid w:val="00FD2013"/>
    <w:rsid w:val="00FD20E8"/>
    <w:rsid w:val="00FD22CB"/>
    <w:rsid w:val="00FD22E9"/>
    <w:rsid w:val="00FD27C6"/>
    <w:rsid w:val="00FD2A3E"/>
    <w:rsid w:val="00FD2D55"/>
    <w:rsid w:val="00FD2F06"/>
    <w:rsid w:val="00FD2FBF"/>
    <w:rsid w:val="00FD3607"/>
    <w:rsid w:val="00FD3610"/>
    <w:rsid w:val="00FD38E9"/>
    <w:rsid w:val="00FD4623"/>
    <w:rsid w:val="00FD4661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9F"/>
    <w:rsid w:val="00FD62A5"/>
    <w:rsid w:val="00FD6415"/>
    <w:rsid w:val="00FD642B"/>
    <w:rsid w:val="00FD6A9E"/>
    <w:rsid w:val="00FD6D89"/>
    <w:rsid w:val="00FD715F"/>
    <w:rsid w:val="00FD76B1"/>
    <w:rsid w:val="00FD7DF2"/>
    <w:rsid w:val="00FE01EF"/>
    <w:rsid w:val="00FE0567"/>
    <w:rsid w:val="00FE0664"/>
    <w:rsid w:val="00FE0680"/>
    <w:rsid w:val="00FE0811"/>
    <w:rsid w:val="00FE0DFC"/>
    <w:rsid w:val="00FE1669"/>
    <w:rsid w:val="00FE1D6E"/>
    <w:rsid w:val="00FE23AC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B98"/>
    <w:rsid w:val="00FE3CA4"/>
    <w:rsid w:val="00FE3F59"/>
    <w:rsid w:val="00FE413E"/>
    <w:rsid w:val="00FE4822"/>
    <w:rsid w:val="00FE493A"/>
    <w:rsid w:val="00FE4DAF"/>
    <w:rsid w:val="00FE540C"/>
    <w:rsid w:val="00FE5700"/>
    <w:rsid w:val="00FE59FE"/>
    <w:rsid w:val="00FE5BDC"/>
    <w:rsid w:val="00FE5C99"/>
    <w:rsid w:val="00FE5D6F"/>
    <w:rsid w:val="00FE5E04"/>
    <w:rsid w:val="00FE5EE8"/>
    <w:rsid w:val="00FE61AD"/>
    <w:rsid w:val="00FE63F5"/>
    <w:rsid w:val="00FE6660"/>
    <w:rsid w:val="00FE6857"/>
    <w:rsid w:val="00FE68B7"/>
    <w:rsid w:val="00FE68BD"/>
    <w:rsid w:val="00FE69BF"/>
    <w:rsid w:val="00FE6A41"/>
    <w:rsid w:val="00FE6AAF"/>
    <w:rsid w:val="00FE6D0C"/>
    <w:rsid w:val="00FE7039"/>
    <w:rsid w:val="00FE7994"/>
    <w:rsid w:val="00FE7A3C"/>
    <w:rsid w:val="00FE7AC0"/>
    <w:rsid w:val="00FF041F"/>
    <w:rsid w:val="00FF0563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A02"/>
    <w:rsid w:val="00FF2EF5"/>
    <w:rsid w:val="00FF306F"/>
    <w:rsid w:val="00FF3238"/>
    <w:rsid w:val="00FF333C"/>
    <w:rsid w:val="00FF3434"/>
    <w:rsid w:val="00FF3687"/>
    <w:rsid w:val="00FF3D0D"/>
    <w:rsid w:val="00FF3F7A"/>
    <w:rsid w:val="00FF3F99"/>
    <w:rsid w:val="00FF43CF"/>
    <w:rsid w:val="00FF462D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29E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66DCEB2"/>
    <w:rsid w:val="06F54455"/>
    <w:rsid w:val="0845CD5E"/>
    <w:rsid w:val="08D28DA8"/>
    <w:rsid w:val="091505D2"/>
    <w:rsid w:val="0B7DEB49"/>
    <w:rsid w:val="0BA369C5"/>
    <w:rsid w:val="0C30D7AB"/>
    <w:rsid w:val="0CA34EB1"/>
    <w:rsid w:val="0D9EF628"/>
    <w:rsid w:val="1232808A"/>
    <w:rsid w:val="149092EA"/>
    <w:rsid w:val="15C93C2B"/>
    <w:rsid w:val="1676943E"/>
    <w:rsid w:val="16B79819"/>
    <w:rsid w:val="18C7CE25"/>
    <w:rsid w:val="1A8564EA"/>
    <w:rsid w:val="1B6EE571"/>
    <w:rsid w:val="1DCE92A7"/>
    <w:rsid w:val="1EA73B93"/>
    <w:rsid w:val="25769CF2"/>
    <w:rsid w:val="259A7E21"/>
    <w:rsid w:val="259E027F"/>
    <w:rsid w:val="266C8549"/>
    <w:rsid w:val="2A83DEAF"/>
    <w:rsid w:val="2C13BC76"/>
    <w:rsid w:val="2F2CDD2B"/>
    <w:rsid w:val="30363E5D"/>
    <w:rsid w:val="3379BD11"/>
    <w:rsid w:val="33E4165D"/>
    <w:rsid w:val="359DAF34"/>
    <w:rsid w:val="35CD9494"/>
    <w:rsid w:val="3810D449"/>
    <w:rsid w:val="3810F426"/>
    <w:rsid w:val="3831789B"/>
    <w:rsid w:val="3A029540"/>
    <w:rsid w:val="3D710C03"/>
    <w:rsid w:val="3E2C6914"/>
    <w:rsid w:val="3E82117E"/>
    <w:rsid w:val="456941B1"/>
    <w:rsid w:val="46788959"/>
    <w:rsid w:val="47AE69AC"/>
    <w:rsid w:val="47C067C8"/>
    <w:rsid w:val="47CA94F6"/>
    <w:rsid w:val="4D54B1DE"/>
    <w:rsid w:val="5035EEC4"/>
    <w:rsid w:val="52A874EF"/>
    <w:rsid w:val="54E64AFF"/>
    <w:rsid w:val="552AB951"/>
    <w:rsid w:val="566B175D"/>
    <w:rsid w:val="590ED36A"/>
    <w:rsid w:val="5BF7732B"/>
    <w:rsid w:val="5D478F04"/>
    <w:rsid w:val="5DF933FD"/>
    <w:rsid w:val="609DBE5B"/>
    <w:rsid w:val="6632213F"/>
    <w:rsid w:val="678FF37E"/>
    <w:rsid w:val="67F0DA43"/>
    <w:rsid w:val="69AF95E1"/>
    <w:rsid w:val="6A93E9F0"/>
    <w:rsid w:val="6BBBBB1C"/>
    <w:rsid w:val="6BCC18B2"/>
    <w:rsid w:val="6D5768A7"/>
    <w:rsid w:val="76BA09F9"/>
    <w:rsid w:val="78809369"/>
    <w:rsid w:val="7AD7805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7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12" ma:contentTypeDescription="Create a new document." ma:contentTypeScope="" ma:versionID="82b7226b742448e7437c81c290ac3cad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9f2bf9cb5240495f062203d85aad8c99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296ea-c90f-4f0c-b1a3-5e108a508cc2">
      <UserInfo>
        <DisplayName>Everyone</DisplayName>
        <AccountId>7</AccountId>
        <AccountType/>
      </UserInfo>
      <UserInfo>
        <DisplayName>Jane Gizbert</DisplayName>
        <AccountId>691</AccountId>
        <AccountType/>
      </UserInfo>
      <UserInfo>
        <DisplayName>Elaine Repton</DisplayName>
        <AccountId>12</AccountId>
        <AccountType/>
      </UserInfo>
    </SharedWithUsers>
    <lcf76f155ced4ddcb4097134ff3c332f xmlns="e616203a-d9ce-48ae-a29f-93ef8515b0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0D7C4-A582-44EA-B00A-ED9F0B1460BF}"/>
</file>

<file path=customXml/itemProps3.xml><?xml version="1.0" encoding="utf-8"?>
<ds:datastoreItem xmlns:ds="http://schemas.openxmlformats.org/officeDocument/2006/customXml" ds:itemID="{175BB796-6B4B-4BE3-82E6-E961717BDCD6}"/>
</file>

<file path=customXml/itemProps4.xml><?xml version="1.0" encoding="utf-8"?>
<ds:datastoreItem xmlns:ds="http://schemas.openxmlformats.org/officeDocument/2006/customXml" ds:itemID="{19C21510-CADB-490E-B7B6-191E76C2F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7601</Characters>
  <Application>Microsoft Office Word</Application>
  <DocSecurity>0</DocSecurity>
  <Lines>152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2025-11-11T11:03:00Z</dcterms:created>
  <dcterms:modified xsi:type="dcterms:W3CDTF">2025-11-11T11:03:00Z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2025-11-11T11:03:44Z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f403dacc-2745-4ce9-96cc-f8c7ea11b01e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2025-11-11T11:03:32Z</vt:lpwstr>
  </property>
  <property fmtid="{D5CDD505-2E9C-101B-9397-08002B2CF9AE}" pid="11" name="MediaServiceImageTags">
    <vt:lpwstr/>
  </property>
  <property fmtid="{D5CDD505-2E9C-101B-9397-08002B2CF9AE}" pid="12" name="ContentTypeId">
    <vt:lpwstr>0x010100A12A81235583F44F87050D2E1119314E</vt:lpwstr>
  </property>
  <property fmtid="{D5CDD505-2E9C-101B-9397-08002B2CF9AE}" pid="13" name="MSIP_Label_54678ddc-88e6-45fa-b88f-819f911892da_Tag">
    <vt:lpwstr>10, 0, 1, 1</vt:lpwstr>
  </property>
  <property fmtid="{D5CDD505-2E9C-101B-9397-08002B2CF9AE}" pid="14" name="MSIP_Label_54678ddc-88e6-45fa-b88f-819f911892da_SiteId">
    <vt:lpwstr>6030f479-b342-472d-a5dd-740ff7538de9</vt:lpwstr>
  </property>
  <property fmtid="{D5CDD505-2E9C-101B-9397-08002B2CF9AE}" pid="15" name="MSIP_Label_54678ddc-88e6-45fa-b88f-819f911892da_Enabled">
    <vt:lpwstr>true</vt:lpwstr>
  </property>
  <property fmtid="{D5CDD505-2E9C-101B-9397-08002B2CF9AE}" pid="16" name="MSIP_Label_54678ddc-88e6-45fa-b88f-819f911892da_Method">
    <vt:lpwstr>Privileged</vt:lpwstr>
  </property>
  <property fmtid="{D5CDD505-2E9C-101B-9397-08002B2CF9AE}" pid="17" name="MSIP_Label_54678ddc-88e6-45fa-b88f-819f911892da_ContentBits">
    <vt:lpwstr>0</vt:lpwstr>
  </property>
  <property fmtid="{D5CDD505-2E9C-101B-9397-08002B2CF9AE}" pid="18" name="MSIP_Label_54678ddc-88e6-45fa-b88f-819f911892da_Name">
    <vt:lpwstr>PUBLIC</vt:lpwstr>
  </property>
  <property fmtid="{D5CDD505-2E9C-101B-9397-08002B2CF9AE}" pid="19" name="MSIP_Label_54678ddc-88e6-45fa-b88f-819f911892da_ActionId">
    <vt:lpwstr>b5f6d5d1-8066-49e1-9e70-d50c69563370</vt:lpwstr>
  </property>
</Properties>
</file>