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09DFE94C" w:rsidR="00E47F2B" w:rsidRDefault="005E1099" w:rsidP="00E47F2B">
      <w:pPr>
        <w:pStyle w:val="Title2"/>
      </w:pPr>
      <w:r>
        <w:t>11 December</w:t>
      </w:r>
      <w:r w:rsidR="00030CD6">
        <w:t xml:space="preserve"> 2024</w:t>
      </w:r>
    </w:p>
    <w:p w14:paraId="004B7229" w14:textId="5A70D767" w:rsidR="00E47F2B" w:rsidRPr="008036DF" w:rsidRDefault="00C73F90" w:rsidP="00E47F2B">
      <w:pPr>
        <w:pStyle w:val="Title1"/>
      </w:pPr>
      <w:r>
        <w:t>Executive update and i</w:t>
      </w:r>
      <w:r w:rsidR="006E53E4">
        <w:t xml:space="preserve">ntegrated performance </w:t>
      </w:r>
      <w:r w:rsidR="00E47F2B">
        <w:t xml:space="preserve">report 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77777777" w:rsidR="00A97BEA" w:rsidRPr="008221BF" w:rsidRDefault="00A97BEA" w:rsidP="00A97BEA">
      <w:pPr>
        <w:pStyle w:val="NICEnormal"/>
      </w:pPr>
      <w:r w:rsidRPr="008221BF">
        <w:t xml:space="preserve">For discussion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>Board action required</w:t>
      </w:r>
    </w:p>
    <w:p w14:paraId="63B121B2" w14:textId="77777777" w:rsidR="00A97BEA" w:rsidRPr="008221BF" w:rsidRDefault="00A97BEA" w:rsidP="00A97BEA">
      <w:pPr>
        <w:pStyle w:val="NICEnormal"/>
      </w:pPr>
      <w:r w:rsidRPr="008221BF">
        <w:t>The Board is asked to review the report.</w:t>
      </w:r>
    </w:p>
    <w:p w14:paraId="1D6693D7" w14:textId="77777777" w:rsidR="00A97BEA" w:rsidRPr="00955B21" w:rsidRDefault="00A97BEA" w:rsidP="00783226">
      <w:pPr>
        <w:pStyle w:val="Heading1boardreport"/>
      </w:pPr>
      <w:proofErr w:type="gramStart"/>
      <w:r w:rsidRPr="00955B21">
        <w:t>Brief summary</w:t>
      </w:r>
      <w:proofErr w:type="gramEnd"/>
    </w:p>
    <w:p w14:paraId="7E45D64E" w14:textId="77777777" w:rsidR="00001816" w:rsidRDefault="00001816" w:rsidP="00001816">
      <w:pPr>
        <w:pStyle w:val="NICEnormal"/>
        <w:jc w:val="both"/>
      </w:pPr>
      <w:r w:rsidRPr="000F31C8">
        <w:t>This is the Executive Team (ET)</w:t>
      </w:r>
      <w:r>
        <w:t xml:space="preserve"> update and integrated performance report </w:t>
      </w:r>
      <w:r w:rsidRPr="000F31C8">
        <w:t xml:space="preserve">to the Board. </w:t>
      </w:r>
    </w:p>
    <w:p w14:paraId="33C435FB" w14:textId="2CAF4E8C" w:rsidR="00001816" w:rsidRDefault="00001816" w:rsidP="00001816">
      <w:pPr>
        <w:pStyle w:val="NICEnormalnumbered"/>
      </w:pPr>
      <w:r w:rsidRPr="00001816">
        <w:t>The</w:t>
      </w:r>
      <w:r w:rsidR="001004FC">
        <w:t xml:space="preserve"> item</w:t>
      </w:r>
      <w:r w:rsidRPr="00001816">
        <w:t xml:space="preserve"> provides an update on the progress with the </w:t>
      </w:r>
      <w:r w:rsidR="001004FC">
        <w:t>2024/25</w:t>
      </w:r>
      <w:r w:rsidRPr="00001816">
        <w:t xml:space="preserve"> business plan plus an update on other issues of note.</w:t>
      </w:r>
      <w:r>
        <w:t xml:space="preserve"> </w:t>
      </w:r>
    </w:p>
    <w:p w14:paraId="249D3653" w14:textId="7697AC91" w:rsidR="00A97BEA" w:rsidRPr="00955B21" w:rsidRDefault="00A97BEA" w:rsidP="0000181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992A" w14:textId="7B21CADF" w:rsidR="008F5B90" w:rsidRPr="008F5B90" w:rsidRDefault="006E53E4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 w:rsidRPr="00A71A5B">
      <w:rPr>
        <w:rFonts w:ascii="Arial" w:hAnsi="Arial"/>
        <w:sz w:val="16"/>
        <w:szCs w:val="16"/>
      </w:rPr>
      <w:t xml:space="preserve">Executive </w:t>
    </w:r>
    <w:r w:rsidR="00242CA2">
      <w:rPr>
        <w:rFonts w:ascii="Arial" w:hAnsi="Arial"/>
        <w:sz w:val="16"/>
        <w:szCs w:val="16"/>
      </w:rPr>
      <w:t>update</w:t>
    </w:r>
    <w:r>
      <w:rPr>
        <w:rFonts w:ascii="Arial" w:hAnsi="Arial"/>
        <w:sz w:val="16"/>
        <w:szCs w:val="16"/>
      </w:rPr>
      <w:t xml:space="preserve"> and integrated performance report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66181894" w14:textId="77777777" w:rsidR="00030CD6" w:rsidRDefault="006E53E4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</w:p>
  <w:p w14:paraId="4671163A" w14:textId="50DCA789" w:rsidR="008F5B90" w:rsidRPr="008F5B90" w:rsidRDefault="005E1099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11 December</w:t>
    </w:r>
    <w:r w:rsidR="00030CD6">
      <w:rPr>
        <w:rFonts w:ascii="Arial" w:hAnsi="Arial"/>
        <w:sz w:val="16"/>
        <w:szCs w:val="16"/>
      </w:rPr>
      <w:t xml:space="preserve"> 2024</w:t>
    </w:r>
    <w:r w:rsidR="00A71A5B" w:rsidRPr="00A71A5B"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A591" w14:textId="11665936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8F5B90">
      <w:rPr>
        <w:rFonts w:ascii="Arial" w:hAnsi="Arial"/>
        <w:b/>
      </w:rPr>
      <w:t xml:space="preserve">Item </w:t>
    </w:r>
    <w:r w:rsidR="00C73F90">
      <w:rPr>
        <w:rFonts w:ascii="Arial" w:hAnsi="Arial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1816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9A7"/>
    <w:rsid w:val="00020F38"/>
    <w:rsid w:val="000237BA"/>
    <w:rsid w:val="00024D0A"/>
    <w:rsid w:val="00030CD6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E4CAB"/>
    <w:rsid w:val="000F0EBA"/>
    <w:rsid w:val="000F1778"/>
    <w:rsid w:val="000F2056"/>
    <w:rsid w:val="000F31C8"/>
    <w:rsid w:val="000F321A"/>
    <w:rsid w:val="000F4CCD"/>
    <w:rsid w:val="000F5850"/>
    <w:rsid w:val="001004FC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17BF6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C76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1F7A59"/>
    <w:rsid w:val="00203CFE"/>
    <w:rsid w:val="00206783"/>
    <w:rsid w:val="002070A9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4E36"/>
    <w:rsid w:val="00237F7F"/>
    <w:rsid w:val="002408EA"/>
    <w:rsid w:val="0024104D"/>
    <w:rsid w:val="00242CA2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6860"/>
    <w:rsid w:val="002D7FFD"/>
    <w:rsid w:val="002E58AF"/>
    <w:rsid w:val="002F187A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8B0"/>
    <w:rsid w:val="00316D21"/>
    <w:rsid w:val="003235E7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345"/>
    <w:rsid w:val="0047731D"/>
    <w:rsid w:val="0048040D"/>
    <w:rsid w:val="00480AFA"/>
    <w:rsid w:val="00484546"/>
    <w:rsid w:val="00484C35"/>
    <w:rsid w:val="00485AD8"/>
    <w:rsid w:val="004862BB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225D"/>
    <w:rsid w:val="005C33B3"/>
    <w:rsid w:val="005C6AA8"/>
    <w:rsid w:val="005C775C"/>
    <w:rsid w:val="005D079B"/>
    <w:rsid w:val="005D4EEC"/>
    <w:rsid w:val="005D7AF1"/>
    <w:rsid w:val="005D7BD9"/>
    <w:rsid w:val="005E1099"/>
    <w:rsid w:val="005E48C7"/>
    <w:rsid w:val="005E660A"/>
    <w:rsid w:val="005E6AF3"/>
    <w:rsid w:val="005F0C8A"/>
    <w:rsid w:val="005F4432"/>
    <w:rsid w:val="005F79B7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44B5"/>
    <w:rsid w:val="006A5805"/>
    <w:rsid w:val="006B4CA7"/>
    <w:rsid w:val="006B55FA"/>
    <w:rsid w:val="006C0368"/>
    <w:rsid w:val="006C205F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2BA1"/>
    <w:rsid w:val="00702ED6"/>
    <w:rsid w:val="00711BD4"/>
    <w:rsid w:val="00713FA5"/>
    <w:rsid w:val="00714CFA"/>
    <w:rsid w:val="00723A83"/>
    <w:rsid w:val="00725405"/>
    <w:rsid w:val="00731B22"/>
    <w:rsid w:val="007331BB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2ED3"/>
    <w:rsid w:val="00914D7F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19E5"/>
    <w:rsid w:val="00A2394C"/>
    <w:rsid w:val="00A3165F"/>
    <w:rsid w:val="00A328B9"/>
    <w:rsid w:val="00A3325A"/>
    <w:rsid w:val="00A336E9"/>
    <w:rsid w:val="00A349C2"/>
    <w:rsid w:val="00A35994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90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0D34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A56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50C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17E6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311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3012"/>
    <w:rsid w:val="00F25B70"/>
    <w:rsid w:val="00F2616E"/>
    <w:rsid w:val="00F27066"/>
    <w:rsid w:val="00F3114C"/>
    <w:rsid w:val="00F32FB0"/>
    <w:rsid w:val="00F335E5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9B1ED9B8-1C3C-4B5C-8306-6161C756ED3B}"/>
</file>

<file path=customXml/itemProps2.xml><?xml version="1.0" encoding="utf-8"?>
<ds:datastoreItem xmlns:ds="http://schemas.openxmlformats.org/officeDocument/2006/customXml" ds:itemID="{A9A20F68-C9D5-4521-8F75-03C585545E07}"/>
</file>

<file path=customXml/itemProps3.xml><?xml version="1.0" encoding="utf-8"?>
<ds:datastoreItem xmlns:ds="http://schemas.openxmlformats.org/officeDocument/2006/customXml" ds:itemID="{CAF66657-7D73-465E-9E25-304FBFFB5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2024-12-05T07:35:00Z</dcterms:created>
  <dcterms:modified xsi:type="dcterms:W3CDTF">2024-12-05T07:35:00Z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2024-12-05T07:35:16Z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4780c4e7-bae8-4c89-ba7a-a975b7fa2bca</vt:lpwstr>
  </property>
  <property fmtid="{D5CDD505-2E9C-101B-9397-08002B2CF9AE}" pid="8" name="MSIP_Label_c69d85d5-6d9e-4305-a294-1f636ec0f2d6_ContentBits">
    <vt:lpwstr>0</vt:lpwstr>
  </property>
  <property fmtid="{D5CDD505-2E9C-101B-9397-08002B2CF9AE}" pid="9" name="Order">
    <vt:r8>100</vt:r8>
  </property>
  <property fmtid="{D5CDD505-2E9C-101B-9397-08002B2CF9AE}" pid="10" name="ContentTypeId">
    <vt:lpwstr>0x01010026E2F098893DC34484FEBB01E743F540</vt:lpwstr>
  </property>
</Properties>
</file>