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FD8A" w14:textId="2A4E1601"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D0CE116" w:rsidR="00975C12" w:rsidRPr="00F40D3F" w:rsidRDefault="00403371" w:rsidP="00975C12">
      <w:pPr>
        <w:pStyle w:val="Heading1"/>
        <w:jc w:val="center"/>
      </w:pPr>
      <w:r>
        <w:t>C</w:t>
      </w:r>
      <w:r w:rsidR="00690EFD">
        <w:t xml:space="preserve">onfirmed </w:t>
      </w:r>
      <w:r w:rsidR="00975C12" w:rsidRPr="00F40D3F">
        <w:t>Minutes of the meeting held on</w:t>
      </w:r>
      <w:r w:rsidR="00D7665D">
        <w:t xml:space="preserve"> </w:t>
      </w:r>
      <w:r w:rsidR="009F35FE">
        <w:t>8 April 2025</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2E823D7C" w14:textId="7CC00993" w:rsidR="00900D1A" w:rsidRPr="001D065D" w:rsidRDefault="00900D1A" w:rsidP="007C6B84">
      <w:pPr>
        <w:pStyle w:val="NICEnormal"/>
        <w:tabs>
          <w:tab w:val="left" w:pos="2268"/>
          <w:tab w:val="left" w:pos="2552"/>
        </w:tabs>
        <w:spacing w:after="0" w:line="240" w:lineRule="auto"/>
        <w:ind w:left="2552" w:hanging="2552"/>
        <w:rPr>
          <w:sz w:val="22"/>
          <w:szCs w:val="22"/>
        </w:rPr>
      </w:pPr>
      <w:r>
        <w:rPr>
          <w:sz w:val="22"/>
          <w:szCs w:val="22"/>
        </w:rPr>
        <w:t>Sam Roberts</w:t>
      </w:r>
      <w:r>
        <w:rPr>
          <w:sz w:val="22"/>
          <w:szCs w:val="22"/>
        </w:rPr>
        <w:tab/>
      </w:r>
      <w:r w:rsidR="00A54E0E">
        <w:rPr>
          <w:sz w:val="22"/>
          <w:szCs w:val="22"/>
        </w:rPr>
        <w:tab/>
      </w:r>
      <w:r w:rsidRPr="001D065D">
        <w:rPr>
          <w:sz w:val="22"/>
          <w:szCs w:val="22"/>
        </w:rPr>
        <w:t xml:space="preserve">Chief Executive </w:t>
      </w:r>
      <w:r w:rsidR="00DD05C8">
        <w:rPr>
          <w:sz w:val="22"/>
          <w:szCs w:val="22"/>
        </w:rPr>
        <w:t>(chair)</w:t>
      </w:r>
    </w:p>
    <w:p w14:paraId="77FE5F13" w14:textId="2AE08C9D" w:rsidR="00D17A7B" w:rsidRDefault="00D17A7B" w:rsidP="00A54E0E">
      <w:pPr>
        <w:pStyle w:val="NICEnormal"/>
        <w:spacing w:after="0" w:line="240" w:lineRule="auto"/>
        <w:ind w:left="2552" w:hanging="2552"/>
        <w:rPr>
          <w:sz w:val="22"/>
          <w:szCs w:val="22"/>
        </w:rPr>
      </w:pPr>
      <w:r w:rsidRPr="001D065D">
        <w:rPr>
          <w:sz w:val="22"/>
          <w:szCs w:val="22"/>
        </w:rPr>
        <w:t>Jonathan Benger</w:t>
      </w:r>
      <w:r w:rsidR="00C854A6" w:rsidRPr="001D065D">
        <w:rPr>
          <w:sz w:val="22"/>
          <w:szCs w:val="22"/>
        </w:rPr>
        <w:tab/>
        <w:t>Chief Medical Officer, deputy C</w:t>
      </w:r>
      <w:r w:rsidR="001D065D">
        <w:rPr>
          <w:sz w:val="22"/>
          <w:szCs w:val="22"/>
        </w:rPr>
        <w:t xml:space="preserve">hief </w:t>
      </w:r>
      <w:r w:rsidR="00C854A6" w:rsidRPr="001D065D">
        <w:rPr>
          <w:sz w:val="22"/>
          <w:szCs w:val="22"/>
        </w:rPr>
        <w:t>E</w:t>
      </w:r>
      <w:r w:rsidR="001D065D">
        <w:rPr>
          <w:sz w:val="22"/>
          <w:szCs w:val="22"/>
        </w:rPr>
        <w:t xml:space="preserve">xecutive </w:t>
      </w:r>
      <w:r w:rsidR="00C854A6" w:rsidRPr="001D065D">
        <w:rPr>
          <w:sz w:val="22"/>
          <w:szCs w:val="22"/>
        </w:rPr>
        <w:t>and interim Director</w:t>
      </w:r>
      <w:r w:rsidR="001D065D">
        <w:rPr>
          <w:sz w:val="22"/>
          <w:szCs w:val="22"/>
        </w:rPr>
        <w:t xml:space="preserve">, </w:t>
      </w:r>
      <w:r w:rsidR="00A54E0E">
        <w:rPr>
          <w:sz w:val="22"/>
          <w:szCs w:val="22"/>
        </w:rPr>
        <w:t>C</w:t>
      </w:r>
      <w:r w:rsidR="00C854A6" w:rsidRPr="0042320D">
        <w:rPr>
          <w:sz w:val="22"/>
          <w:szCs w:val="22"/>
        </w:rPr>
        <w:t>entre for Guidelines</w:t>
      </w:r>
    </w:p>
    <w:p w14:paraId="5CA5442B" w14:textId="2C9D8570" w:rsidR="0056702F" w:rsidRDefault="0056702F" w:rsidP="00A54E0E">
      <w:pPr>
        <w:pStyle w:val="NICEnormal"/>
        <w:spacing w:after="0" w:line="240" w:lineRule="auto"/>
        <w:ind w:left="2552" w:hanging="2552"/>
        <w:rPr>
          <w:sz w:val="22"/>
          <w:szCs w:val="22"/>
        </w:rPr>
      </w:pPr>
      <w:r>
        <w:rPr>
          <w:sz w:val="22"/>
          <w:szCs w:val="22"/>
        </w:rPr>
        <w:t>Helen Knight</w:t>
      </w:r>
      <w:r>
        <w:rPr>
          <w:sz w:val="22"/>
          <w:szCs w:val="22"/>
        </w:rPr>
        <w:tab/>
      </w:r>
      <w:r w:rsidR="00883913">
        <w:rPr>
          <w:sz w:val="22"/>
          <w:szCs w:val="22"/>
        </w:rPr>
        <w:t>Director, Medicines</w:t>
      </w:r>
      <w:r w:rsidR="005666F9">
        <w:rPr>
          <w:sz w:val="22"/>
          <w:szCs w:val="22"/>
        </w:rPr>
        <w:t xml:space="preserve"> Evaluation</w:t>
      </w:r>
    </w:p>
    <w:p w14:paraId="0B0F6FB6" w14:textId="3634902E" w:rsidR="0087795D" w:rsidRDefault="0087795D" w:rsidP="007C6B84">
      <w:pPr>
        <w:pStyle w:val="NICEnormal"/>
        <w:tabs>
          <w:tab w:val="left" w:pos="2268"/>
          <w:tab w:val="left" w:pos="2552"/>
        </w:tabs>
        <w:spacing w:after="0" w:line="240" w:lineRule="auto"/>
        <w:ind w:left="2552" w:hanging="2552"/>
        <w:rPr>
          <w:rFonts w:cs="Arial"/>
          <w:sz w:val="22"/>
          <w:szCs w:val="22"/>
        </w:rPr>
      </w:pPr>
      <w:r w:rsidRPr="00B569E9">
        <w:rPr>
          <w:sz w:val="22"/>
          <w:szCs w:val="22"/>
        </w:rPr>
        <w:t>Mark Chapman</w:t>
      </w:r>
      <w:r w:rsidR="004240DD" w:rsidRPr="00B569E9">
        <w:rPr>
          <w:sz w:val="22"/>
          <w:szCs w:val="22"/>
        </w:rPr>
        <w:tab/>
      </w:r>
      <w:r w:rsidR="006E2E8C" w:rsidRPr="00B569E9">
        <w:rPr>
          <w:sz w:val="22"/>
          <w:szCs w:val="22"/>
        </w:rPr>
        <w:tab/>
      </w:r>
      <w:r w:rsidR="004240DD" w:rsidRPr="00B569E9">
        <w:rPr>
          <w:sz w:val="22"/>
          <w:szCs w:val="22"/>
        </w:rPr>
        <w:t xml:space="preserve">Director, </w:t>
      </w:r>
      <w:r w:rsidR="00353CB0" w:rsidRPr="00B569E9">
        <w:rPr>
          <w:rFonts w:cs="Arial"/>
          <w:sz w:val="22"/>
          <w:szCs w:val="22"/>
        </w:rPr>
        <w:t>Medical Technology and Digital Evaluation</w:t>
      </w:r>
    </w:p>
    <w:p w14:paraId="3CE61F8E" w14:textId="60915B5D" w:rsidR="00541E5E" w:rsidRPr="0042320D" w:rsidRDefault="00541E5E" w:rsidP="007C6B84">
      <w:pPr>
        <w:pStyle w:val="NICEnormal"/>
        <w:tabs>
          <w:tab w:val="left" w:pos="2268"/>
          <w:tab w:val="left" w:pos="2552"/>
        </w:tabs>
        <w:spacing w:after="0" w:line="240" w:lineRule="auto"/>
        <w:ind w:left="2552" w:hanging="2552"/>
        <w:rPr>
          <w:rFonts w:cs="Arial"/>
          <w:sz w:val="22"/>
          <w:szCs w:val="22"/>
        </w:rPr>
      </w:pPr>
      <w:r>
        <w:rPr>
          <w:rFonts w:cs="Arial"/>
          <w:sz w:val="22"/>
          <w:szCs w:val="22"/>
        </w:rPr>
        <w:t>Nick Crabb</w:t>
      </w:r>
      <w:r>
        <w:rPr>
          <w:rFonts w:cs="Arial"/>
          <w:sz w:val="22"/>
          <w:szCs w:val="22"/>
        </w:rPr>
        <w:tab/>
      </w:r>
      <w:r>
        <w:rPr>
          <w:rFonts w:cs="Arial"/>
          <w:sz w:val="22"/>
          <w:szCs w:val="22"/>
        </w:rPr>
        <w:tab/>
      </w:r>
      <w:r w:rsidR="00970E05">
        <w:rPr>
          <w:rFonts w:cs="Arial"/>
          <w:sz w:val="22"/>
          <w:szCs w:val="22"/>
        </w:rPr>
        <w:t>Chief Scientific Officer</w:t>
      </w:r>
    </w:p>
    <w:p w14:paraId="7BABA28E" w14:textId="198BFFCB" w:rsidR="00D17A7B" w:rsidRDefault="00D17A7B" w:rsidP="007C6B84">
      <w:pPr>
        <w:pStyle w:val="NICEnormal"/>
        <w:tabs>
          <w:tab w:val="left" w:pos="2268"/>
          <w:tab w:val="left" w:pos="2552"/>
        </w:tabs>
        <w:spacing w:after="0" w:line="240" w:lineRule="auto"/>
        <w:ind w:left="2552" w:hanging="2552"/>
        <w:rPr>
          <w:sz w:val="22"/>
          <w:szCs w:val="22"/>
        </w:rPr>
      </w:pPr>
      <w:r w:rsidRPr="0042320D">
        <w:rPr>
          <w:sz w:val="22"/>
          <w:szCs w:val="22"/>
        </w:rPr>
        <w:t>Jane Gizbert</w:t>
      </w:r>
      <w:r w:rsidR="0042320D" w:rsidRPr="0042320D">
        <w:rPr>
          <w:sz w:val="22"/>
          <w:szCs w:val="22"/>
        </w:rPr>
        <w:tab/>
      </w:r>
      <w:r w:rsidR="006E2E8C">
        <w:rPr>
          <w:sz w:val="22"/>
          <w:szCs w:val="22"/>
        </w:rPr>
        <w:tab/>
      </w:r>
      <w:r w:rsidR="0042320D" w:rsidRPr="0042320D">
        <w:rPr>
          <w:sz w:val="22"/>
          <w:szCs w:val="22"/>
        </w:rPr>
        <w:t>Director, Communications</w:t>
      </w:r>
    </w:p>
    <w:p w14:paraId="24483243" w14:textId="149EA4E0" w:rsidR="00493B1A" w:rsidRDefault="0087795D" w:rsidP="00493B1A">
      <w:pPr>
        <w:pStyle w:val="NICEnormal"/>
        <w:tabs>
          <w:tab w:val="left" w:pos="2552"/>
          <w:tab w:val="left" w:pos="2835"/>
          <w:tab w:val="left" w:pos="2977"/>
        </w:tabs>
        <w:spacing w:after="0" w:line="240" w:lineRule="auto"/>
        <w:ind w:left="2268" w:hanging="2268"/>
        <w:rPr>
          <w:sz w:val="22"/>
          <w:szCs w:val="22"/>
        </w:rPr>
      </w:pPr>
      <w:r>
        <w:rPr>
          <w:sz w:val="22"/>
          <w:szCs w:val="22"/>
        </w:rPr>
        <w:t>Pete Thomas</w:t>
      </w:r>
      <w:r w:rsidR="00EA3A0C">
        <w:rPr>
          <w:sz w:val="22"/>
          <w:szCs w:val="22"/>
        </w:rPr>
        <w:tab/>
      </w:r>
      <w:r w:rsidR="006E2E8C">
        <w:rPr>
          <w:sz w:val="22"/>
          <w:szCs w:val="22"/>
        </w:rPr>
        <w:tab/>
      </w:r>
      <w:r w:rsidR="00E71578">
        <w:rPr>
          <w:sz w:val="22"/>
          <w:szCs w:val="22"/>
        </w:rPr>
        <w:t>Director, Finance</w:t>
      </w:r>
    </w:p>
    <w:p w14:paraId="08CC70DB" w14:textId="2527EA50" w:rsidR="00A421AD" w:rsidRPr="00BC45D8" w:rsidRDefault="00A421AD" w:rsidP="00493B1A">
      <w:pPr>
        <w:pStyle w:val="NICEnormal"/>
        <w:tabs>
          <w:tab w:val="left" w:pos="2552"/>
          <w:tab w:val="left" w:pos="2835"/>
          <w:tab w:val="left" w:pos="2977"/>
        </w:tabs>
        <w:spacing w:after="0" w:line="240" w:lineRule="auto"/>
        <w:ind w:left="2268" w:hanging="2268"/>
        <w:rPr>
          <w:sz w:val="22"/>
          <w:szCs w:val="22"/>
        </w:rPr>
      </w:pPr>
      <w:r w:rsidRPr="00BC45D8">
        <w:rPr>
          <w:sz w:val="22"/>
          <w:szCs w:val="22"/>
        </w:rPr>
        <w:t>Raghu Vydyanath</w:t>
      </w:r>
      <w:r w:rsidR="00227A66" w:rsidRPr="00BC45D8">
        <w:rPr>
          <w:sz w:val="22"/>
          <w:szCs w:val="22"/>
        </w:rPr>
        <w:tab/>
      </w:r>
      <w:r w:rsidR="006E2E8C">
        <w:rPr>
          <w:sz w:val="22"/>
          <w:szCs w:val="22"/>
        </w:rPr>
        <w:tab/>
      </w:r>
      <w:r w:rsidR="00227A66" w:rsidRPr="00BC45D8">
        <w:rPr>
          <w:sz w:val="22"/>
          <w:szCs w:val="22"/>
        </w:rPr>
        <w:t>Chief Information Officer</w:t>
      </w:r>
    </w:p>
    <w:p w14:paraId="2549E956" w14:textId="77777777" w:rsidR="00860551" w:rsidRDefault="00860551" w:rsidP="00B20EA6">
      <w:pPr>
        <w:pStyle w:val="NICEnormal"/>
        <w:tabs>
          <w:tab w:val="left" w:pos="2552"/>
          <w:tab w:val="left" w:pos="2835"/>
          <w:tab w:val="left" w:pos="2977"/>
        </w:tabs>
        <w:spacing w:after="0" w:line="240" w:lineRule="auto"/>
        <w:ind w:left="2268" w:hanging="2268"/>
        <w:rPr>
          <w:sz w:val="22"/>
          <w:szCs w:val="22"/>
        </w:rPr>
      </w:pPr>
    </w:p>
    <w:p w14:paraId="72ED13A7" w14:textId="70E734BC" w:rsidR="007D0457" w:rsidRPr="00940904" w:rsidRDefault="007D0457" w:rsidP="00B55E00">
      <w:pPr>
        <w:pStyle w:val="Heading2"/>
        <w:rPr>
          <w:lang w:eastAsia="en-US"/>
        </w:rPr>
      </w:pPr>
      <w:r w:rsidRPr="00940904">
        <w:rPr>
          <w:lang w:eastAsia="en-US"/>
        </w:rPr>
        <w:t>In attendance</w:t>
      </w:r>
    </w:p>
    <w:p w14:paraId="68147D18" w14:textId="0754B6BD" w:rsidR="006371E5" w:rsidRDefault="006371E5" w:rsidP="00124C09">
      <w:pPr>
        <w:pStyle w:val="NICEnormal"/>
        <w:tabs>
          <w:tab w:val="left" w:pos="2552"/>
        </w:tabs>
        <w:spacing w:after="0" w:line="240" w:lineRule="auto"/>
        <w:ind w:left="2268" w:hanging="2268"/>
        <w:rPr>
          <w:sz w:val="22"/>
          <w:szCs w:val="22"/>
        </w:rPr>
      </w:pPr>
      <w:r>
        <w:rPr>
          <w:sz w:val="22"/>
          <w:szCs w:val="22"/>
        </w:rPr>
        <w:t>Andrew Wheeler</w:t>
      </w:r>
      <w:r w:rsidR="00E66321">
        <w:rPr>
          <w:sz w:val="22"/>
          <w:szCs w:val="22"/>
        </w:rPr>
        <w:tab/>
      </w:r>
      <w:r w:rsidR="006E2E8C">
        <w:rPr>
          <w:sz w:val="22"/>
          <w:szCs w:val="22"/>
        </w:rPr>
        <w:tab/>
      </w:r>
      <w:r w:rsidR="00E66321">
        <w:rPr>
          <w:sz w:val="22"/>
          <w:szCs w:val="22"/>
        </w:rPr>
        <w:t>Head of Stra</w:t>
      </w:r>
      <w:r w:rsidR="002D5AAA">
        <w:rPr>
          <w:sz w:val="22"/>
          <w:szCs w:val="22"/>
        </w:rPr>
        <w:t>tegy, Policy and International</w:t>
      </w:r>
    </w:p>
    <w:p w14:paraId="7B4E7CA3" w14:textId="528FDE53" w:rsidR="00EF367D" w:rsidRDefault="00EF367D" w:rsidP="00124C09">
      <w:pPr>
        <w:pStyle w:val="NICEnormal"/>
        <w:tabs>
          <w:tab w:val="left" w:pos="2552"/>
        </w:tabs>
        <w:spacing w:after="0" w:line="240" w:lineRule="auto"/>
        <w:ind w:left="2268" w:hanging="2268"/>
        <w:rPr>
          <w:sz w:val="22"/>
          <w:szCs w:val="22"/>
        </w:rPr>
      </w:pPr>
      <w:r>
        <w:rPr>
          <w:sz w:val="22"/>
          <w:szCs w:val="22"/>
        </w:rPr>
        <w:t>Adam Linney</w:t>
      </w:r>
      <w:r>
        <w:rPr>
          <w:sz w:val="22"/>
          <w:szCs w:val="22"/>
        </w:rPr>
        <w:tab/>
      </w:r>
      <w:r w:rsidR="00BC5F84">
        <w:rPr>
          <w:sz w:val="22"/>
          <w:szCs w:val="22"/>
        </w:rPr>
        <w:tab/>
        <w:t>Deputy Chief People Officer</w:t>
      </w:r>
    </w:p>
    <w:p w14:paraId="33C4A584" w14:textId="3193BE24" w:rsidR="00EF367D" w:rsidRDefault="00EF367D" w:rsidP="00124C09">
      <w:pPr>
        <w:pStyle w:val="NICEnormal"/>
        <w:tabs>
          <w:tab w:val="left" w:pos="2552"/>
        </w:tabs>
        <w:spacing w:after="0" w:line="240" w:lineRule="auto"/>
        <w:ind w:left="2268" w:hanging="2268"/>
        <w:rPr>
          <w:sz w:val="22"/>
          <w:szCs w:val="22"/>
        </w:rPr>
      </w:pPr>
      <w:r>
        <w:rPr>
          <w:sz w:val="22"/>
          <w:szCs w:val="22"/>
        </w:rPr>
        <w:t>Louise Edwards</w:t>
      </w:r>
      <w:r>
        <w:rPr>
          <w:sz w:val="22"/>
          <w:szCs w:val="22"/>
        </w:rPr>
        <w:tab/>
      </w:r>
      <w:r w:rsidR="00D3387B">
        <w:rPr>
          <w:sz w:val="22"/>
          <w:szCs w:val="22"/>
        </w:rPr>
        <w:tab/>
        <w:t>Programme Director (implementation and impact)</w:t>
      </w:r>
    </w:p>
    <w:p w14:paraId="61CEFE1C" w14:textId="32D6A2AD" w:rsidR="003B4099" w:rsidRDefault="003B4099" w:rsidP="00124C09">
      <w:pPr>
        <w:pStyle w:val="NICEnormal"/>
        <w:tabs>
          <w:tab w:val="left" w:pos="2552"/>
        </w:tabs>
        <w:spacing w:after="0" w:line="240" w:lineRule="auto"/>
        <w:ind w:left="2268" w:hanging="2268"/>
        <w:rPr>
          <w:sz w:val="22"/>
          <w:szCs w:val="22"/>
        </w:rPr>
      </w:pPr>
      <w:r>
        <w:rPr>
          <w:sz w:val="22"/>
          <w:szCs w:val="22"/>
        </w:rPr>
        <w:t>Mark Gilbert</w:t>
      </w:r>
      <w:r w:rsidR="00F3083F">
        <w:rPr>
          <w:sz w:val="22"/>
          <w:szCs w:val="22"/>
        </w:rPr>
        <w:tab/>
      </w:r>
      <w:r w:rsidR="00F3083F">
        <w:rPr>
          <w:sz w:val="22"/>
          <w:szCs w:val="22"/>
        </w:rPr>
        <w:tab/>
        <w:t>Head of Delivery (</w:t>
      </w:r>
      <w:r w:rsidR="00FF4D46">
        <w:rPr>
          <w:sz w:val="22"/>
          <w:szCs w:val="22"/>
        </w:rPr>
        <w:t>item 6)</w:t>
      </w:r>
    </w:p>
    <w:p w14:paraId="423AA68F" w14:textId="1130963C" w:rsidR="003B4099" w:rsidRDefault="003B4099" w:rsidP="00124C09">
      <w:pPr>
        <w:pStyle w:val="NICEnormal"/>
        <w:tabs>
          <w:tab w:val="left" w:pos="2552"/>
        </w:tabs>
        <w:spacing w:after="0" w:line="240" w:lineRule="auto"/>
        <w:ind w:left="2268" w:hanging="2268"/>
        <w:rPr>
          <w:sz w:val="22"/>
          <w:szCs w:val="22"/>
        </w:rPr>
      </w:pPr>
      <w:r>
        <w:rPr>
          <w:sz w:val="22"/>
          <w:szCs w:val="22"/>
        </w:rPr>
        <w:t>Maria Lawson</w:t>
      </w:r>
      <w:r>
        <w:rPr>
          <w:sz w:val="22"/>
          <w:szCs w:val="22"/>
        </w:rPr>
        <w:tab/>
      </w:r>
      <w:r w:rsidR="002A7343">
        <w:rPr>
          <w:sz w:val="22"/>
          <w:szCs w:val="22"/>
        </w:rPr>
        <w:tab/>
      </w:r>
      <w:r w:rsidR="00A97D6F">
        <w:rPr>
          <w:sz w:val="22"/>
          <w:szCs w:val="22"/>
        </w:rPr>
        <w:t xml:space="preserve">Programme </w:t>
      </w:r>
      <w:r w:rsidR="00582F47">
        <w:rPr>
          <w:sz w:val="22"/>
          <w:szCs w:val="22"/>
        </w:rPr>
        <w:t>M</w:t>
      </w:r>
      <w:r w:rsidR="00A97D6F">
        <w:rPr>
          <w:sz w:val="22"/>
          <w:szCs w:val="22"/>
        </w:rPr>
        <w:t xml:space="preserve">anagement </w:t>
      </w:r>
      <w:r w:rsidR="00582F47">
        <w:rPr>
          <w:sz w:val="22"/>
          <w:szCs w:val="22"/>
        </w:rPr>
        <w:t>O</w:t>
      </w:r>
      <w:r w:rsidR="00A97D6F">
        <w:rPr>
          <w:sz w:val="22"/>
          <w:szCs w:val="22"/>
        </w:rPr>
        <w:t xml:space="preserve">ffice </w:t>
      </w:r>
      <w:r w:rsidR="00582F47">
        <w:rPr>
          <w:sz w:val="22"/>
          <w:szCs w:val="22"/>
        </w:rPr>
        <w:t>M</w:t>
      </w:r>
      <w:r w:rsidR="00A97D6F">
        <w:rPr>
          <w:sz w:val="22"/>
          <w:szCs w:val="22"/>
        </w:rPr>
        <w:t xml:space="preserve">anager (item </w:t>
      </w:r>
      <w:r w:rsidR="00FF4D46">
        <w:rPr>
          <w:sz w:val="22"/>
          <w:szCs w:val="22"/>
        </w:rPr>
        <w:t>6)</w:t>
      </w:r>
    </w:p>
    <w:p w14:paraId="41DF3310" w14:textId="56854398" w:rsidR="00FE38C6" w:rsidRDefault="00FE38C6" w:rsidP="00124C09">
      <w:pPr>
        <w:pStyle w:val="NICEnormal"/>
        <w:tabs>
          <w:tab w:val="left" w:pos="2552"/>
        </w:tabs>
        <w:spacing w:after="0" w:line="240" w:lineRule="auto"/>
        <w:ind w:left="2268" w:hanging="2268"/>
        <w:rPr>
          <w:sz w:val="22"/>
          <w:szCs w:val="22"/>
        </w:rPr>
      </w:pPr>
      <w:r>
        <w:rPr>
          <w:sz w:val="22"/>
          <w:szCs w:val="22"/>
        </w:rPr>
        <w:t>David Coombs</w:t>
      </w:r>
      <w:r>
        <w:rPr>
          <w:sz w:val="22"/>
          <w:szCs w:val="22"/>
        </w:rPr>
        <w:tab/>
      </w:r>
      <w:r>
        <w:rPr>
          <w:sz w:val="22"/>
          <w:szCs w:val="22"/>
        </w:rPr>
        <w:tab/>
        <w:t>Associate Director, Corporate office (item 7)</w:t>
      </w:r>
    </w:p>
    <w:p w14:paraId="04E44D1B" w14:textId="378F2696" w:rsidR="00DD6A0D" w:rsidRDefault="00DD6A0D" w:rsidP="0087766E">
      <w:pPr>
        <w:pStyle w:val="NICEnormal"/>
        <w:tabs>
          <w:tab w:val="left" w:pos="2552"/>
        </w:tabs>
        <w:spacing w:after="0" w:line="240" w:lineRule="auto"/>
        <w:ind w:left="2268" w:hanging="2268"/>
        <w:rPr>
          <w:sz w:val="22"/>
          <w:szCs w:val="22"/>
        </w:rPr>
      </w:pPr>
      <w:r>
        <w:rPr>
          <w:sz w:val="22"/>
          <w:szCs w:val="22"/>
        </w:rPr>
        <w:t>Lindsay Johnson</w:t>
      </w:r>
      <w:r>
        <w:rPr>
          <w:sz w:val="22"/>
          <w:szCs w:val="22"/>
        </w:rPr>
        <w:tab/>
      </w:r>
      <w:r>
        <w:rPr>
          <w:sz w:val="22"/>
          <w:szCs w:val="22"/>
        </w:rPr>
        <w:tab/>
        <w:t>Assistant Governance Manager (minutes</w:t>
      </w:r>
      <w:r w:rsidR="00EF367D">
        <w:rPr>
          <w:sz w:val="22"/>
          <w:szCs w:val="22"/>
        </w:rPr>
        <w:t>)</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789175E5" w:rsidR="005D09EB" w:rsidRDefault="002F7DC8" w:rsidP="008A0A12">
      <w:pPr>
        <w:pStyle w:val="Numberedpara"/>
      </w:pPr>
      <w:r>
        <w:t>A</w:t>
      </w:r>
      <w:r w:rsidR="00486184">
        <w:t>pologies</w:t>
      </w:r>
      <w:r w:rsidR="00C73560">
        <w:t xml:space="preserve"> for absence</w:t>
      </w:r>
      <w:r>
        <w:t xml:space="preserve"> were received from</w:t>
      </w:r>
      <w:r w:rsidR="00D17A7B">
        <w:t xml:space="preserve"> </w:t>
      </w:r>
      <w:r w:rsidR="009F6FDE">
        <w:t xml:space="preserve">Helen </w:t>
      </w:r>
      <w:r w:rsidR="00462477">
        <w:t>Williams</w:t>
      </w:r>
      <w:r w:rsidR="00005493">
        <w:t xml:space="preserve"> </w:t>
      </w:r>
      <w:r w:rsidR="008E3B4B">
        <w:t xml:space="preserve">who was represented by </w:t>
      </w:r>
      <w:r w:rsidR="00462477">
        <w:t>Adam Linney</w:t>
      </w:r>
      <w:r w:rsidR="00E66BD9">
        <w:t xml:space="preserve"> and Clare Morgan who was represented by Louise Edwards.</w:t>
      </w:r>
    </w:p>
    <w:p w14:paraId="66468C56" w14:textId="67127977" w:rsidR="006F3BE2" w:rsidRPr="004F77FC" w:rsidRDefault="006F3BE2" w:rsidP="004F77FC">
      <w:pPr>
        <w:pStyle w:val="Heading2"/>
      </w:pPr>
      <w:r w:rsidRPr="004F77FC">
        <w:t xml:space="preserve">Declarations of interest (item </w:t>
      </w:r>
      <w:r w:rsidR="00EE0338" w:rsidRPr="004F77FC">
        <w:t>2</w:t>
      </w:r>
      <w:r w:rsidRPr="004F77FC">
        <w:t>)</w:t>
      </w:r>
    </w:p>
    <w:p w14:paraId="77510A9D" w14:textId="3815694D" w:rsidR="0069182A" w:rsidRPr="009279A0" w:rsidRDefault="006F3BE2" w:rsidP="00D905D6">
      <w:pPr>
        <w:pStyle w:val="Numberedpara"/>
        <w:rPr>
          <w:b/>
          <w:bCs/>
        </w:rPr>
      </w:pPr>
      <w:r>
        <w:t xml:space="preserve">The </w:t>
      </w:r>
      <w:r w:rsidRPr="008B3AAD">
        <w:t>previously declared interests were noted</w:t>
      </w:r>
      <w:r w:rsidR="0069182A">
        <w:t>.</w:t>
      </w:r>
      <w:r w:rsidR="00CD756E">
        <w:t xml:space="preserve">  </w:t>
      </w:r>
      <w:r w:rsidR="00D905D6">
        <w:t>No new interests were disclosed.</w:t>
      </w:r>
    </w:p>
    <w:p w14:paraId="1AA2C2FF" w14:textId="2FBC40E7" w:rsidR="009279A0" w:rsidRPr="004F77FC" w:rsidRDefault="009279A0" w:rsidP="009279A0">
      <w:pPr>
        <w:pStyle w:val="Heading2"/>
      </w:pPr>
      <w:r>
        <w:t>NICE Value</w:t>
      </w:r>
      <w:r w:rsidRPr="004F77FC">
        <w:t xml:space="preserve">s (item </w:t>
      </w:r>
      <w:r>
        <w:t>3</w:t>
      </w:r>
      <w:r w:rsidRPr="004F77FC">
        <w:t>)</w:t>
      </w:r>
    </w:p>
    <w:p w14:paraId="73A35979" w14:textId="72848D6C" w:rsidR="00343B82" w:rsidRPr="002131AF" w:rsidRDefault="00D93C1A" w:rsidP="00FF078B">
      <w:pPr>
        <w:pStyle w:val="Numberedpara"/>
      </w:pPr>
      <w:r>
        <w:t xml:space="preserve">ET </w:t>
      </w:r>
      <w:r w:rsidR="009279A0">
        <w:t xml:space="preserve">to </w:t>
      </w:r>
      <w:r w:rsidR="00AC27FB">
        <w:t>ensure</w:t>
      </w:r>
      <w:r w:rsidR="009279A0">
        <w:t xml:space="preserve"> the </w:t>
      </w:r>
      <w:r w:rsidR="00AC27FB">
        <w:t xml:space="preserve">meeting is conducted in line with </w:t>
      </w:r>
      <w:r w:rsidR="00EC0929">
        <w:t xml:space="preserve">the </w:t>
      </w:r>
      <w:r w:rsidR="009279A0">
        <w:t xml:space="preserve">NICE </w:t>
      </w:r>
      <w:r w:rsidR="00EC0929">
        <w:t>v</w:t>
      </w:r>
      <w:r w:rsidR="009279A0">
        <w:t>alues and behaviours</w:t>
      </w:r>
      <w:r w:rsidR="00834C1B">
        <w:t>.</w:t>
      </w:r>
    </w:p>
    <w:p w14:paraId="02157615" w14:textId="42C87336" w:rsidR="006F3BE2" w:rsidRPr="00BB19FA" w:rsidRDefault="006F3BE2" w:rsidP="00BB19FA">
      <w:pPr>
        <w:pStyle w:val="Heading2"/>
      </w:pPr>
      <w:r w:rsidRPr="00BB19FA">
        <w:t>Notes of the previous meeting</w:t>
      </w:r>
      <w:r w:rsidR="00FF2B1D">
        <w:t xml:space="preserve"> </w:t>
      </w:r>
      <w:r w:rsidRPr="00BB19FA">
        <w:t xml:space="preserve">(item </w:t>
      </w:r>
      <w:r w:rsidR="009279A0">
        <w:t>4</w:t>
      </w:r>
      <w:r w:rsidRPr="00BB19FA">
        <w:t>)</w:t>
      </w:r>
    </w:p>
    <w:p w14:paraId="1E25646A" w14:textId="189EBFD9" w:rsidR="00D55CC7" w:rsidRDefault="00A4132C" w:rsidP="005F7247">
      <w:pPr>
        <w:pStyle w:val="Numberedpara"/>
        <w:tabs>
          <w:tab w:val="left" w:pos="1701"/>
        </w:tabs>
      </w:pPr>
      <w:r>
        <w:t>T</w:t>
      </w:r>
      <w:r w:rsidR="006F3BE2" w:rsidRPr="008B3AAD">
        <w:t xml:space="preserve">he minutes </w:t>
      </w:r>
      <w:r w:rsidR="00A351E6">
        <w:t xml:space="preserve">of the meeting held on </w:t>
      </w:r>
      <w:r w:rsidR="008910BD">
        <w:t>11 March</w:t>
      </w:r>
      <w:r w:rsidR="009722F2">
        <w:t xml:space="preserve"> </w:t>
      </w:r>
      <w:r w:rsidR="00A351E6">
        <w:t xml:space="preserve">were </w:t>
      </w:r>
      <w:r w:rsidR="00236ADA">
        <w:t>agre</w:t>
      </w:r>
      <w:r w:rsidR="00A351E6">
        <w:t>ed</w:t>
      </w:r>
      <w:r w:rsidR="00346F2D">
        <w:t xml:space="preserve"> as a true</w:t>
      </w:r>
      <w:r w:rsidR="00442C9F">
        <w:t xml:space="preserve"> </w:t>
      </w:r>
      <w:r w:rsidR="00346F2D">
        <w:t>record subject to a minor amendmen</w:t>
      </w:r>
      <w:r w:rsidR="00DE7FFE">
        <w:t xml:space="preserve">t </w:t>
      </w:r>
      <w:r w:rsidR="0007794E">
        <w:t>at number 22.  R</w:t>
      </w:r>
      <w:r w:rsidR="00DE7FFE">
        <w:t>evised wording</w:t>
      </w:r>
      <w:r w:rsidR="0007794E">
        <w:t xml:space="preserve"> to be provided by Pete Thomas</w:t>
      </w:r>
      <w:r w:rsidR="00DE7FFE">
        <w:t>.</w:t>
      </w:r>
      <w:r w:rsidR="007D11E1">
        <w:t xml:space="preserve">  </w:t>
      </w:r>
    </w:p>
    <w:p w14:paraId="40D1F48A" w14:textId="7B55FDAF" w:rsidR="009067E0" w:rsidRPr="009067E0" w:rsidRDefault="009067E0" w:rsidP="009067E0">
      <w:pPr>
        <w:pStyle w:val="Numberedpara"/>
        <w:numPr>
          <w:ilvl w:val="0"/>
          <w:numId w:val="0"/>
        </w:numPr>
        <w:tabs>
          <w:tab w:val="left" w:pos="1701"/>
        </w:tabs>
        <w:ind w:left="357"/>
        <w:rPr>
          <w:b/>
          <w:bCs/>
        </w:rPr>
      </w:pPr>
      <w:r>
        <w:tab/>
      </w:r>
      <w:r>
        <w:tab/>
      </w:r>
      <w:r>
        <w:tab/>
      </w:r>
      <w:r>
        <w:tab/>
      </w:r>
      <w:r>
        <w:tab/>
      </w:r>
      <w:r>
        <w:tab/>
      </w:r>
      <w:r>
        <w:tab/>
      </w:r>
      <w:r>
        <w:tab/>
      </w:r>
      <w:r>
        <w:tab/>
      </w:r>
      <w:r w:rsidRPr="009067E0">
        <w:rPr>
          <w:b/>
          <w:bCs/>
        </w:rPr>
        <w:t>Action:  PT</w:t>
      </w:r>
    </w:p>
    <w:p w14:paraId="0963A197" w14:textId="3F8E585D" w:rsidR="00132BFA" w:rsidRDefault="00132BFA" w:rsidP="005F7247">
      <w:pPr>
        <w:pStyle w:val="Numberedpara"/>
        <w:tabs>
          <w:tab w:val="left" w:pos="1701"/>
        </w:tabs>
      </w:pPr>
      <w:r>
        <w:t>ET discussed the time</w:t>
      </w:r>
      <w:r w:rsidR="00CC79B2">
        <w:t>frames for the</w:t>
      </w:r>
      <w:r w:rsidR="00FD1E8A">
        <w:t xml:space="preserve"> Board approval of</w:t>
      </w:r>
      <w:r w:rsidR="00601F67">
        <w:t xml:space="preserve"> the business plan.</w:t>
      </w:r>
      <w:r w:rsidR="00FD1E8A">
        <w:t xml:space="preserve">  They agreed</w:t>
      </w:r>
      <w:r w:rsidR="007E51C2">
        <w:t xml:space="preserve"> </w:t>
      </w:r>
      <w:r w:rsidR="008F75EB">
        <w:t>that the arrangements would remain</w:t>
      </w:r>
      <w:r w:rsidR="00551542">
        <w:t xml:space="preserve"> as </w:t>
      </w:r>
      <w:r w:rsidR="00845977">
        <w:t>outlined</w:t>
      </w:r>
      <w:r w:rsidR="007A2620">
        <w:t xml:space="preserve"> which is for the </w:t>
      </w:r>
      <w:r w:rsidR="00551542">
        <w:t xml:space="preserve">business </w:t>
      </w:r>
      <w:r w:rsidR="007A2620">
        <w:t>plan to</w:t>
      </w:r>
      <w:r w:rsidR="00551542">
        <w:t xml:space="preserve"> be submitted to </w:t>
      </w:r>
      <w:r w:rsidR="004D1110">
        <w:t xml:space="preserve">20 May public Board meeting </w:t>
      </w:r>
      <w:r w:rsidR="00770A4C">
        <w:t>noting that this is the</w:t>
      </w:r>
      <w:r w:rsidR="00E41EEC">
        <w:t xml:space="preserve"> current</w:t>
      </w:r>
      <w:r w:rsidR="0074619D">
        <w:t xml:space="preserve">, </w:t>
      </w:r>
      <w:r w:rsidR="00E41EEC">
        <w:t>provisional position</w:t>
      </w:r>
      <w:r w:rsidR="00C75EB7">
        <w:t xml:space="preserve"> which may be subject to change.  An update would </w:t>
      </w:r>
      <w:r w:rsidR="00554371">
        <w:t>be presented at the 22 July public Board meeting</w:t>
      </w:r>
      <w:r w:rsidR="00366DC9">
        <w:t xml:space="preserve"> also.</w:t>
      </w:r>
    </w:p>
    <w:p w14:paraId="01AFB643" w14:textId="79148DFE" w:rsidR="0017400A" w:rsidRPr="0017400A" w:rsidRDefault="0017400A" w:rsidP="004F77FC">
      <w:pPr>
        <w:pStyle w:val="Heading2"/>
      </w:pPr>
      <w:r>
        <w:lastRenderedPageBreak/>
        <w:t>Review of the action</w:t>
      </w:r>
      <w:r w:rsidR="004479A7">
        <w:t xml:space="preserve"> log</w:t>
      </w:r>
      <w:r>
        <w:t xml:space="preserve"> (item </w:t>
      </w:r>
      <w:r w:rsidR="009279A0">
        <w:t>5</w:t>
      </w:r>
      <w:r>
        <w:t>)</w:t>
      </w:r>
    </w:p>
    <w:p w14:paraId="53E9DAD5" w14:textId="7C4D51C6" w:rsidR="00352F2D" w:rsidRPr="006F450A" w:rsidRDefault="00036639" w:rsidP="00592B52">
      <w:pPr>
        <w:pStyle w:val="Numberedpara"/>
        <w:rPr>
          <w:b/>
          <w:bCs/>
        </w:rPr>
      </w:pPr>
      <w:r>
        <w:t>The</w:t>
      </w:r>
      <w:r w:rsidR="00E17A14">
        <w:t xml:space="preserve"> action</w:t>
      </w:r>
      <w:r w:rsidR="000363FC">
        <w:t>s</w:t>
      </w:r>
      <w:r w:rsidR="008C648F">
        <w:t xml:space="preserve"> </w:t>
      </w:r>
      <w:r w:rsidR="00C00239">
        <w:t xml:space="preserve">from previous meeting </w:t>
      </w:r>
      <w:r w:rsidR="008C648F">
        <w:t>w</w:t>
      </w:r>
      <w:r w:rsidR="000363FC">
        <w:t>ere</w:t>
      </w:r>
      <w:r w:rsidR="008C648F">
        <w:t xml:space="preserve"> </w:t>
      </w:r>
      <w:r w:rsidR="005552E4">
        <w:t>review</w:t>
      </w:r>
      <w:r w:rsidR="00CD382D">
        <w:t>ed</w:t>
      </w:r>
      <w:r w:rsidR="00C00239">
        <w:t>.</w:t>
      </w:r>
      <w:r w:rsidR="000363FC">
        <w:t xml:space="preserve">  ET </w:t>
      </w:r>
      <w:r w:rsidR="002F1066">
        <w:t>not</w:t>
      </w:r>
      <w:r w:rsidR="000363FC">
        <w:t>ed</w:t>
      </w:r>
      <w:r w:rsidR="008D7360">
        <w:t xml:space="preserve"> </w:t>
      </w:r>
      <w:r w:rsidR="000363FC">
        <w:t xml:space="preserve">the </w:t>
      </w:r>
      <w:r w:rsidR="004660D4">
        <w:t xml:space="preserve">actions </w:t>
      </w:r>
      <w:r w:rsidR="00592B52">
        <w:t>now</w:t>
      </w:r>
      <w:r w:rsidR="00C1735D">
        <w:t xml:space="preserve"> closed</w:t>
      </w:r>
      <w:r w:rsidR="008E1319">
        <w:t xml:space="preserve"> and those </w:t>
      </w:r>
      <w:r w:rsidR="00E255C8">
        <w:t xml:space="preserve">that </w:t>
      </w:r>
      <w:r w:rsidR="003F4943">
        <w:t>should</w:t>
      </w:r>
      <w:r w:rsidR="00AA1C81">
        <w:t xml:space="preserve"> </w:t>
      </w:r>
      <w:r w:rsidR="00C1735D">
        <w:t>remain open</w:t>
      </w:r>
      <w:r w:rsidR="00E255C8">
        <w:t xml:space="preserve"> pending further work</w:t>
      </w:r>
      <w:r w:rsidR="008E1319">
        <w:t>.</w:t>
      </w:r>
    </w:p>
    <w:p w14:paraId="28FF86B6" w14:textId="0286B0CA" w:rsidR="00BD1957" w:rsidRDefault="00FA1822" w:rsidP="00BD1957">
      <w:pPr>
        <w:pStyle w:val="Heading2"/>
      </w:pPr>
      <w:r>
        <w:t>Integrated performance report</w:t>
      </w:r>
      <w:r w:rsidR="00FA0422">
        <w:t xml:space="preserve"> (IPR)</w:t>
      </w:r>
      <w:r w:rsidR="00BD1957" w:rsidRPr="004F77FC">
        <w:t xml:space="preserve"> (item </w:t>
      </w:r>
      <w:r w:rsidR="009279A0">
        <w:t>6</w:t>
      </w:r>
      <w:r w:rsidR="00BD1957">
        <w:t>)</w:t>
      </w:r>
    </w:p>
    <w:p w14:paraId="7E5582DA" w14:textId="49048173" w:rsidR="005957F3" w:rsidRPr="009E4C64" w:rsidRDefault="005957F3" w:rsidP="005957F3">
      <w:pPr>
        <w:pStyle w:val="Numberedpara"/>
        <w:rPr>
          <w:b/>
          <w:bCs/>
        </w:rPr>
      </w:pPr>
      <w:r w:rsidRPr="00C258E2">
        <w:t>ET</w:t>
      </w:r>
      <w:r w:rsidR="00475CF9">
        <w:t xml:space="preserve"> reviewed </w:t>
      </w:r>
      <w:r w:rsidRPr="00C258E2">
        <w:t>the interim</w:t>
      </w:r>
      <w:r w:rsidR="00C776E8">
        <w:t xml:space="preserve"> draft </w:t>
      </w:r>
      <w:r w:rsidRPr="00C258E2">
        <w:t>KPI summar</w:t>
      </w:r>
      <w:r w:rsidR="00A14449">
        <w:t>y noting</w:t>
      </w:r>
      <w:r w:rsidR="007B5737">
        <w:t xml:space="preserve"> this was a streamlined version of the IPR</w:t>
      </w:r>
      <w:r w:rsidR="009A7688">
        <w:t xml:space="preserve"> </w:t>
      </w:r>
      <w:r w:rsidR="00345001">
        <w:t>providing an</w:t>
      </w:r>
      <w:r w:rsidRPr="00C258E2">
        <w:t xml:space="preserve"> initial overview of the performance against</w:t>
      </w:r>
      <w:r w:rsidR="009E4C64">
        <w:t xml:space="preserve"> </w:t>
      </w:r>
      <w:r w:rsidRPr="00C258E2">
        <w:t>2024/25 KPIs and milestones, with the latest available data.</w:t>
      </w:r>
    </w:p>
    <w:p w14:paraId="5210024D" w14:textId="73B0FB99" w:rsidR="00746F27" w:rsidRPr="00E477F3" w:rsidRDefault="00746F27" w:rsidP="005962A1">
      <w:pPr>
        <w:pStyle w:val="Numberedpara"/>
        <w:rPr>
          <w:b/>
          <w:bCs/>
        </w:rPr>
      </w:pPr>
      <w:r>
        <w:t>ET noted</w:t>
      </w:r>
      <w:r w:rsidR="006E2046">
        <w:t xml:space="preserve"> t</w:t>
      </w:r>
      <w:r>
        <w:t xml:space="preserve">hat </w:t>
      </w:r>
      <w:r w:rsidR="00E477F3">
        <w:t>t</w:t>
      </w:r>
      <w:r w:rsidRPr="00C258E2">
        <w:t>he full range of KPIs and milestones will be reviewed at the April Programme Boards</w:t>
      </w:r>
      <w:r w:rsidR="006E2046">
        <w:t xml:space="preserve"> and that there were some gaps which required input prior to the final report being submitted to the Board in May</w:t>
      </w:r>
      <w:r w:rsidR="00D115BC">
        <w:t>.</w:t>
      </w:r>
    </w:p>
    <w:p w14:paraId="53A16A8C" w14:textId="3393C2C8" w:rsidR="00EB1BB7" w:rsidRDefault="00D115BC" w:rsidP="00EB1BB7">
      <w:pPr>
        <w:pStyle w:val="Paragraph"/>
      </w:pPr>
      <w:r>
        <w:t>In terms of</w:t>
      </w:r>
      <w:r w:rsidR="009C0268">
        <w:t xml:space="preserve"> the information as presented, </w:t>
      </w:r>
      <w:r>
        <w:t xml:space="preserve">Andrew Wheeler </w:t>
      </w:r>
      <w:r w:rsidR="00BE650C">
        <w:t>asked</w:t>
      </w:r>
      <w:r w:rsidR="00E17568">
        <w:t xml:space="preserve"> whether </w:t>
      </w:r>
      <w:r w:rsidR="00EB404A">
        <w:t>it provide</w:t>
      </w:r>
      <w:r w:rsidR="00400AC4">
        <w:t>d enough detail</w:t>
      </w:r>
      <w:r w:rsidR="00EB404A">
        <w:t xml:space="preserve"> </w:t>
      </w:r>
      <w:r w:rsidR="00AD3462">
        <w:t>to have</w:t>
      </w:r>
      <w:r w:rsidR="00D630E2">
        <w:t xml:space="preserve"> </w:t>
      </w:r>
      <w:r w:rsidR="00AD3462">
        <w:t xml:space="preserve">meaningful discussions.  </w:t>
      </w:r>
      <w:r w:rsidR="00795B15">
        <w:t>He outlined that t</w:t>
      </w:r>
      <w:r w:rsidR="00AD3462">
        <w:t>here</w:t>
      </w:r>
      <w:r w:rsidR="00D630E2">
        <w:t xml:space="preserve"> </w:t>
      </w:r>
      <w:r w:rsidR="00D503C0">
        <w:t>is the</w:t>
      </w:r>
      <w:r w:rsidR="00D630E2">
        <w:t xml:space="preserve"> ability to add a sentence against each summary project </w:t>
      </w:r>
      <w:r w:rsidR="005E1358">
        <w:t>and</w:t>
      </w:r>
      <w:r w:rsidR="000B42A9">
        <w:t xml:space="preserve"> to </w:t>
      </w:r>
      <w:r w:rsidR="00D630E2">
        <w:t>include annexes</w:t>
      </w:r>
      <w:r w:rsidR="00D503C0">
        <w:t xml:space="preserve"> should further </w:t>
      </w:r>
      <w:r w:rsidR="00AC4010">
        <w:t>detail</w:t>
      </w:r>
      <w:r w:rsidR="00D503C0">
        <w:t xml:space="preserve"> be required.  </w:t>
      </w:r>
      <w:r w:rsidR="005E1358">
        <w:t xml:space="preserve">  </w:t>
      </w:r>
    </w:p>
    <w:p w14:paraId="24C2B1E8" w14:textId="51904089" w:rsidR="005108A9" w:rsidRDefault="002F4DCB" w:rsidP="000407BE">
      <w:pPr>
        <w:pStyle w:val="Paragraph"/>
      </w:pPr>
      <w:r>
        <w:t>ET</w:t>
      </w:r>
      <w:r w:rsidR="008F7D56">
        <w:t xml:space="preserve"> considered the report</w:t>
      </w:r>
      <w:r w:rsidR="00E6160A">
        <w:t>, supported the new format however agreed it would be useful</w:t>
      </w:r>
      <w:r w:rsidR="00F707BE">
        <w:t xml:space="preserve"> for all</w:t>
      </w:r>
      <w:r w:rsidR="00853627">
        <w:t xml:space="preserve"> slides </w:t>
      </w:r>
      <w:r w:rsidR="00F707BE">
        <w:t>to include some</w:t>
      </w:r>
      <w:r w:rsidR="00AC4010">
        <w:t xml:space="preserve"> form of </w:t>
      </w:r>
      <w:r w:rsidR="00F9758B">
        <w:t xml:space="preserve">explanatory text.  </w:t>
      </w:r>
    </w:p>
    <w:p w14:paraId="00D43C73" w14:textId="76F6A5F3" w:rsidR="00F403ED" w:rsidRDefault="005108A9" w:rsidP="000407BE">
      <w:pPr>
        <w:pStyle w:val="Paragraph"/>
      </w:pPr>
      <w:r>
        <w:t xml:space="preserve">Regarding </w:t>
      </w:r>
      <w:r w:rsidR="008F019D">
        <w:t>next steps</w:t>
      </w:r>
      <w:r w:rsidR="00F403ED">
        <w:t xml:space="preserve"> the following was</w:t>
      </w:r>
      <w:r w:rsidR="00557653">
        <w:t xml:space="preserve"> captured:</w:t>
      </w:r>
    </w:p>
    <w:p w14:paraId="79241F0C" w14:textId="1306953C" w:rsidR="00E018AE" w:rsidRDefault="00960F41" w:rsidP="00F74E6A">
      <w:pPr>
        <w:pStyle w:val="Paragraph"/>
        <w:numPr>
          <w:ilvl w:val="0"/>
          <w:numId w:val="13"/>
        </w:numPr>
      </w:pPr>
      <w:r>
        <w:t xml:space="preserve">For the timely and </w:t>
      </w:r>
      <w:proofErr w:type="gramStart"/>
      <w:r>
        <w:t>high quality</w:t>
      </w:r>
      <w:proofErr w:type="gramEnd"/>
      <w:r>
        <w:t xml:space="preserve"> slide, </w:t>
      </w:r>
      <w:r w:rsidR="004F3004">
        <w:t>Helen Knight</w:t>
      </w:r>
      <w:r w:rsidR="0090326F">
        <w:t xml:space="preserve"> is </w:t>
      </w:r>
      <w:r w:rsidR="004F3004">
        <w:t xml:space="preserve">having discussions with her team </w:t>
      </w:r>
      <w:r w:rsidR="00080DD7">
        <w:t>around</w:t>
      </w:r>
      <w:r w:rsidR="008C4E2E">
        <w:t xml:space="preserve"> the finalising of </w:t>
      </w:r>
      <w:r w:rsidR="003B7656">
        <w:t>figures each year</w:t>
      </w:r>
      <w:r w:rsidR="008C4E2E">
        <w:t xml:space="preserve"> to ensure</w:t>
      </w:r>
      <w:r w:rsidR="00A55E25">
        <w:t xml:space="preserve"> there is a consistent base to work from.  To further support with this, it was suggested that additional </w:t>
      </w:r>
      <w:r w:rsidR="00A55E25" w:rsidRPr="00AE1656">
        <w:t xml:space="preserve">narrative </w:t>
      </w:r>
      <w:r w:rsidR="0097288C" w:rsidRPr="00AE1656">
        <w:t>would be useful</w:t>
      </w:r>
      <w:r w:rsidR="001712B8" w:rsidRPr="00AE1656">
        <w:t xml:space="preserve"> especially for</w:t>
      </w:r>
      <w:r w:rsidR="00A60605" w:rsidRPr="00AE1656">
        <w:t xml:space="preserve"> the</w:t>
      </w:r>
      <w:r w:rsidR="00A55E25" w:rsidRPr="00AE1656">
        <w:t xml:space="preserve"> data taken from </w:t>
      </w:r>
      <w:proofErr w:type="spellStart"/>
      <w:r w:rsidR="00A55E25" w:rsidRPr="00AE1656">
        <w:t>SitRep</w:t>
      </w:r>
      <w:proofErr w:type="spellEnd"/>
      <w:r w:rsidR="00D72309" w:rsidRPr="00AE1656">
        <w:t xml:space="preserve"> rather than </w:t>
      </w:r>
      <w:r w:rsidR="00843D82" w:rsidRPr="00AE1656">
        <w:t xml:space="preserve">listing the </w:t>
      </w:r>
      <w:r w:rsidR="00D72309" w:rsidRPr="00AE1656">
        <w:t>standalone KPIs</w:t>
      </w:r>
      <w:r w:rsidR="00A55E25" w:rsidRPr="00AE1656">
        <w:t>.</w:t>
      </w:r>
      <w:r w:rsidR="00795581" w:rsidRPr="00AE1656">
        <w:t xml:space="preserve"> </w:t>
      </w:r>
      <w:r w:rsidR="00812E07" w:rsidRPr="00AE1656">
        <w:t xml:space="preserve">  It was also commented that</w:t>
      </w:r>
      <w:r w:rsidR="001E104C" w:rsidRPr="00AE1656">
        <w:t xml:space="preserve"> Mark</w:t>
      </w:r>
      <w:r w:rsidR="00E018AE" w:rsidRPr="00AE1656">
        <w:t xml:space="preserve"> Chakravarty</w:t>
      </w:r>
      <w:r w:rsidR="00805376" w:rsidRPr="00AE1656">
        <w:t xml:space="preserve"> at the March Board meeting </w:t>
      </w:r>
      <w:r w:rsidR="00E018AE" w:rsidRPr="00AE1656">
        <w:t>had offered to</w:t>
      </w:r>
      <w:r w:rsidR="000E7DD2" w:rsidRPr="00AE1656">
        <w:t xml:space="preserve"> support</w:t>
      </w:r>
      <w:r w:rsidR="00F74E6A" w:rsidRPr="00AE1656">
        <w:t xml:space="preserve"> with</w:t>
      </w:r>
      <w:r w:rsidR="000E7DD2" w:rsidRPr="00AE1656">
        <w:t xml:space="preserve"> the</w:t>
      </w:r>
      <w:r w:rsidR="00577764" w:rsidRPr="00AE1656">
        <w:t xml:space="preserve"> </w:t>
      </w:r>
      <w:r w:rsidR="00F74E6A" w:rsidRPr="00AE1656">
        <w:t xml:space="preserve">visualisation of the data </w:t>
      </w:r>
      <w:r w:rsidR="00B84F3C">
        <w:t>around</w:t>
      </w:r>
      <w:r w:rsidR="000E7DD2" w:rsidRPr="00AE1656">
        <w:t xml:space="preserve"> TA timeliness.</w:t>
      </w:r>
      <w:r w:rsidR="000E7DD2">
        <w:t xml:space="preserve">  </w:t>
      </w:r>
    </w:p>
    <w:p w14:paraId="6626351F" w14:textId="057523E5" w:rsidR="00F403ED" w:rsidRDefault="00A26BC1" w:rsidP="00F403ED">
      <w:pPr>
        <w:pStyle w:val="Paragraph"/>
        <w:numPr>
          <w:ilvl w:val="0"/>
          <w:numId w:val="13"/>
        </w:numPr>
      </w:pPr>
      <w:r>
        <w:t>Impactful guidance slide</w:t>
      </w:r>
      <w:r w:rsidR="003F13C1">
        <w:t xml:space="preserve"> to be updated</w:t>
      </w:r>
      <w:r w:rsidR="007E60FB">
        <w:t xml:space="preserve"> </w:t>
      </w:r>
      <w:r w:rsidR="00920F3C">
        <w:t>reflecting</w:t>
      </w:r>
      <w:r w:rsidR="007E60FB">
        <w:t xml:space="preserve"> that</w:t>
      </w:r>
      <w:r w:rsidR="003F13C1">
        <w:t xml:space="preserve"> the programme of shared learning had been delivered.</w:t>
      </w:r>
    </w:p>
    <w:p w14:paraId="7B345E25" w14:textId="0CA52A25" w:rsidR="006604E5" w:rsidRDefault="00567D05" w:rsidP="00F403ED">
      <w:pPr>
        <w:pStyle w:val="Paragraph"/>
        <w:numPr>
          <w:ilvl w:val="0"/>
          <w:numId w:val="13"/>
        </w:numPr>
      </w:pPr>
      <w:r>
        <w:t>Andrew and</w:t>
      </w:r>
      <w:r w:rsidR="00CC234C">
        <w:t xml:space="preserve"> the </w:t>
      </w:r>
      <w:r>
        <w:t xml:space="preserve">team to </w:t>
      </w:r>
      <w:r w:rsidR="00EF064F">
        <w:t>decide the</w:t>
      </w:r>
      <w:r w:rsidR="00AB6AA9">
        <w:t xml:space="preserve"> appropriate</w:t>
      </w:r>
      <w:r w:rsidR="002E310F">
        <w:t xml:space="preserve"> </w:t>
      </w:r>
      <w:r w:rsidR="00C75F8A">
        <w:t xml:space="preserve">metric </w:t>
      </w:r>
      <w:r w:rsidR="0008106A">
        <w:t>for reporting days</w:t>
      </w:r>
      <w:r w:rsidR="00E624B8">
        <w:t>.</w:t>
      </w:r>
      <w:r w:rsidR="00EC3767">
        <w:t xml:space="preserve"> </w:t>
      </w:r>
      <w:r w:rsidR="00C75F8A">
        <w:t>For example</w:t>
      </w:r>
      <w:r w:rsidR="0027755C">
        <w:t>,</w:t>
      </w:r>
      <w:r w:rsidR="00C75F8A">
        <w:t xml:space="preserve"> should this be calendar days or working days and once agreed</w:t>
      </w:r>
      <w:r w:rsidR="00601C87">
        <w:t xml:space="preserve">, </w:t>
      </w:r>
      <w:r w:rsidR="0020256F">
        <w:t>this should be</w:t>
      </w:r>
      <w:r w:rsidR="00C75F8A">
        <w:t xml:space="preserve"> applied consistently</w:t>
      </w:r>
      <w:r w:rsidR="00601C87">
        <w:t>.</w:t>
      </w:r>
    </w:p>
    <w:p w14:paraId="044F64A2" w14:textId="6CD28136" w:rsidR="00461C9D" w:rsidRPr="00461C9D" w:rsidRDefault="00461C9D" w:rsidP="00035697">
      <w:pPr>
        <w:pStyle w:val="Paragraph"/>
        <w:numPr>
          <w:ilvl w:val="0"/>
          <w:numId w:val="0"/>
        </w:numPr>
        <w:tabs>
          <w:tab w:val="left" w:pos="7513"/>
        </w:tabs>
        <w:ind w:left="357" w:hanging="357"/>
        <w:rPr>
          <w:b/>
          <w:bCs/>
        </w:rPr>
      </w:pPr>
      <w:r>
        <w:rPr>
          <w:b/>
          <w:bCs/>
        </w:rPr>
        <w:tab/>
      </w:r>
      <w:r>
        <w:rPr>
          <w:b/>
          <w:bCs/>
        </w:rPr>
        <w:tab/>
      </w:r>
      <w:r w:rsidRPr="00461C9D">
        <w:rPr>
          <w:b/>
          <w:bCs/>
        </w:rPr>
        <w:t>Action:  AW</w:t>
      </w:r>
    </w:p>
    <w:p w14:paraId="647A71C4" w14:textId="7578CE91" w:rsidR="00FA7B10" w:rsidRDefault="00FA7B10" w:rsidP="00FA7B10">
      <w:pPr>
        <w:pStyle w:val="Paragraph"/>
        <w:numPr>
          <w:ilvl w:val="0"/>
          <w:numId w:val="13"/>
        </w:numPr>
      </w:pPr>
      <w:r>
        <w:t xml:space="preserve">Raghu </w:t>
      </w:r>
      <w:r w:rsidRPr="00BC45D8">
        <w:t>Vydyanath</w:t>
      </w:r>
      <w:r>
        <w:t xml:space="preserve"> to address the specific queries listed in the DDAT slides</w:t>
      </w:r>
      <w:r w:rsidR="000B2222">
        <w:t xml:space="preserve"> and to consider whether the</w:t>
      </w:r>
      <w:r w:rsidR="00657751">
        <w:t xml:space="preserve"> format of the slides can be made more</w:t>
      </w:r>
      <w:r w:rsidR="00E60C19">
        <w:t xml:space="preserve"> consistent</w:t>
      </w:r>
      <w:r w:rsidR="005D3EBD">
        <w:t xml:space="preserve"> and streamlined</w:t>
      </w:r>
      <w:r w:rsidR="00E60C19">
        <w:t xml:space="preserve"> with the other</w:t>
      </w:r>
      <w:r w:rsidR="009526A8">
        <w:t>s.</w:t>
      </w:r>
    </w:p>
    <w:p w14:paraId="677D8EFD" w14:textId="04163042" w:rsidR="00E458C5" w:rsidRPr="00E458C5" w:rsidRDefault="00E458C5" w:rsidP="00035697">
      <w:pPr>
        <w:pStyle w:val="Paragraph"/>
        <w:numPr>
          <w:ilvl w:val="0"/>
          <w:numId w:val="0"/>
        </w:numPr>
        <w:tabs>
          <w:tab w:val="left" w:pos="7513"/>
        </w:tabs>
        <w:ind w:left="357" w:hanging="357"/>
        <w:rPr>
          <w:b/>
          <w:bCs/>
        </w:rPr>
      </w:pPr>
      <w:r>
        <w:tab/>
      </w:r>
      <w:r>
        <w:tab/>
      </w:r>
      <w:r w:rsidRPr="00E458C5">
        <w:rPr>
          <w:b/>
          <w:bCs/>
        </w:rPr>
        <w:t>Action:  RV</w:t>
      </w:r>
    </w:p>
    <w:p w14:paraId="638EC639" w14:textId="4D0D7456" w:rsidR="00B66F0A" w:rsidRDefault="00FA7B10" w:rsidP="009F1D05">
      <w:pPr>
        <w:pStyle w:val="Numberedpara"/>
      </w:pPr>
      <w:r>
        <w:t>Pete</w:t>
      </w:r>
      <w:r w:rsidR="003C3FB2">
        <w:t xml:space="preserve"> Thomas</w:t>
      </w:r>
      <w:r w:rsidR="00035697">
        <w:t xml:space="preserve"> </w:t>
      </w:r>
      <w:r w:rsidR="003E0107">
        <w:t>gave a brief finance update advising ET that</w:t>
      </w:r>
      <w:r w:rsidR="004120AC">
        <w:t xml:space="preserve"> the </w:t>
      </w:r>
      <w:r w:rsidR="003E0107">
        <w:t>year-end</w:t>
      </w:r>
      <w:r w:rsidR="004120AC">
        <w:t xml:space="preserve"> </w:t>
      </w:r>
      <w:r w:rsidR="00C9194D">
        <w:t>position was still being worked through however the likely</w:t>
      </w:r>
      <w:r w:rsidR="009526A8">
        <w:t xml:space="preserve"> year-end </w:t>
      </w:r>
      <w:r w:rsidR="003E0107">
        <w:t>underspend is</w:t>
      </w:r>
      <w:r w:rsidR="00C9194D">
        <w:t xml:space="preserve"> expected to be £2.5m.  </w:t>
      </w:r>
      <w:r w:rsidR="00AE4139">
        <w:t>ET was advised that the</w:t>
      </w:r>
      <w:r w:rsidR="005B0444">
        <w:t xml:space="preserve"> </w:t>
      </w:r>
      <w:r w:rsidR="00AE4139">
        <w:t>costs</w:t>
      </w:r>
      <w:r w:rsidR="005B0444">
        <w:t xml:space="preserve"> for the Manchester office move</w:t>
      </w:r>
      <w:r w:rsidR="00AE4139">
        <w:t xml:space="preserve"> had not been resolved</w:t>
      </w:r>
      <w:r w:rsidR="00D0299A">
        <w:t xml:space="preserve"> which had </w:t>
      </w:r>
      <w:r w:rsidR="003531E3">
        <w:t xml:space="preserve">contributed </w:t>
      </w:r>
      <w:r w:rsidR="00D0299A">
        <w:t>to the</w:t>
      </w:r>
      <w:r w:rsidR="00C051EB">
        <w:t xml:space="preserve"> </w:t>
      </w:r>
      <w:r w:rsidR="00FB481B">
        <w:t>underspend</w:t>
      </w:r>
      <w:r w:rsidR="00D0299A">
        <w:t>.  Th</w:t>
      </w:r>
      <w:r w:rsidR="00D32A56">
        <w:t xml:space="preserve">e negotiations </w:t>
      </w:r>
      <w:r w:rsidR="00D0299A">
        <w:t>had been ongoing for more than 12 months</w:t>
      </w:r>
      <w:r w:rsidR="009F1D05">
        <w:t xml:space="preserve"> and there remained </w:t>
      </w:r>
      <w:r w:rsidR="00B66F0A" w:rsidRPr="009613CB">
        <w:t xml:space="preserve">disagreement </w:t>
      </w:r>
      <w:r w:rsidR="00B66F0A">
        <w:t xml:space="preserve">with the landlord </w:t>
      </w:r>
      <w:r w:rsidR="00B66F0A" w:rsidRPr="009613CB">
        <w:t xml:space="preserve">on the value of </w:t>
      </w:r>
      <w:r w:rsidR="00B66F0A">
        <w:t xml:space="preserve">the </w:t>
      </w:r>
      <w:r w:rsidR="00B66F0A" w:rsidRPr="009613CB">
        <w:t>dilapidations</w:t>
      </w:r>
      <w:r w:rsidR="00CB0628">
        <w:t xml:space="preserve"> which means</w:t>
      </w:r>
      <w:r w:rsidR="00006718">
        <w:t xml:space="preserve"> we </w:t>
      </w:r>
      <w:r w:rsidR="003E52C4">
        <w:t>will</w:t>
      </w:r>
      <w:r w:rsidR="00CB0628" w:rsidRPr="009613CB">
        <w:t xml:space="preserve"> incur costs in 2</w:t>
      </w:r>
      <w:r w:rsidR="00CB0628">
        <w:t>02</w:t>
      </w:r>
      <w:r w:rsidR="00CB0628" w:rsidRPr="009613CB">
        <w:t>5/26</w:t>
      </w:r>
      <w:r w:rsidR="003E52C4">
        <w:t>.</w:t>
      </w:r>
    </w:p>
    <w:p w14:paraId="67EC7ABE" w14:textId="6E27259A" w:rsidR="00C90685" w:rsidRPr="00CD29A9" w:rsidRDefault="00074515" w:rsidP="00F76C8A">
      <w:pPr>
        <w:pStyle w:val="Heading2"/>
      </w:pPr>
      <w:r>
        <w:lastRenderedPageBreak/>
        <w:t>S</w:t>
      </w:r>
      <w:r w:rsidR="00CB2C80">
        <w:t>trategic risks</w:t>
      </w:r>
      <w:r w:rsidR="005D511A">
        <w:t xml:space="preserve"> </w:t>
      </w:r>
      <w:r w:rsidR="00C90685">
        <w:t xml:space="preserve">(item </w:t>
      </w:r>
      <w:r w:rsidR="007D50A2">
        <w:t>7</w:t>
      </w:r>
      <w:r w:rsidR="00C90685">
        <w:t>)</w:t>
      </w:r>
    </w:p>
    <w:p w14:paraId="44AB9D43" w14:textId="284B032C" w:rsidR="00EB172B" w:rsidRDefault="00E20388" w:rsidP="007C3BF8">
      <w:pPr>
        <w:pStyle w:val="Numberedpara"/>
      </w:pPr>
      <w:r>
        <w:t>David Coombs presented the item advising ET that it had been a</w:t>
      </w:r>
      <w:r w:rsidR="00EB172B" w:rsidRPr="00012B31">
        <w:t xml:space="preserve">greed that from April onwards, the strategic, operational, and programme </w:t>
      </w:r>
      <w:r w:rsidR="00EB172B">
        <w:t xml:space="preserve">board </w:t>
      </w:r>
      <w:r w:rsidR="00EB172B" w:rsidRPr="00012B31">
        <w:t xml:space="preserve">risk registers </w:t>
      </w:r>
      <w:r w:rsidR="00EB172B">
        <w:t>w</w:t>
      </w:r>
      <w:r>
        <w:t xml:space="preserve">ould </w:t>
      </w:r>
      <w:r w:rsidR="00EB172B">
        <w:t>be</w:t>
      </w:r>
      <w:r w:rsidR="00EB172B" w:rsidRPr="00012B31">
        <w:t xml:space="preserve"> brought together in SharePoint as a SharePoint List.  </w:t>
      </w:r>
      <w:r w:rsidR="0072514F">
        <w:t xml:space="preserve">The purpose of this is to ensure a </w:t>
      </w:r>
      <w:r w:rsidR="00EB172B" w:rsidRPr="00012B31">
        <w:t xml:space="preserve">consistent approach to formatting, </w:t>
      </w:r>
      <w:r w:rsidR="00AD1CB8" w:rsidRPr="00012B31">
        <w:t>access,</w:t>
      </w:r>
      <w:r w:rsidR="003849A8">
        <w:t xml:space="preserve"> and visibility and to </w:t>
      </w:r>
      <w:r w:rsidR="00EB172B" w:rsidRPr="00012B31">
        <w:t xml:space="preserve">enable risk owners to see </w:t>
      </w:r>
      <w:r w:rsidR="00C445D1" w:rsidRPr="00012B31">
        <w:t>all</w:t>
      </w:r>
      <w:r w:rsidR="00EB172B" w:rsidRPr="00012B31">
        <w:t xml:space="preserve"> their risks in a single place</w:t>
      </w:r>
      <w:r w:rsidR="003849A8">
        <w:t xml:space="preserve"> and</w:t>
      </w:r>
      <w:r w:rsidR="00052BAF">
        <w:t xml:space="preserve"> to understand</w:t>
      </w:r>
      <w:r w:rsidR="003849A8">
        <w:t xml:space="preserve"> how the programme board risks flow</w:t>
      </w:r>
      <w:r w:rsidR="00413564">
        <w:t xml:space="preserve"> from</w:t>
      </w:r>
      <w:r w:rsidR="00EB172B">
        <w:t xml:space="preserve"> the strategic risks</w:t>
      </w:r>
      <w:r w:rsidR="00112F04">
        <w:t>.</w:t>
      </w:r>
    </w:p>
    <w:p w14:paraId="185DC5A0" w14:textId="50F7BBCB" w:rsidR="00611B6B" w:rsidRDefault="00FD36CF" w:rsidP="00611B6B">
      <w:pPr>
        <w:pStyle w:val="Numberedpara"/>
      </w:pPr>
      <w:r>
        <w:t>Regarding</w:t>
      </w:r>
      <w:r w:rsidR="00295A5A">
        <w:t xml:space="preserve"> risk </w:t>
      </w:r>
      <w:r w:rsidR="005817B7">
        <w:t>1</w:t>
      </w:r>
      <w:r w:rsidR="00950CE3">
        <w:t xml:space="preserve">, </w:t>
      </w:r>
      <w:r w:rsidR="005817B7">
        <w:t>technology and organisational resilience</w:t>
      </w:r>
      <w:r w:rsidR="30C19939">
        <w:t xml:space="preserve">, Raghu asked ET for a view on whether the risk rating should be reduced. </w:t>
      </w:r>
      <w:r w:rsidR="5BF2F643">
        <w:t xml:space="preserve">ET highlighted the importance of a clear rationale for changing the grading and </w:t>
      </w:r>
      <w:r w:rsidR="30C19939">
        <w:t>noted that an appropriate time may be once NICE has achieved cyber essenti</w:t>
      </w:r>
      <w:r w:rsidR="5F7A9983">
        <w:t xml:space="preserve">al plus </w:t>
      </w:r>
      <w:r w:rsidR="1DFED661">
        <w:t>accreditation</w:t>
      </w:r>
      <w:r w:rsidR="5F7A9983">
        <w:t xml:space="preserve">. </w:t>
      </w:r>
      <w:r w:rsidR="5FEEEC31">
        <w:t xml:space="preserve">It was agreed </w:t>
      </w:r>
      <w:r w:rsidR="00E7712E">
        <w:t xml:space="preserve">Raghu and David </w:t>
      </w:r>
      <w:r w:rsidR="595F1F94">
        <w:t xml:space="preserve">would </w:t>
      </w:r>
      <w:r w:rsidR="00E7712E">
        <w:t>have a discussion</w:t>
      </w:r>
      <w:r w:rsidR="00BC47D7">
        <w:t xml:space="preserve"> offline to c</w:t>
      </w:r>
      <w:r w:rsidR="004534FF">
        <w:t>onsider the</w:t>
      </w:r>
      <w:r w:rsidR="00820DF1">
        <w:t xml:space="preserve"> possible</w:t>
      </w:r>
      <w:r w:rsidR="004534FF">
        <w:t xml:space="preserve"> reduction of the risk from 20 to 16</w:t>
      </w:r>
      <w:r w:rsidR="00776719">
        <w:t xml:space="preserve"> and what </w:t>
      </w:r>
      <w:r w:rsidR="00D249AB">
        <w:t>evidence</w:t>
      </w:r>
      <w:r w:rsidR="00391EB3">
        <w:t xml:space="preserve"> was available</w:t>
      </w:r>
      <w:r w:rsidR="00D249AB">
        <w:t xml:space="preserve"> to support th</w:t>
      </w:r>
      <w:r w:rsidR="00101822">
        <w:t>e reduction</w:t>
      </w:r>
      <w:r>
        <w:t xml:space="preserve">.  </w:t>
      </w:r>
      <w:r w:rsidR="00A51DDE">
        <w:t xml:space="preserve">In respect of the recent </w:t>
      </w:r>
      <w:r w:rsidR="00964DB7">
        <w:t xml:space="preserve">cyber </w:t>
      </w:r>
      <w:r w:rsidR="00A51DDE">
        <w:t xml:space="preserve">incident, </w:t>
      </w:r>
      <w:r w:rsidR="00857CF7">
        <w:t xml:space="preserve">it was confirmed that </w:t>
      </w:r>
      <w:r w:rsidR="00A51DDE">
        <w:t>a report will be submitted to the audit and risk assurance committee</w:t>
      </w:r>
      <w:r w:rsidR="00070B6E">
        <w:t xml:space="preserve"> </w:t>
      </w:r>
      <w:r w:rsidR="3CECE93B">
        <w:t xml:space="preserve">(ARAC) </w:t>
      </w:r>
      <w:r w:rsidR="004A19AB">
        <w:t>at their meeting on 7 May which will also be shared at a</w:t>
      </w:r>
      <w:r w:rsidR="14B9DC58">
        <w:t xml:space="preserve"> prior</w:t>
      </w:r>
      <w:r w:rsidR="004A19AB">
        <w:t xml:space="preserve"> </w:t>
      </w:r>
      <w:r w:rsidR="00964DB7">
        <w:t>ET</w:t>
      </w:r>
      <w:r w:rsidR="00F71255">
        <w:t xml:space="preserve"> meeting</w:t>
      </w:r>
      <w:r w:rsidR="00964DB7">
        <w:t>.  The report will cover the incident</w:t>
      </w:r>
      <w:r w:rsidR="0015781C">
        <w:t xml:space="preserve">, responsiveness and lessons learned.  </w:t>
      </w:r>
    </w:p>
    <w:p w14:paraId="7675A857" w14:textId="1785D568" w:rsidR="004A19AB" w:rsidRPr="004A19AB" w:rsidRDefault="004A19AB" w:rsidP="004A19AB">
      <w:pPr>
        <w:pStyle w:val="Numberedpara"/>
        <w:numPr>
          <w:ilvl w:val="0"/>
          <w:numId w:val="0"/>
        </w:numPr>
        <w:ind w:left="7200"/>
        <w:rPr>
          <w:b/>
          <w:bCs/>
        </w:rPr>
      </w:pPr>
      <w:r w:rsidRPr="004A19AB">
        <w:rPr>
          <w:b/>
          <w:bCs/>
        </w:rPr>
        <w:t>Action:  RV/DC</w:t>
      </w:r>
    </w:p>
    <w:p w14:paraId="213D7801" w14:textId="6B16C56E" w:rsidR="00611B6B" w:rsidRDefault="00611B6B" w:rsidP="00611B6B">
      <w:pPr>
        <w:pStyle w:val="Numberedpara"/>
      </w:pPr>
      <w:r>
        <w:t>In terms of risk 3</w:t>
      </w:r>
      <w:r w:rsidR="001726E2">
        <w:t xml:space="preserve">, </w:t>
      </w:r>
      <w:r>
        <w:t>system landscape and partnership working</w:t>
      </w:r>
      <w:r w:rsidR="001726E2">
        <w:t xml:space="preserve"> - </w:t>
      </w:r>
      <w:r>
        <w:t>ET discussed the current ALB review and highlighted areas for Sam to consider and take forward as part of her discussions with the DHSC.  It was agreed that Sam will keep ET updated.</w:t>
      </w:r>
      <w:r w:rsidR="6BF9BF6D">
        <w:t xml:space="preserve"> The risk will also be reviewed prior to the </w:t>
      </w:r>
      <w:r w:rsidR="045D42B1">
        <w:t>ARAC meeting on 7 May to reflect the position at that time.</w:t>
      </w:r>
    </w:p>
    <w:p w14:paraId="3BDC94C3" w14:textId="575F3A06" w:rsidR="045D42B1" w:rsidRPr="00047A1E" w:rsidRDefault="045D42B1" w:rsidP="00047A1E">
      <w:pPr>
        <w:pStyle w:val="Numberedpara"/>
        <w:numPr>
          <w:ilvl w:val="0"/>
          <w:numId w:val="0"/>
        </w:numPr>
        <w:ind w:left="357"/>
        <w:jc w:val="right"/>
        <w:rPr>
          <w:b/>
          <w:bCs/>
        </w:rPr>
      </w:pPr>
      <w:r w:rsidRPr="00047A1E">
        <w:rPr>
          <w:b/>
          <w:bCs/>
        </w:rPr>
        <w:t>Action: SR</w:t>
      </w:r>
    </w:p>
    <w:p w14:paraId="3A18F726" w14:textId="7535D1FB" w:rsidR="007223DC" w:rsidRDefault="00DD3606" w:rsidP="0066312E">
      <w:pPr>
        <w:pStyle w:val="Numberedpara"/>
      </w:pPr>
      <w:r>
        <w:t>A discussion was held about the updates provided to staff. ET members gave feedback that Jonathan's internal communication messages had been helpful</w:t>
      </w:r>
      <w:r w:rsidR="00DC0654">
        <w:t xml:space="preserve"> </w:t>
      </w:r>
      <w:r w:rsidR="00ED4674">
        <w:t>alongside</w:t>
      </w:r>
      <w:r w:rsidR="00D326AF">
        <w:t xml:space="preserve"> the </w:t>
      </w:r>
      <w:r>
        <w:t>commitment</w:t>
      </w:r>
      <w:r w:rsidR="006B079F">
        <w:t xml:space="preserve"> from ET </w:t>
      </w:r>
      <w:r>
        <w:t>to continue providing regular updates as more information becomes available.</w:t>
      </w:r>
      <w:r w:rsidR="008C118A">
        <w:t xml:space="preserve">  </w:t>
      </w:r>
      <w:r w:rsidR="009D3159">
        <w:t>It was also suggested</w:t>
      </w:r>
      <w:r w:rsidR="00502CD0">
        <w:t xml:space="preserve"> </w:t>
      </w:r>
      <w:r w:rsidR="00AA4C97">
        <w:t>that positive</w:t>
      </w:r>
      <w:r w:rsidR="00B318A6">
        <w:t xml:space="preserve"> feedback</w:t>
      </w:r>
      <w:r w:rsidR="00E16DFD">
        <w:t xml:space="preserve"> about NICE’s work</w:t>
      </w:r>
      <w:r w:rsidR="00C66F71">
        <w:t xml:space="preserve"> should</w:t>
      </w:r>
      <w:r w:rsidR="005266BB">
        <w:t xml:space="preserve"> also </w:t>
      </w:r>
      <w:r w:rsidR="00C66F71">
        <w:t>be</w:t>
      </w:r>
      <w:r w:rsidR="00E16DFD">
        <w:t xml:space="preserve"> </w:t>
      </w:r>
      <w:r w:rsidR="005266BB">
        <w:t>communicated to</w:t>
      </w:r>
      <w:r w:rsidR="00B318A6">
        <w:t xml:space="preserve"> staff</w:t>
      </w:r>
      <w:r w:rsidR="00E16DFD">
        <w:t>, acknowledging that this</w:t>
      </w:r>
      <w:r w:rsidR="00251C24">
        <w:t xml:space="preserve"> may </w:t>
      </w:r>
      <w:r w:rsidR="00E16DFD">
        <w:t>help during times of uncertainty.</w:t>
      </w:r>
    </w:p>
    <w:p w14:paraId="735B328F" w14:textId="0B257D47" w:rsidR="00DD3606" w:rsidRDefault="008C118A" w:rsidP="0066312E">
      <w:pPr>
        <w:pStyle w:val="Numberedpara"/>
      </w:pPr>
      <w:r w:rsidRPr="00BB03E5">
        <w:t>It was agreed that the internal comm</w:t>
      </w:r>
      <w:r w:rsidR="00202429">
        <w:t>unications</w:t>
      </w:r>
      <w:r w:rsidRPr="00BB03E5">
        <w:t xml:space="preserve"> team</w:t>
      </w:r>
      <w:r w:rsidR="005C4261">
        <w:t xml:space="preserve"> should </w:t>
      </w:r>
      <w:r w:rsidRPr="00BB03E5">
        <w:t>continue to support</w:t>
      </w:r>
      <w:r w:rsidR="005025E5">
        <w:t xml:space="preserve"> messages </w:t>
      </w:r>
      <w:r w:rsidR="00BB03E5" w:rsidRPr="008F39DA">
        <w:rPr>
          <w:rFonts w:cs="Arial"/>
          <w:color w:val="242424"/>
          <w:shd w:val="clear" w:color="auto" w:fill="FAFAFA"/>
        </w:rPr>
        <w:t xml:space="preserve">and </w:t>
      </w:r>
      <w:r w:rsidR="00BB03E5" w:rsidRPr="00BB03E5">
        <w:t>proactively prepare for future internal comm</w:t>
      </w:r>
      <w:r w:rsidR="004A16E6">
        <w:t>s</w:t>
      </w:r>
      <w:r w:rsidR="00BB03E5" w:rsidRPr="00BB03E5">
        <w:t xml:space="preserve"> that are needed</w:t>
      </w:r>
      <w:r w:rsidR="00731B97">
        <w:t xml:space="preserve"> following the outcomes of the Government reviews.</w:t>
      </w:r>
    </w:p>
    <w:p w14:paraId="75091C54" w14:textId="048AA1B5" w:rsidR="00C17A87" w:rsidRDefault="000A06F8" w:rsidP="0066312E">
      <w:pPr>
        <w:pStyle w:val="Numberedpara"/>
      </w:pPr>
      <w:r>
        <w:t xml:space="preserve">Regarding </w:t>
      </w:r>
      <w:r w:rsidR="7EC216B7">
        <w:t xml:space="preserve">the linkage between risk and </w:t>
      </w:r>
      <w:r>
        <w:t xml:space="preserve">KPIs, </w:t>
      </w:r>
      <w:r w:rsidR="00321BAF">
        <w:t xml:space="preserve">David agreed to send to Andrew the risk indicators </w:t>
      </w:r>
      <w:r w:rsidR="003E54F4">
        <w:t xml:space="preserve">and work with Mark Gilbert </w:t>
      </w:r>
      <w:r w:rsidR="005F461B">
        <w:t>as to whether they</w:t>
      </w:r>
      <w:r w:rsidR="001F2446">
        <w:t xml:space="preserve"> need to be reflected into the KPIs for 25/26.</w:t>
      </w:r>
    </w:p>
    <w:p w14:paraId="1352614C" w14:textId="4C6F5FDB" w:rsidR="00F8461E" w:rsidRPr="00F8461E" w:rsidRDefault="00F8461E" w:rsidP="00F8461E">
      <w:pPr>
        <w:pStyle w:val="Numberedpara"/>
        <w:numPr>
          <w:ilvl w:val="0"/>
          <w:numId w:val="0"/>
        </w:numPr>
        <w:ind w:left="7200"/>
        <w:rPr>
          <w:b/>
          <w:bCs/>
        </w:rPr>
      </w:pPr>
      <w:r w:rsidRPr="00F8461E">
        <w:rPr>
          <w:b/>
          <w:bCs/>
        </w:rPr>
        <w:t>Action:  MG/DC</w:t>
      </w:r>
    </w:p>
    <w:p w14:paraId="504F9342" w14:textId="5636F5A8" w:rsidR="008E2DF4" w:rsidRPr="008E2DF4" w:rsidRDefault="008E2DF4" w:rsidP="008E2DF4">
      <w:pPr>
        <w:pStyle w:val="Numberedpara"/>
        <w:numPr>
          <w:ilvl w:val="0"/>
          <w:numId w:val="0"/>
        </w:numPr>
        <w:ind w:left="357" w:hanging="357"/>
        <w:rPr>
          <w:b/>
          <w:bCs/>
        </w:rPr>
      </w:pPr>
      <w:r w:rsidRPr="008E2DF4">
        <w:rPr>
          <w:b/>
          <w:bCs/>
        </w:rPr>
        <w:t>Internal audit actions (item 7)</w:t>
      </w:r>
    </w:p>
    <w:p w14:paraId="4CFAB951" w14:textId="6952C464" w:rsidR="00445040" w:rsidRDefault="00445040" w:rsidP="000B3A04">
      <w:pPr>
        <w:pStyle w:val="Numberedpara"/>
      </w:pPr>
      <w:r>
        <w:t>ET noted the list of internal audit actions which had passed their target implementation date</w:t>
      </w:r>
      <w:r w:rsidR="0074431E">
        <w:t xml:space="preserve">.  </w:t>
      </w:r>
      <w:r>
        <w:t>Sam asked ET members to</w:t>
      </w:r>
      <w:r w:rsidR="008B5DC9">
        <w:t xml:space="preserve"> address</w:t>
      </w:r>
      <w:r w:rsidR="00CF67A1">
        <w:t xml:space="preserve"> </w:t>
      </w:r>
      <w:r w:rsidR="008B5DC9">
        <w:t>the outstanding audit actions</w:t>
      </w:r>
      <w:r w:rsidR="00CF67A1">
        <w:t xml:space="preserve"> which will </w:t>
      </w:r>
      <w:r>
        <w:t>ensure</w:t>
      </w:r>
      <w:r w:rsidR="00993589">
        <w:t xml:space="preserve"> the </w:t>
      </w:r>
      <w:r>
        <w:t xml:space="preserve">updates are reflected in the internal audit report to the May </w:t>
      </w:r>
      <w:r w:rsidR="00407529">
        <w:t xml:space="preserve">(ARAC) </w:t>
      </w:r>
      <w:r>
        <w:t>committee meeting</w:t>
      </w:r>
      <w:r w:rsidR="00FD03BF">
        <w:t>.</w:t>
      </w:r>
    </w:p>
    <w:p w14:paraId="7A0881B2" w14:textId="6F42911D" w:rsidR="002676DA" w:rsidRPr="002676DA" w:rsidRDefault="002676DA" w:rsidP="002676DA">
      <w:pPr>
        <w:pStyle w:val="Numberedpara"/>
        <w:numPr>
          <w:ilvl w:val="0"/>
          <w:numId w:val="0"/>
        </w:numPr>
        <w:ind w:left="7200"/>
        <w:rPr>
          <w:b/>
          <w:bCs/>
        </w:rPr>
      </w:pPr>
      <w:r w:rsidRPr="002676DA">
        <w:rPr>
          <w:b/>
          <w:bCs/>
        </w:rPr>
        <w:t>Action:  All</w:t>
      </w:r>
    </w:p>
    <w:p w14:paraId="0B4BE913" w14:textId="5B50703D" w:rsidR="001B6197" w:rsidRDefault="00FD03BF" w:rsidP="00A6388A">
      <w:pPr>
        <w:pStyle w:val="Numberedpara"/>
        <w:numPr>
          <w:ilvl w:val="0"/>
          <w:numId w:val="0"/>
        </w:numPr>
        <w:ind w:left="357" w:hanging="357"/>
        <w:rPr>
          <w:b/>
          <w:bCs/>
        </w:rPr>
      </w:pPr>
      <w:r>
        <w:rPr>
          <w:b/>
          <w:bCs/>
        </w:rPr>
        <w:t>Year-end assurance checklist</w:t>
      </w:r>
    </w:p>
    <w:p w14:paraId="503CBB9D" w14:textId="6641D2B8" w:rsidR="00F93306" w:rsidRDefault="00FD03BF" w:rsidP="008C2820">
      <w:pPr>
        <w:pStyle w:val="Numberedpara"/>
      </w:pPr>
      <w:r>
        <w:t xml:space="preserve">A discussion took place regarding the year-end assurance checklist </w:t>
      </w:r>
      <w:r w:rsidR="002E412C">
        <w:t>which directorates had been asked to complete</w:t>
      </w:r>
      <w:r w:rsidR="00F93306">
        <w:t xml:space="preserve"> in Q4 of this y</w:t>
      </w:r>
      <w:r w:rsidR="005B461C">
        <w:t>e</w:t>
      </w:r>
      <w:r w:rsidR="00F93306">
        <w:t>ar</w:t>
      </w:r>
      <w:r w:rsidR="008C2820">
        <w:t xml:space="preserve"> with their senior </w:t>
      </w:r>
      <w:r w:rsidR="00F93306">
        <w:t>leadership teams</w:t>
      </w:r>
      <w:r w:rsidR="00DD1BD2">
        <w:t>.  The</w:t>
      </w:r>
      <w:r w:rsidR="00865612">
        <w:t xml:space="preserve"> </w:t>
      </w:r>
      <w:r w:rsidR="00DD1BD2">
        <w:lastRenderedPageBreak/>
        <w:t xml:space="preserve">aim of the assurance checklist is </w:t>
      </w:r>
      <w:r w:rsidR="002E412C">
        <w:t xml:space="preserve">to </w:t>
      </w:r>
      <w:r w:rsidR="00264B8E">
        <w:t>inform the accounting officer’s disclosures in the annual report</w:t>
      </w:r>
      <w:r w:rsidR="00460A4C">
        <w:t xml:space="preserve"> as well as ensuring any gaps and</w:t>
      </w:r>
      <w:r w:rsidR="00865612">
        <w:t xml:space="preserve"> breaches</w:t>
      </w:r>
      <w:r w:rsidR="00460A4C">
        <w:t xml:space="preserve"> are</w:t>
      </w:r>
      <w:r w:rsidR="00865612">
        <w:t xml:space="preserve"> formally reported.  </w:t>
      </w:r>
    </w:p>
    <w:p w14:paraId="29E4D1AA" w14:textId="77777777" w:rsidR="009B2A02" w:rsidRDefault="00B5455E" w:rsidP="009B2A02">
      <w:pPr>
        <w:pStyle w:val="Numberedpara"/>
      </w:pPr>
      <w:r>
        <w:t xml:space="preserve">A suggestion was made that following </w:t>
      </w:r>
      <w:r w:rsidR="00AD22DD">
        <w:t xml:space="preserve">review of the year end assurance checklists </w:t>
      </w:r>
      <w:r w:rsidR="00B51863">
        <w:t>it would be a good o</w:t>
      </w:r>
      <w:r w:rsidR="00AD22DD">
        <w:t>pportunity to identify common themes</w:t>
      </w:r>
      <w:r w:rsidR="008832A5">
        <w:t xml:space="preserve"> </w:t>
      </w:r>
      <w:r w:rsidR="00F55F67">
        <w:t>and to consider whether</w:t>
      </w:r>
      <w:r w:rsidR="00006407">
        <w:t xml:space="preserve"> there are </w:t>
      </w:r>
      <w:r w:rsidR="008832A5">
        <w:t xml:space="preserve">any emerging risks </w:t>
      </w:r>
      <w:r w:rsidR="00BA3DF9">
        <w:t>which may</w:t>
      </w:r>
      <w:r w:rsidR="00FC2930">
        <w:t xml:space="preserve"> </w:t>
      </w:r>
      <w:r w:rsidR="00BA3DF9">
        <w:t>need to be added to</w:t>
      </w:r>
      <w:r w:rsidR="00C529E6">
        <w:t xml:space="preserve"> the </w:t>
      </w:r>
      <w:r w:rsidR="00FD7DA3">
        <w:t xml:space="preserve">strategic or operational risk registers.  </w:t>
      </w:r>
    </w:p>
    <w:p w14:paraId="2804AE95" w14:textId="7CA16A2C" w:rsidR="009B2A02" w:rsidRDefault="005A4C02" w:rsidP="009B2A02">
      <w:pPr>
        <w:pStyle w:val="Numberedpara"/>
      </w:pPr>
      <w:r>
        <w:t>David advised</w:t>
      </w:r>
      <w:r w:rsidR="00C529E6">
        <w:t xml:space="preserve"> that the corporate office would </w:t>
      </w:r>
      <w:r w:rsidR="00D92F59">
        <w:t>conduct a</w:t>
      </w:r>
      <w:r w:rsidR="009B2A02">
        <w:t xml:space="preserve"> review</w:t>
      </w:r>
      <w:r w:rsidR="00206A13">
        <w:t xml:space="preserve"> and </w:t>
      </w:r>
      <w:r w:rsidR="00DE0F37">
        <w:t>conduct</w:t>
      </w:r>
      <w:r w:rsidR="00206A13">
        <w:t xml:space="preserve"> this piece of work as well as </w:t>
      </w:r>
      <w:r w:rsidR="001775DF">
        <w:t>gather</w:t>
      </w:r>
      <w:r w:rsidR="00206A13">
        <w:t>ing</w:t>
      </w:r>
      <w:r w:rsidR="001775DF">
        <w:t xml:space="preserve"> </w:t>
      </w:r>
      <w:r w:rsidR="005E1FEF">
        <w:t>feedback</w:t>
      </w:r>
      <w:r w:rsidR="001775DF">
        <w:t xml:space="preserve"> and suggestions</w:t>
      </w:r>
      <w:r w:rsidR="00206A13">
        <w:t xml:space="preserve"> from those leading the completions</w:t>
      </w:r>
      <w:r w:rsidR="001775DF">
        <w:t xml:space="preserve"> on areas of improvement</w:t>
      </w:r>
      <w:r w:rsidR="00923F8D">
        <w:t xml:space="preserve"> </w:t>
      </w:r>
      <w:r w:rsidR="008C69CD">
        <w:t xml:space="preserve">for future </w:t>
      </w:r>
      <w:r w:rsidR="006E28A0">
        <w:t xml:space="preserve">returns.  </w:t>
      </w:r>
      <w:r w:rsidR="008C69CD">
        <w:t xml:space="preserve">  </w:t>
      </w:r>
    </w:p>
    <w:p w14:paraId="13DB057D" w14:textId="1699E1B8" w:rsidR="0068654E" w:rsidRPr="0068654E" w:rsidRDefault="0068654E" w:rsidP="0068654E">
      <w:pPr>
        <w:pStyle w:val="Numberedpara"/>
        <w:numPr>
          <w:ilvl w:val="0"/>
          <w:numId w:val="0"/>
        </w:numPr>
        <w:ind w:left="7200"/>
        <w:rPr>
          <w:b/>
          <w:bCs/>
        </w:rPr>
      </w:pPr>
      <w:r w:rsidRPr="0068654E">
        <w:rPr>
          <w:b/>
          <w:bCs/>
        </w:rPr>
        <w:t>Action:  DC</w:t>
      </w:r>
    </w:p>
    <w:p w14:paraId="77869413" w14:textId="761A5B32" w:rsidR="00430B2D" w:rsidRPr="008B2524" w:rsidRDefault="00D1658D" w:rsidP="008B2524">
      <w:pPr>
        <w:pStyle w:val="Heading2"/>
      </w:pPr>
      <w:r>
        <w:t>Forward look</w:t>
      </w:r>
      <w:r w:rsidR="00430B2D" w:rsidRPr="008B2524">
        <w:t xml:space="preserve"> (item </w:t>
      </w:r>
      <w:r>
        <w:t>8</w:t>
      </w:r>
      <w:r w:rsidR="00430B2D" w:rsidRPr="008B2524">
        <w:t>)</w:t>
      </w:r>
    </w:p>
    <w:p w14:paraId="0223EEDD" w14:textId="7027479A" w:rsidR="00C1523C" w:rsidRDefault="00C1523C" w:rsidP="00C1523C">
      <w:pPr>
        <w:pStyle w:val="Numberedpara"/>
      </w:pPr>
      <w:r>
        <w:t>Topics for inclusion on the</w:t>
      </w:r>
      <w:r w:rsidR="0089210C">
        <w:t xml:space="preserve"> public consultations,</w:t>
      </w:r>
      <w:r>
        <w:t xml:space="preserve"> board agendas, all staff meetings</w:t>
      </w:r>
      <w:r w:rsidR="00CB74B0">
        <w:t xml:space="preserve"> and </w:t>
      </w:r>
      <w:r>
        <w:t>the informal ET meetings in</w:t>
      </w:r>
      <w:r w:rsidR="00CB74B0">
        <w:t xml:space="preserve"> April and</w:t>
      </w:r>
      <w:r>
        <w:t xml:space="preserve"> May were noted.</w:t>
      </w:r>
    </w:p>
    <w:p w14:paraId="3D92B374" w14:textId="4272B34C" w:rsidR="00CB74B0" w:rsidRDefault="0089210C" w:rsidP="00C1523C">
      <w:pPr>
        <w:pStyle w:val="Numberedpara"/>
      </w:pPr>
      <w:r>
        <w:t>ET</w:t>
      </w:r>
      <w:r w:rsidR="00D92644">
        <w:t xml:space="preserve"> agreed to the following changes for the</w:t>
      </w:r>
      <w:r w:rsidR="00902D88">
        <w:t>ir meetings in April</w:t>
      </w:r>
      <w:r w:rsidR="00D92644">
        <w:t>:</w:t>
      </w:r>
    </w:p>
    <w:p w14:paraId="0347AD07" w14:textId="4CAF1250" w:rsidR="00D92644" w:rsidRDefault="00DC19AC" w:rsidP="00D92644">
      <w:pPr>
        <w:pStyle w:val="Numberedpara"/>
        <w:numPr>
          <w:ilvl w:val="0"/>
          <w:numId w:val="12"/>
        </w:numPr>
        <w:rPr>
          <w:rStyle w:val="ui-provider"/>
        </w:rPr>
      </w:pPr>
      <w:r>
        <w:rPr>
          <w:rStyle w:val="ui-provider"/>
        </w:rPr>
        <w:t>25/26 budgets</w:t>
      </w:r>
      <w:r w:rsidR="00584E11">
        <w:rPr>
          <w:rStyle w:val="ui-provider"/>
        </w:rPr>
        <w:t xml:space="preserve"> to be presented on 22 April by Pete Thomas and Martin Davison</w:t>
      </w:r>
      <w:r w:rsidR="00C53220">
        <w:rPr>
          <w:rStyle w:val="ui-provider"/>
        </w:rPr>
        <w:t>.</w:t>
      </w:r>
    </w:p>
    <w:p w14:paraId="38A85C5F" w14:textId="6810D613" w:rsidR="00DC19AC" w:rsidRPr="007B254B" w:rsidRDefault="00E77587" w:rsidP="06D5A74F">
      <w:pPr>
        <w:pStyle w:val="Numberedpara"/>
        <w:rPr>
          <w:rStyle w:val="ui-provider"/>
        </w:rPr>
      </w:pPr>
      <w:r w:rsidRPr="06D5A74F">
        <w:rPr>
          <w:rStyle w:val="ui-provider"/>
        </w:rPr>
        <w:t>Sustainability</w:t>
      </w:r>
      <w:r w:rsidR="00C53220" w:rsidRPr="06D5A74F">
        <w:rPr>
          <w:rStyle w:val="ui-provider"/>
        </w:rPr>
        <w:t xml:space="preserve"> agenda item</w:t>
      </w:r>
      <w:r w:rsidRPr="06D5A74F">
        <w:rPr>
          <w:rStyle w:val="ui-provider"/>
        </w:rPr>
        <w:t xml:space="preserve"> </w:t>
      </w:r>
      <w:r w:rsidR="00902D88" w:rsidRPr="06D5A74F">
        <w:rPr>
          <w:rStyle w:val="ui-provider"/>
        </w:rPr>
        <w:t>to move to 29 April meeting</w:t>
      </w:r>
      <w:r w:rsidR="00387232" w:rsidRPr="06D5A74F">
        <w:rPr>
          <w:rStyle w:val="ui-provider"/>
        </w:rPr>
        <w:t xml:space="preserve"> </w:t>
      </w:r>
      <w:r w:rsidR="0EBA6D3E" w:rsidRPr="06D5A74F">
        <w:rPr>
          <w:rStyle w:val="ui-provider"/>
        </w:rPr>
        <w:t>from</w:t>
      </w:r>
      <w:r w:rsidR="0062684B" w:rsidRPr="06D5A74F">
        <w:rPr>
          <w:rStyle w:val="ui-provider"/>
        </w:rPr>
        <w:t xml:space="preserve"> 22</w:t>
      </w:r>
      <w:r w:rsidR="00387232" w:rsidRPr="06D5A74F">
        <w:rPr>
          <w:rStyle w:val="ui-provider"/>
        </w:rPr>
        <w:t xml:space="preserve"> April meeting.</w:t>
      </w:r>
    </w:p>
    <w:p w14:paraId="4A51DB6D" w14:textId="32EDBD13" w:rsidR="00505EAB" w:rsidRPr="00775AA2" w:rsidRDefault="00D64147" w:rsidP="00505EAB">
      <w:pPr>
        <w:pStyle w:val="Heading1"/>
        <w:rPr>
          <w:sz w:val="22"/>
          <w:szCs w:val="22"/>
        </w:rPr>
      </w:pPr>
      <w:bookmarkStart w:id="0" w:name="_Hlk77685832"/>
      <w:r w:rsidRPr="00775AA2">
        <w:rPr>
          <w:sz w:val="22"/>
          <w:szCs w:val="22"/>
        </w:rPr>
        <w:t>Operational Management Committee</w:t>
      </w:r>
      <w:r w:rsidR="00505EAB" w:rsidRPr="00775AA2">
        <w:rPr>
          <w:sz w:val="22"/>
          <w:szCs w:val="22"/>
        </w:rPr>
        <w:t xml:space="preserve"> (item </w:t>
      </w:r>
      <w:r w:rsidR="00707C52">
        <w:rPr>
          <w:sz w:val="22"/>
          <w:szCs w:val="22"/>
        </w:rPr>
        <w:t>9</w:t>
      </w:r>
      <w:r w:rsidR="00CC37A4">
        <w:rPr>
          <w:sz w:val="22"/>
          <w:szCs w:val="22"/>
        </w:rPr>
        <w:t>)</w:t>
      </w:r>
    </w:p>
    <w:p w14:paraId="1A8A251C" w14:textId="284F6FF0" w:rsidR="00812488" w:rsidRDefault="00D64147" w:rsidP="007C588F">
      <w:pPr>
        <w:pStyle w:val="Numberedpara"/>
      </w:pPr>
      <w:r w:rsidRPr="00775AA2">
        <w:t>ET noted the minutes</w:t>
      </w:r>
      <w:r w:rsidR="00B314F9" w:rsidRPr="00775AA2">
        <w:t xml:space="preserve"> and </w:t>
      </w:r>
      <w:r w:rsidR="00C405AF" w:rsidRPr="00775AA2">
        <w:t>actions from t</w:t>
      </w:r>
      <w:r w:rsidRPr="00775AA2">
        <w:t>he</w:t>
      </w:r>
      <w:r w:rsidR="00B314F9" w:rsidRPr="00775AA2">
        <w:t xml:space="preserve"> </w:t>
      </w:r>
      <w:r w:rsidR="00A6150A" w:rsidRPr="00775AA2">
        <w:t xml:space="preserve">OMC </w:t>
      </w:r>
      <w:r w:rsidR="00A6150A" w:rsidRPr="006E1DFB">
        <w:t>meeting</w:t>
      </w:r>
      <w:r w:rsidR="00D76024">
        <w:t>s</w:t>
      </w:r>
      <w:r w:rsidR="00A6150A" w:rsidRPr="006E1DFB">
        <w:t xml:space="preserve"> held </w:t>
      </w:r>
      <w:r w:rsidR="00C04E17">
        <w:t>on 10 and 24 March 2025.</w:t>
      </w:r>
    </w:p>
    <w:p w14:paraId="45B1EDE5" w14:textId="56467C0B" w:rsidR="00086FBA" w:rsidRDefault="00086FBA" w:rsidP="00086FBA">
      <w:pPr>
        <w:pStyle w:val="Heading2"/>
      </w:pPr>
      <w:r>
        <w:t>Agreement of papers to be shared (item 1</w:t>
      </w:r>
      <w:r w:rsidR="00C04E17">
        <w:t>0</w:t>
      </w:r>
      <w:r>
        <w:t>)</w:t>
      </w:r>
    </w:p>
    <w:p w14:paraId="045FE62F" w14:textId="29714338" w:rsidR="00086FBA" w:rsidRDefault="004A6225" w:rsidP="007C588F">
      <w:pPr>
        <w:pStyle w:val="Numberedpara"/>
      </w:pPr>
      <w:r>
        <w:t xml:space="preserve">Corporate office team </w:t>
      </w:r>
      <w:r w:rsidR="007B254B">
        <w:t>will</w:t>
      </w:r>
      <w:r>
        <w:t xml:space="preserve"> share the papers via the senior leader</w:t>
      </w:r>
      <w:r w:rsidR="007B254B">
        <w:t>’</w:t>
      </w:r>
      <w:r>
        <w:t>s channel.</w:t>
      </w:r>
    </w:p>
    <w:p w14:paraId="39ECB0E9" w14:textId="620E9853" w:rsidR="00BF662B" w:rsidRDefault="00BF662B" w:rsidP="00BF662B">
      <w:pPr>
        <w:pStyle w:val="Heading2"/>
      </w:pPr>
      <w:r w:rsidRPr="00775AA2">
        <w:t>Other business (item 1</w:t>
      </w:r>
      <w:r w:rsidR="00C04E17">
        <w:t>1</w:t>
      </w:r>
      <w:r w:rsidRPr="00775AA2">
        <w:t>)</w:t>
      </w:r>
    </w:p>
    <w:p w14:paraId="1BAFA91B" w14:textId="760D7391" w:rsidR="004C2DB3" w:rsidRPr="007778F2" w:rsidRDefault="007B254B" w:rsidP="007B254B">
      <w:pPr>
        <w:pStyle w:val="Numberedpara"/>
      </w:pPr>
      <w:r>
        <w:t xml:space="preserve">There were no further items of </w:t>
      </w:r>
      <w:proofErr w:type="gramStart"/>
      <w:r>
        <w:t>business</w:t>
      </w:r>
      <w:bookmarkEnd w:id="0"/>
      <w:proofErr w:type="gramEnd"/>
      <w:r w:rsidR="007616EC">
        <w:t xml:space="preserve"> and the formal meeting closed at 12.10 pm</w:t>
      </w:r>
      <w:r w:rsidR="00DD023C">
        <w:t>.</w:t>
      </w:r>
    </w:p>
    <w:sectPr w:rsidR="004C2DB3" w:rsidRPr="007778F2" w:rsidSect="005E7306">
      <w:headerReference w:type="default" r:id="rId8"/>
      <w:footerReference w:type="default" r:id="rId9"/>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9F0D" w14:textId="77777777" w:rsidR="00175F10" w:rsidRDefault="00175F10" w:rsidP="00446BEE">
      <w:r>
        <w:separator/>
      </w:r>
    </w:p>
  </w:endnote>
  <w:endnote w:type="continuationSeparator" w:id="0">
    <w:p w14:paraId="1816F053" w14:textId="77777777" w:rsidR="00175F10" w:rsidRDefault="00175F10" w:rsidP="00446BEE">
      <w:r>
        <w:continuationSeparator/>
      </w:r>
    </w:p>
  </w:endnote>
  <w:endnote w:type="continuationNotice" w:id="1">
    <w:p w14:paraId="16778700" w14:textId="77777777" w:rsidR="00175F10" w:rsidRDefault="00175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E8C5" w14:textId="77777777" w:rsidR="00175F10" w:rsidRDefault="00175F10" w:rsidP="00446BEE">
      <w:r>
        <w:separator/>
      </w:r>
    </w:p>
  </w:footnote>
  <w:footnote w:type="continuationSeparator" w:id="0">
    <w:p w14:paraId="28817D30" w14:textId="77777777" w:rsidR="00175F10" w:rsidRDefault="00175F10" w:rsidP="00446BEE">
      <w:r>
        <w:continuationSeparator/>
      </w:r>
    </w:p>
  </w:footnote>
  <w:footnote w:type="continuationNotice" w:id="1">
    <w:p w14:paraId="1468BFCE" w14:textId="77777777" w:rsidR="00175F10" w:rsidRDefault="00175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9982" w14:textId="1E5E847B"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5F2437"/>
    <w:multiLevelType w:val="multilevel"/>
    <w:tmpl w:val="3AD0C0A2"/>
    <w:lvl w:ilvl="0">
      <w:start w:val="1"/>
      <w:numFmt w:val="decimal"/>
      <w:lvlText w:val="%1."/>
      <w:lvlJc w:val="left"/>
      <w:pPr>
        <w:ind w:left="720" w:hanging="360"/>
      </w:pPr>
      <w:rPr>
        <w:rFonts w:hint="default"/>
        <w:b w:val="0"/>
      </w:rPr>
    </w:lvl>
    <w:lvl w:ilvl="1">
      <w:start w:val="1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82309"/>
    <w:multiLevelType w:val="hybridMultilevel"/>
    <w:tmpl w:val="4602185E"/>
    <w:lvl w:ilvl="0" w:tplc="C8645DF0">
      <w:start w:val="1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441C1"/>
    <w:multiLevelType w:val="hybridMultilevel"/>
    <w:tmpl w:val="B5F4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A3774"/>
    <w:multiLevelType w:val="hybridMultilevel"/>
    <w:tmpl w:val="8E5E1B3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395538C8"/>
    <w:multiLevelType w:val="hybridMultilevel"/>
    <w:tmpl w:val="3ACE72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1" w15:restartNumberingAfterBreak="0">
    <w:nsid w:val="62D42EA5"/>
    <w:multiLevelType w:val="hybridMultilevel"/>
    <w:tmpl w:val="2FC2A0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12"/>
  </w:num>
  <w:num w:numId="2" w16cid:durableId="2024937599">
    <w:abstractNumId w:val="4"/>
  </w:num>
  <w:num w:numId="3" w16cid:durableId="1296836499">
    <w:abstractNumId w:val="10"/>
  </w:num>
  <w:num w:numId="4" w16cid:durableId="520969579">
    <w:abstractNumId w:val="2"/>
  </w:num>
  <w:num w:numId="5" w16cid:durableId="2136288113">
    <w:abstractNumId w:val="9"/>
  </w:num>
  <w:num w:numId="6" w16cid:durableId="1195197478">
    <w:abstractNumId w:val="0"/>
  </w:num>
  <w:num w:numId="7" w16cid:durableId="893665340">
    <w:abstractNumId w:val="8"/>
  </w:num>
  <w:num w:numId="8" w16cid:durableId="1229026357">
    <w:abstractNumId w:val="11"/>
  </w:num>
  <w:num w:numId="9" w16cid:durableId="311326434">
    <w:abstractNumId w:val="1"/>
  </w:num>
  <w:num w:numId="10" w16cid:durableId="1349871902">
    <w:abstractNumId w:val="3"/>
  </w:num>
  <w:num w:numId="11" w16cid:durableId="966352663">
    <w:abstractNumId w:val="5"/>
  </w:num>
  <w:num w:numId="12" w16cid:durableId="736897774">
    <w:abstractNumId w:val="7"/>
  </w:num>
  <w:num w:numId="13" w16cid:durableId="48779473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0DBD"/>
    <w:rsid w:val="00000DE9"/>
    <w:rsid w:val="0000136F"/>
    <w:rsid w:val="00001408"/>
    <w:rsid w:val="00001421"/>
    <w:rsid w:val="00001C5C"/>
    <w:rsid w:val="00001C66"/>
    <w:rsid w:val="0000266F"/>
    <w:rsid w:val="000028BF"/>
    <w:rsid w:val="00002CCE"/>
    <w:rsid w:val="00002F8C"/>
    <w:rsid w:val="00003699"/>
    <w:rsid w:val="000037AA"/>
    <w:rsid w:val="000039B1"/>
    <w:rsid w:val="00003A63"/>
    <w:rsid w:val="00003B5D"/>
    <w:rsid w:val="00003ED6"/>
    <w:rsid w:val="00004B43"/>
    <w:rsid w:val="00004F1A"/>
    <w:rsid w:val="0000503C"/>
    <w:rsid w:val="000051B4"/>
    <w:rsid w:val="000053F8"/>
    <w:rsid w:val="00005493"/>
    <w:rsid w:val="00005A75"/>
    <w:rsid w:val="00005E95"/>
    <w:rsid w:val="00006407"/>
    <w:rsid w:val="00006457"/>
    <w:rsid w:val="000064CB"/>
    <w:rsid w:val="000065FE"/>
    <w:rsid w:val="00006718"/>
    <w:rsid w:val="0000687D"/>
    <w:rsid w:val="00006BE6"/>
    <w:rsid w:val="00006D3A"/>
    <w:rsid w:val="00006E3E"/>
    <w:rsid w:val="000071E9"/>
    <w:rsid w:val="00007253"/>
    <w:rsid w:val="000073BD"/>
    <w:rsid w:val="00007652"/>
    <w:rsid w:val="000079FB"/>
    <w:rsid w:val="00007A0C"/>
    <w:rsid w:val="00007D9F"/>
    <w:rsid w:val="00007DE7"/>
    <w:rsid w:val="00007ECD"/>
    <w:rsid w:val="000101F7"/>
    <w:rsid w:val="000106F6"/>
    <w:rsid w:val="0001093D"/>
    <w:rsid w:val="00010AAB"/>
    <w:rsid w:val="00010E6B"/>
    <w:rsid w:val="000111B4"/>
    <w:rsid w:val="00011451"/>
    <w:rsid w:val="0001165C"/>
    <w:rsid w:val="000116EE"/>
    <w:rsid w:val="0001190D"/>
    <w:rsid w:val="00011982"/>
    <w:rsid w:val="00011E7E"/>
    <w:rsid w:val="00012260"/>
    <w:rsid w:val="00012345"/>
    <w:rsid w:val="00012355"/>
    <w:rsid w:val="0001239B"/>
    <w:rsid w:val="0001249E"/>
    <w:rsid w:val="00012AB1"/>
    <w:rsid w:val="00012B3A"/>
    <w:rsid w:val="00012BBC"/>
    <w:rsid w:val="00012C5F"/>
    <w:rsid w:val="00012E1F"/>
    <w:rsid w:val="000131C4"/>
    <w:rsid w:val="00013254"/>
    <w:rsid w:val="00013AE7"/>
    <w:rsid w:val="00013CDE"/>
    <w:rsid w:val="00013DA2"/>
    <w:rsid w:val="00013EA1"/>
    <w:rsid w:val="000140B0"/>
    <w:rsid w:val="000143E9"/>
    <w:rsid w:val="000147CE"/>
    <w:rsid w:val="0001483A"/>
    <w:rsid w:val="00014861"/>
    <w:rsid w:val="00014CB1"/>
    <w:rsid w:val="00015050"/>
    <w:rsid w:val="000150D4"/>
    <w:rsid w:val="000155D0"/>
    <w:rsid w:val="00015C49"/>
    <w:rsid w:val="00015F91"/>
    <w:rsid w:val="00016171"/>
    <w:rsid w:val="000161D8"/>
    <w:rsid w:val="0001677E"/>
    <w:rsid w:val="000174FF"/>
    <w:rsid w:val="00017786"/>
    <w:rsid w:val="0001782A"/>
    <w:rsid w:val="00017D16"/>
    <w:rsid w:val="00017F48"/>
    <w:rsid w:val="00020364"/>
    <w:rsid w:val="00020D14"/>
    <w:rsid w:val="00020D34"/>
    <w:rsid w:val="00020EBA"/>
    <w:rsid w:val="00021155"/>
    <w:rsid w:val="00021245"/>
    <w:rsid w:val="00021AD9"/>
    <w:rsid w:val="00021E3D"/>
    <w:rsid w:val="00021F46"/>
    <w:rsid w:val="000221FC"/>
    <w:rsid w:val="00022932"/>
    <w:rsid w:val="00022B26"/>
    <w:rsid w:val="00022DD8"/>
    <w:rsid w:val="00022FE0"/>
    <w:rsid w:val="000232F2"/>
    <w:rsid w:val="00023662"/>
    <w:rsid w:val="00023A20"/>
    <w:rsid w:val="00023CFF"/>
    <w:rsid w:val="00023D4F"/>
    <w:rsid w:val="00023F0E"/>
    <w:rsid w:val="00023FED"/>
    <w:rsid w:val="00024370"/>
    <w:rsid w:val="0002482D"/>
    <w:rsid w:val="00024B3D"/>
    <w:rsid w:val="00024D0A"/>
    <w:rsid w:val="00025283"/>
    <w:rsid w:val="000253C0"/>
    <w:rsid w:val="00025542"/>
    <w:rsid w:val="00025547"/>
    <w:rsid w:val="00025EE3"/>
    <w:rsid w:val="0002621E"/>
    <w:rsid w:val="00026331"/>
    <w:rsid w:val="000263AF"/>
    <w:rsid w:val="000264DA"/>
    <w:rsid w:val="000265AF"/>
    <w:rsid w:val="00026A4D"/>
    <w:rsid w:val="00026AB6"/>
    <w:rsid w:val="00026ED5"/>
    <w:rsid w:val="00026ED6"/>
    <w:rsid w:val="000272C3"/>
    <w:rsid w:val="0002751D"/>
    <w:rsid w:val="0002779B"/>
    <w:rsid w:val="00027AEC"/>
    <w:rsid w:val="00027B5E"/>
    <w:rsid w:val="00027EDB"/>
    <w:rsid w:val="00027FA0"/>
    <w:rsid w:val="000300C3"/>
    <w:rsid w:val="00030699"/>
    <w:rsid w:val="00030C98"/>
    <w:rsid w:val="00031196"/>
    <w:rsid w:val="0003190A"/>
    <w:rsid w:val="0003196B"/>
    <w:rsid w:val="000319B1"/>
    <w:rsid w:val="00031D43"/>
    <w:rsid w:val="00032073"/>
    <w:rsid w:val="000320AA"/>
    <w:rsid w:val="00032237"/>
    <w:rsid w:val="00032A1B"/>
    <w:rsid w:val="00032FAF"/>
    <w:rsid w:val="0003314A"/>
    <w:rsid w:val="000333DE"/>
    <w:rsid w:val="00033B82"/>
    <w:rsid w:val="000348D7"/>
    <w:rsid w:val="00035697"/>
    <w:rsid w:val="0003585B"/>
    <w:rsid w:val="00035962"/>
    <w:rsid w:val="00035C0F"/>
    <w:rsid w:val="00035E9A"/>
    <w:rsid w:val="00036231"/>
    <w:rsid w:val="0003630C"/>
    <w:rsid w:val="000363FC"/>
    <w:rsid w:val="00036639"/>
    <w:rsid w:val="0003682B"/>
    <w:rsid w:val="000368A8"/>
    <w:rsid w:val="000368E5"/>
    <w:rsid w:val="00036AE1"/>
    <w:rsid w:val="000370FF"/>
    <w:rsid w:val="00037111"/>
    <w:rsid w:val="0003736D"/>
    <w:rsid w:val="000376CB"/>
    <w:rsid w:val="000379F0"/>
    <w:rsid w:val="00040190"/>
    <w:rsid w:val="00040280"/>
    <w:rsid w:val="000405AE"/>
    <w:rsid w:val="00040629"/>
    <w:rsid w:val="00040781"/>
    <w:rsid w:val="00040898"/>
    <w:rsid w:val="00040E50"/>
    <w:rsid w:val="0004112F"/>
    <w:rsid w:val="00041450"/>
    <w:rsid w:val="00041764"/>
    <w:rsid w:val="00041A5F"/>
    <w:rsid w:val="00041B0C"/>
    <w:rsid w:val="00042688"/>
    <w:rsid w:val="00042909"/>
    <w:rsid w:val="00042D75"/>
    <w:rsid w:val="00042E65"/>
    <w:rsid w:val="00042ED0"/>
    <w:rsid w:val="00043820"/>
    <w:rsid w:val="0004382E"/>
    <w:rsid w:val="000439B6"/>
    <w:rsid w:val="00043A1F"/>
    <w:rsid w:val="00043DFA"/>
    <w:rsid w:val="000453EF"/>
    <w:rsid w:val="000454A8"/>
    <w:rsid w:val="0004559F"/>
    <w:rsid w:val="000455CD"/>
    <w:rsid w:val="00045DE0"/>
    <w:rsid w:val="00046174"/>
    <w:rsid w:val="0004617D"/>
    <w:rsid w:val="000461A0"/>
    <w:rsid w:val="000462D6"/>
    <w:rsid w:val="00046388"/>
    <w:rsid w:val="00046757"/>
    <w:rsid w:val="00046D0F"/>
    <w:rsid w:val="00046DBF"/>
    <w:rsid w:val="000470AC"/>
    <w:rsid w:val="000472DC"/>
    <w:rsid w:val="000475A7"/>
    <w:rsid w:val="0004790B"/>
    <w:rsid w:val="00047A1E"/>
    <w:rsid w:val="00050204"/>
    <w:rsid w:val="00050247"/>
    <w:rsid w:val="00050976"/>
    <w:rsid w:val="00050C72"/>
    <w:rsid w:val="00050E65"/>
    <w:rsid w:val="00050F45"/>
    <w:rsid w:val="000511CA"/>
    <w:rsid w:val="000511FD"/>
    <w:rsid w:val="000514B7"/>
    <w:rsid w:val="00051782"/>
    <w:rsid w:val="00051872"/>
    <w:rsid w:val="00051E81"/>
    <w:rsid w:val="00051ED0"/>
    <w:rsid w:val="000520C7"/>
    <w:rsid w:val="00052123"/>
    <w:rsid w:val="000521B9"/>
    <w:rsid w:val="00052377"/>
    <w:rsid w:val="000523E5"/>
    <w:rsid w:val="000524E8"/>
    <w:rsid w:val="000526B0"/>
    <w:rsid w:val="00052A9C"/>
    <w:rsid w:val="00052BAF"/>
    <w:rsid w:val="00052FD5"/>
    <w:rsid w:val="0005313A"/>
    <w:rsid w:val="000533BF"/>
    <w:rsid w:val="00053562"/>
    <w:rsid w:val="000535CC"/>
    <w:rsid w:val="000535F9"/>
    <w:rsid w:val="00053B5D"/>
    <w:rsid w:val="00053BF4"/>
    <w:rsid w:val="00053C14"/>
    <w:rsid w:val="00053CDE"/>
    <w:rsid w:val="00053E65"/>
    <w:rsid w:val="00054265"/>
    <w:rsid w:val="00054460"/>
    <w:rsid w:val="00054704"/>
    <w:rsid w:val="000549A6"/>
    <w:rsid w:val="000549BD"/>
    <w:rsid w:val="00054CC7"/>
    <w:rsid w:val="00054D32"/>
    <w:rsid w:val="0005523D"/>
    <w:rsid w:val="00055315"/>
    <w:rsid w:val="00055C29"/>
    <w:rsid w:val="00055D63"/>
    <w:rsid w:val="00055EB1"/>
    <w:rsid w:val="00055EB9"/>
    <w:rsid w:val="00056494"/>
    <w:rsid w:val="00056687"/>
    <w:rsid w:val="000566B0"/>
    <w:rsid w:val="00056ADF"/>
    <w:rsid w:val="00056D5D"/>
    <w:rsid w:val="00056F21"/>
    <w:rsid w:val="00056F25"/>
    <w:rsid w:val="000570D1"/>
    <w:rsid w:val="0005750D"/>
    <w:rsid w:val="00057733"/>
    <w:rsid w:val="000577D6"/>
    <w:rsid w:val="00057BF1"/>
    <w:rsid w:val="00057C5B"/>
    <w:rsid w:val="00057D60"/>
    <w:rsid w:val="000602E2"/>
    <w:rsid w:val="00060387"/>
    <w:rsid w:val="00060696"/>
    <w:rsid w:val="00060E93"/>
    <w:rsid w:val="00061731"/>
    <w:rsid w:val="000617A3"/>
    <w:rsid w:val="000617BF"/>
    <w:rsid w:val="000617F4"/>
    <w:rsid w:val="00061B41"/>
    <w:rsid w:val="00061EB9"/>
    <w:rsid w:val="00062232"/>
    <w:rsid w:val="0006254A"/>
    <w:rsid w:val="0006260D"/>
    <w:rsid w:val="00062876"/>
    <w:rsid w:val="000639B1"/>
    <w:rsid w:val="000639F5"/>
    <w:rsid w:val="00063BE7"/>
    <w:rsid w:val="00063E0C"/>
    <w:rsid w:val="00063E19"/>
    <w:rsid w:val="00063E29"/>
    <w:rsid w:val="0006429B"/>
    <w:rsid w:val="000643BC"/>
    <w:rsid w:val="00064913"/>
    <w:rsid w:val="00064D60"/>
    <w:rsid w:val="00064DFC"/>
    <w:rsid w:val="000652BD"/>
    <w:rsid w:val="00065589"/>
    <w:rsid w:val="00065BA8"/>
    <w:rsid w:val="00066194"/>
    <w:rsid w:val="00066289"/>
    <w:rsid w:val="00066844"/>
    <w:rsid w:val="000669E7"/>
    <w:rsid w:val="00066B6C"/>
    <w:rsid w:val="00066C2B"/>
    <w:rsid w:val="000672B5"/>
    <w:rsid w:val="000672D7"/>
    <w:rsid w:val="000677CD"/>
    <w:rsid w:val="00067911"/>
    <w:rsid w:val="0006797A"/>
    <w:rsid w:val="00067C7D"/>
    <w:rsid w:val="00070065"/>
    <w:rsid w:val="000709C0"/>
    <w:rsid w:val="00070B6E"/>
    <w:rsid w:val="00070B7D"/>
    <w:rsid w:val="00070CE7"/>
    <w:rsid w:val="00070CF3"/>
    <w:rsid w:val="00070F8F"/>
    <w:rsid w:val="000714D3"/>
    <w:rsid w:val="00071B03"/>
    <w:rsid w:val="00071DF7"/>
    <w:rsid w:val="000722FA"/>
    <w:rsid w:val="000722FB"/>
    <w:rsid w:val="000723EC"/>
    <w:rsid w:val="0007247B"/>
    <w:rsid w:val="000725A3"/>
    <w:rsid w:val="0007277C"/>
    <w:rsid w:val="000727C4"/>
    <w:rsid w:val="00072AF7"/>
    <w:rsid w:val="00072C3A"/>
    <w:rsid w:val="0007306E"/>
    <w:rsid w:val="0007312D"/>
    <w:rsid w:val="0007320C"/>
    <w:rsid w:val="00073449"/>
    <w:rsid w:val="00073841"/>
    <w:rsid w:val="00073EB0"/>
    <w:rsid w:val="00074515"/>
    <w:rsid w:val="00074559"/>
    <w:rsid w:val="000745F3"/>
    <w:rsid w:val="00074991"/>
    <w:rsid w:val="00074A17"/>
    <w:rsid w:val="00074FA0"/>
    <w:rsid w:val="0007500E"/>
    <w:rsid w:val="000754C9"/>
    <w:rsid w:val="00075572"/>
    <w:rsid w:val="00076696"/>
    <w:rsid w:val="00076A9C"/>
    <w:rsid w:val="00076FD5"/>
    <w:rsid w:val="00077512"/>
    <w:rsid w:val="00077776"/>
    <w:rsid w:val="0007794E"/>
    <w:rsid w:val="00077B26"/>
    <w:rsid w:val="00077C06"/>
    <w:rsid w:val="00077C58"/>
    <w:rsid w:val="00077F75"/>
    <w:rsid w:val="000801AB"/>
    <w:rsid w:val="000802AF"/>
    <w:rsid w:val="00080365"/>
    <w:rsid w:val="00080458"/>
    <w:rsid w:val="0008049B"/>
    <w:rsid w:val="0008052D"/>
    <w:rsid w:val="00080663"/>
    <w:rsid w:val="0008081D"/>
    <w:rsid w:val="00080955"/>
    <w:rsid w:val="000809D2"/>
    <w:rsid w:val="00080CE2"/>
    <w:rsid w:val="00080DD7"/>
    <w:rsid w:val="0008106A"/>
    <w:rsid w:val="0008183C"/>
    <w:rsid w:val="00081BDF"/>
    <w:rsid w:val="00081EF7"/>
    <w:rsid w:val="000821FF"/>
    <w:rsid w:val="0008231B"/>
    <w:rsid w:val="00082672"/>
    <w:rsid w:val="00082C82"/>
    <w:rsid w:val="000830ED"/>
    <w:rsid w:val="0008329B"/>
    <w:rsid w:val="000834C8"/>
    <w:rsid w:val="000836B1"/>
    <w:rsid w:val="00083924"/>
    <w:rsid w:val="00083EAB"/>
    <w:rsid w:val="00083EFD"/>
    <w:rsid w:val="00083F12"/>
    <w:rsid w:val="00084105"/>
    <w:rsid w:val="00084321"/>
    <w:rsid w:val="000843E0"/>
    <w:rsid w:val="0008444C"/>
    <w:rsid w:val="00084854"/>
    <w:rsid w:val="00084B80"/>
    <w:rsid w:val="00084D4D"/>
    <w:rsid w:val="00085366"/>
    <w:rsid w:val="00085650"/>
    <w:rsid w:val="000857DF"/>
    <w:rsid w:val="00085897"/>
    <w:rsid w:val="00085DA7"/>
    <w:rsid w:val="00086407"/>
    <w:rsid w:val="00086D5D"/>
    <w:rsid w:val="00086DC6"/>
    <w:rsid w:val="00086FBA"/>
    <w:rsid w:val="0008705A"/>
    <w:rsid w:val="0008719B"/>
    <w:rsid w:val="00087309"/>
    <w:rsid w:val="00087375"/>
    <w:rsid w:val="0008766E"/>
    <w:rsid w:val="0008770A"/>
    <w:rsid w:val="00087ABD"/>
    <w:rsid w:val="00087BCF"/>
    <w:rsid w:val="00087BF5"/>
    <w:rsid w:val="00087D29"/>
    <w:rsid w:val="0009024B"/>
    <w:rsid w:val="000902B7"/>
    <w:rsid w:val="00090B27"/>
    <w:rsid w:val="00090B63"/>
    <w:rsid w:val="00090F20"/>
    <w:rsid w:val="00091863"/>
    <w:rsid w:val="00091B54"/>
    <w:rsid w:val="00091C40"/>
    <w:rsid w:val="00091CCE"/>
    <w:rsid w:val="00092344"/>
    <w:rsid w:val="00092456"/>
    <w:rsid w:val="00092846"/>
    <w:rsid w:val="00092B46"/>
    <w:rsid w:val="00092BEE"/>
    <w:rsid w:val="00092CE9"/>
    <w:rsid w:val="00092F22"/>
    <w:rsid w:val="000930F3"/>
    <w:rsid w:val="000931DD"/>
    <w:rsid w:val="000939F4"/>
    <w:rsid w:val="00093B1D"/>
    <w:rsid w:val="00093C82"/>
    <w:rsid w:val="00093DD8"/>
    <w:rsid w:val="00093ECE"/>
    <w:rsid w:val="00094395"/>
    <w:rsid w:val="00094ACB"/>
    <w:rsid w:val="0009520B"/>
    <w:rsid w:val="000952CC"/>
    <w:rsid w:val="00095798"/>
    <w:rsid w:val="0009594E"/>
    <w:rsid w:val="00095BEC"/>
    <w:rsid w:val="00095DE3"/>
    <w:rsid w:val="00095DEE"/>
    <w:rsid w:val="0009641A"/>
    <w:rsid w:val="000966AB"/>
    <w:rsid w:val="000968E7"/>
    <w:rsid w:val="00096A3C"/>
    <w:rsid w:val="00096EE9"/>
    <w:rsid w:val="000979AC"/>
    <w:rsid w:val="000979CE"/>
    <w:rsid w:val="00097E67"/>
    <w:rsid w:val="00097FEB"/>
    <w:rsid w:val="000A006F"/>
    <w:rsid w:val="000A0395"/>
    <w:rsid w:val="000A05CF"/>
    <w:rsid w:val="000A064A"/>
    <w:rsid w:val="000A06F8"/>
    <w:rsid w:val="000A07BC"/>
    <w:rsid w:val="000A0879"/>
    <w:rsid w:val="000A08BC"/>
    <w:rsid w:val="000A0C30"/>
    <w:rsid w:val="000A0EA0"/>
    <w:rsid w:val="000A18F1"/>
    <w:rsid w:val="000A19F4"/>
    <w:rsid w:val="000A1AA4"/>
    <w:rsid w:val="000A1B3D"/>
    <w:rsid w:val="000A1E6D"/>
    <w:rsid w:val="000A250A"/>
    <w:rsid w:val="000A26F5"/>
    <w:rsid w:val="000A2C13"/>
    <w:rsid w:val="000A2EDB"/>
    <w:rsid w:val="000A38BE"/>
    <w:rsid w:val="000A3A16"/>
    <w:rsid w:val="000A3EBE"/>
    <w:rsid w:val="000A3ED0"/>
    <w:rsid w:val="000A4023"/>
    <w:rsid w:val="000A407B"/>
    <w:rsid w:val="000A4279"/>
    <w:rsid w:val="000A453E"/>
    <w:rsid w:val="000A48C2"/>
    <w:rsid w:val="000A4C22"/>
    <w:rsid w:val="000A4CEB"/>
    <w:rsid w:val="000A4D3E"/>
    <w:rsid w:val="000A4FEE"/>
    <w:rsid w:val="000A5341"/>
    <w:rsid w:val="000A5778"/>
    <w:rsid w:val="000A584B"/>
    <w:rsid w:val="000A5978"/>
    <w:rsid w:val="000A5BB5"/>
    <w:rsid w:val="000A5D8D"/>
    <w:rsid w:val="000A5E67"/>
    <w:rsid w:val="000A5F65"/>
    <w:rsid w:val="000A6008"/>
    <w:rsid w:val="000A677D"/>
    <w:rsid w:val="000A6CA8"/>
    <w:rsid w:val="000A6CD0"/>
    <w:rsid w:val="000A6D09"/>
    <w:rsid w:val="000A6E1A"/>
    <w:rsid w:val="000A737B"/>
    <w:rsid w:val="000A792A"/>
    <w:rsid w:val="000A7B65"/>
    <w:rsid w:val="000A7FDC"/>
    <w:rsid w:val="000B0168"/>
    <w:rsid w:val="000B03C1"/>
    <w:rsid w:val="000B0B7C"/>
    <w:rsid w:val="000B0BCE"/>
    <w:rsid w:val="000B0DFD"/>
    <w:rsid w:val="000B0FF9"/>
    <w:rsid w:val="000B1394"/>
    <w:rsid w:val="000B139E"/>
    <w:rsid w:val="000B14A1"/>
    <w:rsid w:val="000B178E"/>
    <w:rsid w:val="000B1825"/>
    <w:rsid w:val="000B194C"/>
    <w:rsid w:val="000B1A14"/>
    <w:rsid w:val="000B1C99"/>
    <w:rsid w:val="000B2130"/>
    <w:rsid w:val="000B2222"/>
    <w:rsid w:val="000B2483"/>
    <w:rsid w:val="000B25C6"/>
    <w:rsid w:val="000B2792"/>
    <w:rsid w:val="000B28AA"/>
    <w:rsid w:val="000B2A78"/>
    <w:rsid w:val="000B2B52"/>
    <w:rsid w:val="000B2E9A"/>
    <w:rsid w:val="000B3131"/>
    <w:rsid w:val="000B313E"/>
    <w:rsid w:val="000B3970"/>
    <w:rsid w:val="000B3A04"/>
    <w:rsid w:val="000B3A68"/>
    <w:rsid w:val="000B3EA3"/>
    <w:rsid w:val="000B3F0D"/>
    <w:rsid w:val="000B42A9"/>
    <w:rsid w:val="000B45C6"/>
    <w:rsid w:val="000B4970"/>
    <w:rsid w:val="000B4A3F"/>
    <w:rsid w:val="000B4BDB"/>
    <w:rsid w:val="000B5226"/>
    <w:rsid w:val="000B543A"/>
    <w:rsid w:val="000B55AD"/>
    <w:rsid w:val="000B5939"/>
    <w:rsid w:val="000B6109"/>
    <w:rsid w:val="000B629D"/>
    <w:rsid w:val="000B69A2"/>
    <w:rsid w:val="000B6A66"/>
    <w:rsid w:val="000B70DE"/>
    <w:rsid w:val="000B72EB"/>
    <w:rsid w:val="000B774B"/>
    <w:rsid w:val="000B77FA"/>
    <w:rsid w:val="000B7F70"/>
    <w:rsid w:val="000C0211"/>
    <w:rsid w:val="000C04CF"/>
    <w:rsid w:val="000C0A1B"/>
    <w:rsid w:val="000C0C46"/>
    <w:rsid w:val="000C10B6"/>
    <w:rsid w:val="000C1255"/>
    <w:rsid w:val="000C1702"/>
    <w:rsid w:val="000C1A68"/>
    <w:rsid w:val="000C1E67"/>
    <w:rsid w:val="000C1FDB"/>
    <w:rsid w:val="000C2407"/>
    <w:rsid w:val="000C2DB3"/>
    <w:rsid w:val="000C2E90"/>
    <w:rsid w:val="000C3422"/>
    <w:rsid w:val="000C366F"/>
    <w:rsid w:val="000C368A"/>
    <w:rsid w:val="000C3BF6"/>
    <w:rsid w:val="000C3D4C"/>
    <w:rsid w:val="000C3FD7"/>
    <w:rsid w:val="000C44E8"/>
    <w:rsid w:val="000C4501"/>
    <w:rsid w:val="000C4655"/>
    <w:rsid w:val="000C46EF"/>
    <w:rsid w:val="000C49BE"/>
    <w:rsid w:val="000C4CB8"/>
    <w:rsid w:val="000C4DD6"/>
    <w:rsid w:val="000C4E23"/>
    <w:rsid w:val="000C4E44"/>
    <w:rsid w:val="000C541C"/>
    <w:rsid w:val="000C542C"/>
    <w:rsid w:val="000C5AFC"/>
    <w:rsid w:val="000C5C85"/>
    <w:rsid w:val="000C5DBA"/>
    <w:rsid w:val="000C63EA"/>
    <w:rsid w:val="000C69B9"/>
    <w:rsid w:val="000C6DA1"/>
    <w:rsid w:val="000C7132"/>
    <w:rsid w:val="000C72D7"/>
    <w:rsid w:val="000C7300"/>
    <w:rsid w:val="000C7313"/>
    <w:rsid w:val="000C7787"/>
    <w:rsid w:val="000C7BD1"/>
    <w:rsid w:val="000C7BEF"/>
    <w:rsid w:val="000C7EF5"/>
    <w:rsid w:val="000D0140"/>
    <w:rsid w:val="000D0874"/>
    <w:rsid w:val="000D0BFF"/>
    <w:rsid w:val="000D0C52"/>
    <w:rsid w:val="000D0E3B"/>
    <w:rsid w:val="000D0F4E"/>
    <w:rsid w:val="000D1002"/>
    <w:rsid w:val="000D1358"/>
    <w:rsid w:val="000D1906"/>
    <w:rsid w:val="000D1AA9"/>
    <w:rsid w:val="000D1B6A"/>
    <w:rsid w:val="000D1E55"/>
    <w:rsid w:val="000D2511"/>
    <w:rsid w:val="000D260E"/>
    <w:rsid w:val="000D2648"/>
    <w:rsid w:val="000D2732"/>
    <w:rsid w:val="000D28CC"/>
    <w:rsid w:val="000D2A22"/>
    <w:rsid w:val="000D2C42"/>
    <w:rsid w:val="000D3153"/>
    <w:rsid w:val="000D3184"/>
    <w:rsid w:val="000D3277"/>
    <w:rsid w:val="000D36EA"/>
    <w:rsid w:val="000D38FB"/>
    <w:rsid w:val="000D3BE0"/>
    <w:rsid w:val="000D3DCC"/>
    <w:rsid w:val="000D3F21"/>
    <w:rsid w:val="000D4035"/>
    <w:rsid w:val="000D4077"/>
    <w:rsid w:val="000D40DD"/>
    <w:rsid w:val="000D4300"/>
    <w:rsid w:val="000D4841"/>
    <w:rsid w:val="000D4DED"/>
    <w:rsid w:val="000D50ED"/>
    <w:rsid w:val="000D52C1"/>
    <w:rsid w:val="000D53A2"/>
    <w:rsid w:val="000D53DB"/>
    <w:rsid w:val="000D54B6"/>
    <w:rsid w:val="000D55BC"/>
    <w:rsid w:val="000D57F2"/>
    <w:rsid w:val="000D596E"/>
    <w:rsid w:val="000D5AA2"/>
    <w:rsid w:val="000D5B7C"/>
    <w:rsid w:val="000D5C22"/>
    <w:rsid w:val="000D63AB"/>
    <w:rsid w:val="000D68E7"/>
    <w:rsid w:val="000D6D85"/>
    <w:rsid w:val="000D6DF3"/>
    <w:rsid w:val="000D74DF"/>
    <w:rsid w:val="000E00A0"/>
    <w:rsid w:val="000E0109"/>
    <w:rsid w:val="000E0364"/>
    <w:rsid w:val="000E09AF"/>
    <w:rsid w:val="000E1095"/>
    <w:rsid w:val="000E121F"/>
    <w:rsid w:val="000E1538"/>
    <w:rsid w:val="000E1C09"/>
    <w:rsid w:val="000E1D01"/>
    <w:rsid w:val="000E2145"/>
    <w:rsid w:val="000E21A8"/>
    <w:rsid w:val="000E21D2"/>
    <w:rsid w:val="000E223C"/>
    <w:rsid w:val="000E269E"/>
    <w:rsid w:val="000E2A20"/>
    <w:rsid w:val="000E2B25"/>
    <w:rsid w:val="000E2BAE"/>
    <w:rsid w:val="000E2C6D"/>
    <w:rsid w:val="000E32B5"/>
    <w:rsid w:val="000E3359"/>
    <w:rsid w:val="000E3BBC"/>
    <w:rsid w:val="000E404F"/>
    <w:rsid w:val="000E40D6"/>
    <w:rsid w:val="000E45CA"/>
    <w:rsid w:val="000E4AE1"/>
    <w:rsid w:val="000E5169"/>
    <w:rsid w:val="000E5656"/>
    <w:rsid w:val="000E5A24"/>
    <w:rsid w:val="000E5ED7"/>
    <w:rsid w:val="000E5F7C"/>
    <w:rsid w:val="000E6042"/>
    <w:rsid w:val="000E60A3"/>
    <w:rsid w:val="000E6121"/>
    <w:rsid w:val="000E6400"/>
    <w:rsid w:val="000E6441"/>
    <w:rsid w:val="000E654C"/>
    <w:rsid w:val="000E65F3"/>
    <w:rsid w:val="000E6EDF"/>
    <w:rsid w:val="000E6FDE"/>
    <w:rsid w:val="000E7169"/>
    <w:rsid w:val="000E725E"/>
    <w:rsid w:val="000E7DCB"/>
    <w:rsid w:val="000E7DD2"/>
    <w:rsid w:val="000E7DE1"/>
    <w:rsid w:val="000E7E12"/>
    <w:rsid w:val="000E7EC1"/>
    <w:rsid w:val="000F04EA"/>
    <w:rsid w:val="000F071A"/>
    <w:rsid w:val="000F0F91"/>
    <w:rsid w:val="000F1553"/>
    <w:rsid w:val="000F155B"/>
    <w:rsid w:val="000F1617"/>
    <w:rsid w:val="000F1C2E"/>
    <w:rsid w:val="000F1E3B"/>
    <w:rsid w:val="000F1E9C"/>
    <w:rsid w:val="000F205E"/>
    <w:rsid w:val="000F236F"/>
    <w:rsid w:val="000F24AA"/>
    <w:rsid w:val="000F263E"/>
    <w:rsid w:val="000F2A20"/>
    <w:rsid w:val="000F2B07"/>
    <w:rsid w:val="000F2D16"/>
    <w:rsid w:val="000F2DDB"/>
    <w:rsid w:val="000F321A"/>
    <w:rsid w:val="000F34B0"/>
    <w:rsid w:val="000F3679"/>
    <w:rsid w:val="000F3951"/>
    <w:rsid w:val="000F3ABC"/>
    <w:rsid w:val="000F3D98"/>
    <w:rsid w:val="000F4108"/>
    <w:rsid w:val="000F41BA"/>
    <w:rsid w:val="000F4354"/>
    <w:rsid w:val="000F46C6"/>
    <w:rsid w:val="000F47B1"/>
    <w:rsid w:val="000F4903"/>
    <w:rsid w:val="000F493E"/>
    <w:rsid w:val="000F49D3"/>
    <w:rsid w:val="000F4A2C"/>
    <w:rsid w:val="000F4C14"/>
    <w:rsid w:val="000F4CC4"/>
    <w:rsid w:val="000F4D27"/>
    <w:rsid w:val="000F4EB1"/>
    <w:rsid w:val="000F508D"/>
    <w:rsid w:val="000F5341"/>
    <w:rsid w:val="000F5C4C"/>
    <w:rsid w:val="000F5C89"/>
    <w:rsid w:val="000F5ECC"/>
    <w:rsid w:val="000F5ED0"/>
    <w:rsid w:val="000F604D"/>
    <w:rsid w:val="000F6356"/>
    <w:rsid w:val="000F6515"/>
    <w:rsid w:val="000F66E0"/>
    <w:rsid w:val="000F68E3"/>
    <w:rsid w:val="000F6E75"/>
    <w:rsid w:val="000F71DF"/>
    <w:rsid w:val="000F74C7"/>
    <w:rsid w:val="000F7561"/>
    <w:rsid w:val="000F792D"/>
    <w:rsid w:val="000F7962"/>
    <w:rsid w:val="000F7BD7"/>
    <w:rsid w:val="000F7D2F"/>
    <w:rsid w:val="000F7FD7"/>
    <w:rsid w:val="001001C0"/>
    <w:rsid w:val="0010073B"/>
    <w:rsid w:val="001008C1"/>
    <w:rsid w:val="00100AC1"/>
    <w:rsid w:val="00100B2C"/>
    <w:rsid w:val="00100CAF"/>
    <w:rsid w:val="00100E96"/>
    <w:rsid w:val="00100FDE"/>
    <w:rsid w:val="00101088"/>
    <w:rsid w:val="00101822"/>
    <w:rsid w:val="00101992"/>
    <w:rsid w:val="00102293"/>
    <w:rsid w:val="001024FE"/>
    <w:rsid w:val="00102B0C"/>
    <w:rsid w:val="00102F85"/>
    <w:rsid w:val="0010344B"/>
    <w:rsid w:val="001035B7"/>
    <w:rsid w:val="00103740"/>
    <w:rsid w:val="001039AC"/>
    <w:rsid w:val="00103E27"/>
    <w:rsid w:val="00104204"/>
    <w:rsid w:val="00104261"/>
    <w:rsid w:val="001046B3"/>
    <w:rsid w:val="00104BD6"/>
    <w:rsid w:val="00104DE8"/>
    <w:rsid w:val="001053F0"/>
    <w:rsid w:val="0010542B"/>
    <w:rsid w:val="001054BD"/>
    <w:rsid w:val="00105C6A"/>
    <w:rsid w:val="00105CEB"/>
    <w:rsid w:val="00105DBA"/>
    <w:rsid w:val="00106046"/>
    <w:rsid w:val="001062B3"/>
    <w:rsid w:val="00106506"/>
    <w:rsid w:val="00106551"/>
    <w:rsid w:val="001068E0"/>
    <w:rsid w:val="00106B4B"/>
    <w:rsid w:val="001072A3"/>
    <w:rsid w:val="00107971"/>
    <w:rsid w:val="00107B01"/>
    <w:rsid w:val="00107C3E"/>
    <w:rsid w:val="0011018F"/>
    <w:rsid w:val="00110835"/>
    <w:rsid w:val="00110A47"/>
    <w:rsid w:val="00110B68"/>
    <w:rsid w:val="00110DFE"/>
    <w:rsid w:val="00110EEF"/>
    <w:rsid w:val="0011108E"/>
    <w:rsid w:val="00111CCE"/>
    <w:rsid w:val="00111DD2"/>
    <w:rsid w:val="00111F64"/>
    <w:rsid w:val="00111FE6"/>
    <w:rsid w:val="00112315"/>
    <w:rsid w:val="00112583"/>
    <w:rsid w:val="00112CDD"/>
    <w:rsid w:val="00112F04"/>
    <w:rsid w:val="0011301F"/>
    <w:rsid w:val="001131C4"/>
    <w:rsid w:val="001134E7"/>
    <w:rsid w:val="0011352A"/>
    <w:rsid w:val="001136BD"/>
    <w:rsid w:val="00113AB7"/>
    <w:rsid w:val="00113F4D"/>
    <w:rsid w:val="001140A7"/>
    <w:rsid w:val="00114200"/>
    <w:rsid w:val="00114964"/>
    <w:rsid w:val="00114B6E"/>
    <w:rsid w:val="00114FFA"/>
    <w:rsid w:val="00115129"/>
    <w:rsid w:val="00115658"/>
    <w:rsid w:val="00115F25"/>
    <w:rsid w:val="00116029"/>
    <w:rsid w:val="00116108"/>
    <w:rsid w:val="00116344"/>
    <w:rsid w:val="00116872"/>
    <w:rsid w:val="001169A0"/>
    <w:rsid w:val="00116CD8"/>
    <w:rsid w:val="00116DD0"/>
    <w:rsid w:val="00117C4A"/>
    <w:rsid w:val="00117F50"/>
    <w:rsid w:val="001200FA"/>
    <w:rsid w:val="00120375"/>
    <w:rsid w:val="00120B77"/>
    <w:rsid w:val="00120C34"/>
    <w:rsid w:val="00121374"/>
    <w:rsid w:val="00121399"/>
    <w:rsid w:val="001216D5"/>
    <w:rsid w:val="00122120"/>
    <w:rsid w:val="00122B4D"/>
    <w:rsid w:val="00123631"/>
    <w:rsid w:val="001237A3"/>
    <w:rsid w:val="00123AAD"/>
    <w:rsid w:val="00123E34"/>
    <w:rsid w:val="00124068"/>
    <w:rsid w:val="00124BCD"/>
    <w:rsid w:val="00124C09"/>
    <w:rsid w:val="001253FF"/>
    <w:rsid w:val="00125558"/>
    <w:rsid w:val="00125C5F"/>
    <w:rsid w:val="00125F01"/>
    <w:rsid w:val="00126431"/>
    <w:rsid w:val="00126B05"/>
    <w:rsid w:val="00126F91"/>
    <w:rsid w:val="0012725C"/>
    <w:rsid w:val="00127E8C"/>
    <w:rsid w:val="001302A2"/>
    <w:rsid w:val="001308F1"/>
    <w:rsid w:val="00130A69"/>
    <w:rsid w:val="00130B6E"/>
    <w:rsid w:val="00130E83"/>
    <w:rsid w:val="001311CD"/>
    <w:rsid w:val="001314D8"/>
    <w:rsid w:val="00131763"/>
    <w:rsid w:val="00131F97"/>
    <w:rsid w:val="001323EA"/>
    <w:rsid w:val="001326D9"/>
    <w:rsid w:val="001328FA"/>
    <w:rsid w:val="001329A6"/>
    <w:rsid w:val="00132BFA"/>
    <w:rsid w:val="00132E4D"/>
    <w:rsid w:val="00132E61"/>
    <w:rsid w:val="0013385D"/>
    <w:rsid w:val="0013399D"/>
    <w:rsid w:val="00133AD2"/>
    <w:rsid w:val="001343BC"/>
    <w:rsid w:val="00134510"/>
    <w:rsid w:val="001348BE"/>
    <w:rsid w:val="00134A4B"/>
    <w:rsid w:val="00134AB8"/>
    <w:rsid w:val="00134B50"/>
    <w:rsid w:val="001350F7"/>
    <w:rsid w:val="00135602"/>
    <w:rsid w:val="00136885"/>
    <w:rsid w:val="00136891"/>
    <w:rsid w:val="0013689C"/>
    <w:rsid w:val="001368A1"/>
    <w:rsid w:val="00136A02"/>
    <w:rsid w:val="00136D52"/>
    <w:rsid w:val="00137077"/>
    <w:rsid w:val="001379BF"/>
    <w:rsid w:val="00137AB1"/>
    <w:rsid w:val="001401BA"/>
    <w:rsid w:val="00140720"/>
    <w:rsid w:val="001417E9"/>
    <w:rsid w:val="00141965"/>
    <w:rsid w:val="00141EAC"/>
    <w:rsid w:val="00142A38"/>
    <w:rsid w:val="00142A3F"/>
    <w:rsid w:val="00142AD3"/>
    <w:rsid w:val="00142F07"/>
    <w:rsid w:val="00143153"/>
    <w:rsid w:val="00143791"/>
    <w:rsid w:val="00143993"/>
    <w:rsid w:val="00143CED"/>
    <w:rsid w:val="001444FF"/>
    <w:rsid w:val="001446CC"/>
    <w:rsid w:val="0014478C"/>
    <w:rsid w:val="001447E6"/>
    <w:rsid w:val="00144E67"/>
    <w:rsid w:val="00145332"/>
    <w:rsid w:val="00145730"/>
    <w:rsid w:val="00145C4B"/>
    <w:rsid w:val="00145E08"/>
    <w:rsid w:val="00146349"/>
    <w:rsid w:val="0014642E"/>
    <w:rsid w:val="00146B59"/>
    <w:rsid w:val="00146C68"/>
    <w:rsid w:val="00147131"/>
    <w:rsid w:val="00147652"/>
    <w:rsid w:val="00147734"/>
    <w:rsid w:val="00147DFF"/>
    <w:rsid w:val="001500E4"/>
    <w:rsid w:val="00150266"/>
    <w:rsid w:val="001502DB"/>
    <w:rsid w:val="001505E0"/>
    <w:rsid w:val="001509E9"/>
    <w:rsid w:val="00150C2B"/>
    <w:rsid w:val="00150CFD"/>
    <w:rsid w:val="00150DE8"/>
    <w:rsid w:val="0015112C"/>
    <w:rsid w:val="0015117B"/>
    <w:rsid w:val="00151AC4"/>
    <w:rsid w:val="001520BF"/>
    <w:rsid w:val="0015226B"/>
    <w:rsid w:val="00152613"/>
    <w:rsid w:val="001531EA"/>
    <w:rsid w:val="001535C0"/>
    <w:rsid w:val="001535D1"/>
    <w:rsid w:val="00153771"/>
    <w:rsid w:val="001537F7"/>
    <w:rsid w:val="00153CED"/>
    <w:rsid w:val="00153D57"/>
    <w:rsid w:val="0015402D"/>
    <w:rsid w:val="00154394"/>
    <w:rsid w:val="001543CC"/>
    <w:rsid w:val="0015444A"/>
    <w:rsid w:val="00154987"/>
    <w:rsid w:val="00154A9B"/>
    <w:rsid w:val="00154D8E"/>
    <w:rsid w:val="00154E94"/>
    <w:rsid w:val="00155286"/>
    <w:rsid w:val="0015584F"/>
    <w:rsid w:val="00155AA2"/>
    <w:rsid w:val="00155D3C"/>
    <w:rsid w:val="00156295"/>
    <w:rsid w:val="00156353"/>
    <w:rsid w:val="001563F8"/>
    <w:rsid w:val="00156400"/>
    <w:rsid w:val="00156709"/>
    <w:rsid w:val="0015688C"/>
    <w:rsid w:val="00156A51"/>
    <w:rsid w:val="00156AAC"/>
    <w:rsid w:val="00156C59"/>
    <w:rsid w:val="001574F5"/>
    <w:rsid w:val="0015771B"/>
    <w:rsid w:val="00157778"/>
    <w:rsid w:val="0015781C"/>
    <w:rsid w:val="00157A6B"/>
    <w:rsid w:val="00157A6D"/>
    <w:rsid w:val="00157C45"/>
    <w:rsid w:val="00157CBD"/>
    <w:rsid w:val="00160156"/>
    <w:rsid w:val="001602F3"/>
    <w:rsid w:val="00160407"/>
    <w:rsid w:val="00160409"/>
    <w:rsid w:val="00160E15"/>
    <w:rsid w:val="00161466"/>
    <w:rsid w:val="001618DB"/>
    <w:rsid w:val="00161E2C"/>
    <w:rsid w:val="00161EC0"/>
    <w:rsid w:val="00162453"/>
    <w:rsid w:val="00162524"/>
    <w:rsid w:val="001627DB"/>
    <w:rsid w:val="001629FA"/>
    <w:rsid w:val="001630DC"/>
    <w:rsid w:val="0016341C"/>
    <w:rsid w:val="00163633"/>
    <w:rsid w:val="00163799"/>
    <w:rsid w:val="001638BB"/>
    <w:rsid w:val="00163962"/>
    <w:rsid w:val="00163BB0"/>
    <w:rsid w:val="00163F93"/>
    <w:rsid w:val="0016418E"/>
    <w:rsid w:val="00164272"/>
    <w:rsid w:val="0016446A"/>
    <w:rsid w:val="00164AAD"/>
    <w:rsid w:val="00164C0A"/>
    <w:rsid w:val="00164CF1"/>
    <w:rsid w:val="001651FD"/>
    <w:rsid w:val="001655A1"/>
    <w:rsid w:val="00165E3D"/>
    <w:rsid w:val="00165ECA"/>
    <w:rsid w:val="00166076"/>
    <w:rsid w:val="001661B7"/>
    <w:rsid w:val="00166200"/>
    <w:rsid w:val="00166602"/>
    <w:rsid w:val="00166781"/>
    <w:rsid w:val="00166951"/>
    <w:rsid w:val="00166ABE"/>
    <w:rsid w:val="001674FB"/>
    <w:rsid w:val="00167701"/>
    <w:rsid w:val="00170075"/>
    <w:rsid w:val="001701C2"/>
    <w:rsid w:val="00170217"/>
    <w:rsid w:val="001702EA"/>
    <w:rsid w:val="00170366"/>
    <w:rsid w:val="00170521"/>
    <w:rsid w:val="00170776"/>
    <w:rsid w:val="00171038"/>
    <w:rsid w:val="001711C8"/>
    <w:rsid w:val="001712B8"/>
    <w:rsid w:val="0017149E"/>
    <w:rsid w:val="00171521"/>
    <w:rsid w:val="0017157D"/>
    <w:rsid w:val="0017169E"/>
    <w:rsid w:val="0017174A"/>
    <w:rsid w:val="00171DB1"/>
    <w:rsid w:val="00171FA4"/>
    <w:rsid w:val="0017209C"/>
    <w:rsid w:val="00172202"/>
    <w:rsid w:val="001726E2"/>
    <w:rsid w:val="001726F5"/>
    <w:rsid w:val="00172DE2"/>
    <w:rsid w:val="00173204"/>
    <w:rsid w:val="00173639"/>
    <w:rsid w:val="001739DA"/>
    <w:rsid w:val="00173B73"/>
    <w:rsid w:val="0017400A"/>
    <w:rsid w:val="001743D8"/>
    <w:rsid w:val="0017466B"/>
    <w:rsid w:val="00174740"/>
    <w:rsid w:val="001747A6"/>
    <w:rsid w:val="00174EFC"/>
    <w:rsid w:val="001751E8"/>
    <w:rsid w:val="001753D5"/>
    <w:rsid w:val="001754DD"/>
    <w:rsid w:val="0017552F"/>
    <w:rsid w:val="0017582E"/>
    <w:rsid w:val="00175E89"/>
    <w:rsid w:val="00175EB5"/>
    <w:rsid w:val="00175F10"/>
    <w:rsid w:val="00176224"/>
    <w:rsid w:val="0017624C"/>
    <w:rsid w:val="00176493"/>
    <w:rsid w:val="001769A7"/>
    <w:rsid w:val="00176A0C"/>
    <w:rsid w:val="00176BC3"/>
    <w:rsid w:val="00176C59"/>
    <w:rsid w:val="00177046"/>
    <w:rsid w:val="001775DF"/>
    <w:rsid w:val="001776A1"/>
    <w:rsid w:val="001776F4"/>
    <w:rsid w:val="00177B91"/>
    <w:rsid w:val="00177D47"/>
    <w:rsid w:val="00177FF9"/>
    <w:rsid w:val="001804B2"/>
    <w:rsid w:val="001804ED"/>
    <w:rsid w:val="00180AE3"/>
    <w:rsid w:val="0018168F"/>
    <w:rsid w:val="0018188C"/>
    <w:rsid w:val="001818DD"/>
    <w:rsid w:val="00181957"/>
    <w:rsid w:val="00181A4A"/>
    <w:rsid w:val="00181B23"/>
    <w:rsid w:val="00181D46"/>
    <w:rsid w:val="00182009"/>
    <w:rsid w:val="0018214B"/>
    <w:rsid w:val="001828D5"/>
    <w:rsid w:val="00182963"/>
    <w:rsid w:val="00182B4F"/>
    <w:rsid w:val="00182C58"/>
    <w:rsid w:val="00182F83"/>
    <w:rsid w:val="001837CF"/>
    <w:rsid w:val="00183827"/>
    <w:rsid w:val="001838D2"/>
    <w:rsid w:val="0018393B"/>
    <w:rsid w:val="00183A24"/>
    <w:rsid w:val="00183B64"/>
    <w:rsid w:val="001842CA"/>
    <w:rsid w:val="00184447"/>
    <w:rsid w:val="0018450A"/>
    <w:rsid w:val="00184768"/>
    <w:rsid w:val="00184912"/>
    <w:rsid w:val="00184F4B"/>
    <w:rsid w:val="00185252"/>
    <w:rsid w:val="001852DF"/>
    <w:rsid w:val="00185A3E"/>
    <w:rsid w:val="00185C85"/>
    <w:rsid w:val="00186872"/>
    <w:rsid w:val="00186951"/>
    <w:rsid w:val="00186A52"/>
    <w:rsid w:val="00186C5C"/>
    <w:rsid w:val="00186DA2"/>
    <w:rsid w:val="00186DD7"/>
    <w:rsid w:val="00186E0A"/>
    <w:rsid w:val="00186E84"/>
    <w:rsid w:val="0018747A"/>
    <w:rsid w:val="0018767F"/>
    <w:rsid w:val="0018778E"/>
    <w:rsid w:val="001879B4"/>
    <w:rsid w:val="00187A3D"/>
    <w:rsid w:val="00187CB2"/>
    <w:rsid w:val="00187FBB"/>
    <w:rsid w:val="001902D3"/>
    <w:rsid w:val="001905BD"/>
    <w:rsid w:val="00190CC4"/>
    <w:rsid w:val="001910E5"/>
    <w:rsid w:val="00191300"/>
    <w:rsid w:val="0019179B"/>
    <w:rsid w:val="00191BEA"/>
    <w:rsid w:val="001923E4"/>
    <w:rsid w:val="00192444"/>
    <w:rsid w:val="0019298A"/>
    <w:rsid w:val="00192E4E"/>
    <w:rsid w:val="001931EE"/>
    <w:rsid w:val="00193C23"/>
    <w:rsid w:val="0019459D"/>
    <w:rsid w:val="0019472F"/>
    <w:rsid w:val="0019489F"/>
    <w:rsid w:val="00194A7C"/>
    <w:rsid w:val="00194A95"/>
    <w:rsid w:val="00194B1C"/>
    <w:rsid w:val="00194B9D"/>
    <w:rsid w:val="00194F5B"/>
    <w:rsid w:val="00195360"/>
    <w:rsid w:val="001956B8"/>
    <w:rsid w:val="00195A2B"/>
    <w:rsid w:val="0019607F"/>
    <w:rsid w:val="0019661E"/>
    <w:rsid w:val="00196622"/>
    <w:rsid w:val="00196F14"/>
    <w:rsid w:val="00196F6A"/>
    <w:rsid w:val="00196FB6"/>
    <w:rsid w:val="00197112"/>
    <w:rsid w:val="00197581"/>
    <w:rsid w:val="00197C29"/>
    <w:rsid w:val="00197C92"/>
    <w:rsid w:val="001A0416"/>
    <w:rsid w:val="001A05C3"/>
    <w:rsid w:val="001A0AD2"/>
    <w:rsid w:val="001A0B11"/>
    <w:rsid w:val="001A0D2B"/>
    <w:rsid w:val="001A0D32"/>
    <w:rsid w:val="001A11C8"/>
    <w:rsid w:val="001A13C1"/>
    <w:rsid w:val="001A157D"/>
    <w:rsid w:val="001A162F"/>
    <w:rsid w:val="001A1C71"/>
    <w:rsid w:val="001A1E67"/>
    <w:rsid w:val="001A2394"/>
    <w:rsid w:val="001A2F9F"/>
    <w:rsid w:val="001A38AF"/>
    <w:rsid w:val="001A397D"/>
    <w:rsid w:val="001A3AEE"/>
    <w:rsid w:val="001A4382"/>
    <w:rsid w:val="001A4508"/>
    <w:rsid w:val="001A45FF"/>
    <w:rsid w:val="001A466E"/>
    <w:rsid w:val="001A46DD"/>
    <w:rsid w:val="001A4714"/>
    <w:rsid w:val="001A4ABC"/>
    <w:rsid w:val="001A4AC9"/>
    <w:rsid w:val="001A5153"/>
    <w:rsid w:val="001A5351"/>
    <w:rsid w:val="001A5382"/>
    <w:rsid w:val="001A587B"/>
    <w:rsid w:val="001A5D7F"/>
    <w:rsid w:val="001A63BF"/>
    <w:rsid w:val="001A6B9D"/>
    <w:rsid w:val="001A6DA5"/>
    <w:rsid w:val="001A6E40"/>
    <w:rsid w:val="001A6F9E"/>
    <w:rsid w:val="001A7B19"/>
    <w:rsid w:val="001B0507"/>
    <w:rsid w:val="001B0509"/>
    <w:rsid w:val="001B0D2F"/>
    <w:rsid w:val="001B0E75"/>
    <w:rsid w:val="001B0EE9"/>
    <w:rsid w:val="001B0F05"/>
    <w:rsid w:val="001B0F6C"/>
    <w:rsid w:val="001B100C"/>
    <w:rsid w:val="001B1610"/>
    <w:rsid w:val="001B18B7"/>
    <w:rsid w:val="001B1921"/>
    <w:rsid w:val="001B1CCF"/>
    <w:rsid w:val="001B1EF6"/>
    <w:rsid w:val="001B1F4C"/>
    <w:rsid w:val="001B2524"/>
    <w:rsid w:val="001B26CB"/>
    <w:rsid w:val="001B286B"/>
    <w:rsid w:val="001B2984"/>
    <w:rsid w:val="001B2A26"/>
    <w:rsid w:val="001B2A5C"/>
    <w:rsid w:val="001B2AC2"/>
    <w:rsid w:val="001B30C2"/>
    <w:rsid w:val="001B32BE"/>
    <w:rsid w:val="001B35BF"/>
    <w:rsid w:val="001B37C4"/>
    <w:rsid w:val="001B3CD4"/>
    <w:rsid w:val="001B3CEE"/>
    <w:rsid w:val="001B3E50"/>
    <w:rsid w:val="001B42ED"/>
    <w:rsid w:val="001B440F"/>
    <w:rsid w:val="001B46C3"/>
    <w:rsid w:val="001B4CA2"/>
    <w:rsid w:val="001B4D8D"/>
    <w:rsid w:val="001B5102"/>
    <w:rsid w:val="001B56EA"/>
    <w:rsid w:val="001B59DC"/>
    <w:rsid w:val="001B6197"/>
    <w:rsid w:val="001B65B3"/>
    <w:rsid w:val="001B68FE"/>
    <w:rsid w:val="001B6DBE"/>
    <w:rsid w:val="001B6E51"/>
    <w:rsid w:val="001B7485"/>
    <w:rsid w:val="001B7498"/>
    <w:rsid w:val="001B7547"/>
    <w:rsid w:val="001B7577"/>
    <w:rsid w:val="001B7AA1"/>
    <w:rsid w:val="001B7C63"/>
    <w:rsid w:val="001B7E73"/>
    <w:rsid w:val="001C062F"/>
    <w:rsid w:val="001C06BD"/>
    <w:rsid w:val="001C0F41"/>
    <w:rsid w:val="001C1186"/>
    <w:rsid w:val="001C12CE"/>
    <w:rsid w:val="001C1562"/>
    <w:rsid w:val="001C16E0"/>
    <w:rsid w:val="001C1A9F"/>
    <w:rsid w:val="001C1B34"/>
    <w:rsid w:val="001C1C5F"/>
    <w:rsid w:val="001C202F"/>
    <w:rsid w:val="001C220E"/>
    <w:rsid w:val="001C24D5"/>
    <w:rsid w:val="001C2B2C"/>
    <w:rsid w:val="001C2D72"/>
    <w:rsid w:val="001C301A"/>
    <w:rsid w:val="001C3B95"/>
    <w:rsid w:val="001C3E9B"/>
    <w:rsid w:val="001C421E"/>
    <w:rsid w:val="001C448B"/>
    <w:rsid w:val="001C4767"/>
    <w:rsid w:val="001C4812"/>
    <w:rsid w:val="001C49EE"/>
    <w:rsid w:val="001C4B54"/>
    <w:rsid w:val="001C4CFD"/>
    <w:rsid w:val="001C4F0E"/>
    <w:rsid w:val="001C510D"/>
    <w:rsid w:val="001C59E1"/>
    <w:rsid w:val="001C5A0E"/>
    <w:rsid w:val="001C5A4B"/>
    <w:rsid w:val="001C64DB"/>
    <w:rsid w:val="001C68CB"/>
    <w:rsid w:val="001C6AA7"/>
    <w:rsid w:val="001C717B"/>
    <w:rsid w:val="001C763E"/>
    <w:rsid w:val="001C76DB"/>
    <w:rsid w:val="001C775A"/>
    <w:rsid w:val="001C7AA3"/>
    <w:rsid w:val="001D007A"/>
    <w:rsid w:val="001D02D3"/>
    <w:rsid w:val="001D065D"/>
    <w:rsid w:val="001D0A65"/>
    <w:rsid w:val="001D0B13"/>
    <w:rsid w:val="001D0E84"/>
    <w:rsid w:val="001D13B2"/>
    <w:rsid w:val="001D148E"/>
    <w:rsid w:val="001D1683"/>
    <w:rsid w:val="001D1AC3"/>
    <w:rsid w:val="001D1D53"/>
    <w:rsid w:val="001D2534"/>
    <w:rsid w:val="001D276E"/>
    <w:rsid w:val="001D2E91"/>
    <w:rsid w:val="001D355B"/>
    <w:rsid w:val="001D3709"/>
    <w:rsid w:val="001D3793"/>
    <w:rsid w:val="001D393B"/>
    <w:rsid w:val="001D3E9B"/>
    <w:rsid w:val="001D4501"/>
    <w:rsid w:val="001D467A"/>
    <w:rsid w:val="001D4A6D"/>
    <w:rsid w:val="001D54D6"/>
    <w:rsid w:val="001D55D4"/>
    <w:rsid w:val="001D5A9B"/>
    <w:rsid w:val="001D5AF4"/>
    <w:rsid w:val="001D5CA2"/>
    <w:rsid w:val="001D6098"/>
    <w:rsid w:val="001D640B"/>
    <w:rsid w:val="001D653A"/>
    <w:rsid w:val="001D691D"/>
    <w:rsid w:val="001D6955"/>
    <w:rsid w:val="001D6976"/>
    <w:rsid w:val="001D6E7E"/>
    <w:rsid w:val="001D7284"/>
    <w:rsid w:val="001D72BD"/>
    <w:rsid w:val="001D7332"/>
    <w:rsid w:val="001D7547"/>
    <w:rsid w:val="001D7881"/>
    <w:rsid w:val="001D7B26"/>
    <w:rsid w:val="001D7D74"/>
    <w:rsid w:val="001D7DCF"/>
    <w:rsid w:val="001D7E36"/>
    <w:rsid w:val="001E0085"/>
    <w:rsid w:val="001E025C"/>
    <w:rsid w:val="001E0941"/>
    <w:rsid w:val="001E0A9D"/>
    <w:rsid w:val="001E0E32"/>
    <w:rsid w:val="001E0F7C"/>
    <w:rsid w:val="001E0FDE"/>
    <w:rsid w:val="001E104C"/>
    <w:rsid w:val="001E1402"/>
    <w:rsid w:val="001E192F"/>
    <w:rsid w:val="001E20D6"/>
    <w:rsid w:val="001E2797"/>
    <w:rsid w:val="001E2886"/>
    <w:rsid w:val="001E2A65"/>
    <w:rsid w:val="001E2BD4"/>
    <w:rsid w:val="001E2C64"/>
    <w:rsid w:val="001E2F52"/>
    <w:rsid w:val="001E340A"/>
    <w:rsid w:val="001E355E"/>
    <w:rsid w:val="001E3A69"/>
    <w:rsid w:val="001E3BCD"/>
    <w:rsid w:val="001E3D34"/>
    <w:rsid w:val="001E3E2A"/>
    <w:rsid w:val="001E45F5"/>
    <w:rsid w:val="001E478C"/>
    <w:rsid w:val="001E4937"/>
    <w:rsid w:val="001E4D93"/>
    <w:rsid w:val="001E50EA"/>
    <w:rsid w:val="001E51A4"/>
    <w:rsid w:val="001E551D"/>
    <w:rsid w:val="001E55C6"/>
    <w:rsid w:val="001E599C"/>
    <w:rsid w:val="001E6205"/>
    <w:rsid w:val="001E6A30"/>
    <w:rsid w:val="001E7478"/>
    <w:rsid w:val="001E7679"/>
    <w:rsid w:val="001E7919"/>
    <w:rsid w:val="001E7A21"/>
    <w:rsid w:val="001F0219"/>
    <w:rsid w:val="001F0405"/>
    <w:rsid w:val="001F04B0"/>
    <w:rsid w:val="001F0502"/>
    <w:rsid w:val="001F0511"/>
    <w:rsid w:val="001F0696"/>
    <w:rsid w:val="001F09FA"/>
    <w:rsid w:val="001F0A14"/>
    <w:rsid w:val="001F0F6E"/>
    <w:rsid w:val="001F0F7A"/>
    <w:rsid w:val="001F10CC"/>
    <w:rsid w:val="001F1556"/>
    <w:rsid w:val="001F18F1"/>
    <w:rsid w:val="001F2365"/>
    <w:rsid w:val="001F23BD"/>
    <w:rsid w:val="001F2446"/>
    <w:rsid w:val="001F2513"/>
    <w:rsid w:val="001F2656"/>
    <w:rsid w:val="001F273E"/>
    <w:rsid w:val="001F2C8D"/>
    <w:rsid w:val="001F355B"/>
    <w:rsid w:val="001F37CA"/>
    <w:rsid w:val="001F3830"/>
    <w:rsid w:val="001F41AC"/>
    <w:rsid w:val="001F42B6"/>
    <w:rsid w:val="001F4419"/>
    <w:rsid w:val="001F5100"/>
    <w:rsid w:val="001F5359"/>
    <w:rsid w:val="001F54A1"/>
    <w:rsid w:val="001F578F"/>
    <w:rsid w:val="001F5B3E"/>
    <w:rsid w:val="001F5C38"/>
    <w:rsid w:val="001F5C61"/>
    <w:rsid w:val="001F6247"/>
    <w:rsid w:val="001F656A"/>
    <w:rsid w:val="001F6705"/>
    <w:rsid w:val="001F6C62"/>
    <w:rsid w:val="001F6C72"/>
    <w:rsid w:val="001F7035"/>
    <w:rsid w:val="001F73BE"/>
    <w:rsid w:val="001F7691"/>
    <w:rsid w:val="001F7817"/>
    <w:rsid w:val="001F7C14"/>
    <w:rsid w:val="001F7F12"/>
    <w:rsid w:val="002006D0"/>
    <w:rsid w:val="00200918"/>
    <w:rsid w:val="00200AB1"/>
    <w:rsid w:val="00200BA1"/>
    <w:rsid w:val="00200C99"/>
    <w:rsid w:val="00200D09"/>
    <w:rsid w:val="00200D51"/>
    <w:rsid w:val="00200F71"/>
    <w:rsid w:val="0020148B"/>
    <w:rsid w:val="00201569"/>
    <w:rsid w:val="002015BD"/>
    <w:rsid w:val="0020160B"/>
    <w:rsid w:val="00201826"/>
    <w:rsid w:val="00201C5B"/>
    <w:rsid w:val="00202429"/>
    <w:rsid w:val="0020256F"/>
    <w:rsid w:val="0020267D"/>
    <w:rsid w:val="002029A6"/>
    <w:rsid w:val="00202B7A"/>
    <w:rsid w:val="00202BBF"/>
    <w:rsid w:val="00202E1D"/>
    <w:rsid w:val="002032A3"/>
    <w:rsid w:val="002033C2"/>
    <w:rsid w:val="0020360F"/>
    <w:rsid w:val="0020371A"/>
    <w:rsid w:val="002038B0"/>
    <w:rsid w:val="00203EBA"/>
    <w:rsid w:val="0020403B"/>
    <w:rsid w:val="002040B8"/>
    <w:rsid w:val="0020431A"/>
    <w:rsid w:val="002044F0"/>
    <w:rsid w:val="00204910"/>
    <w:rsid w:val="00204A94"/>
    <w:rsid w:val="00204EB2"/>
    <w:rsid w:val="0020502B"/>
    <w:rsid w:val="00205759"/>
    <w:rsid w:val="00205B1E"/>
    <w:rsid w:val="00205C4E"/>
    <w:rsid w:val="0020619C"/>
    <w:rsid w:val="002061D1"/>
    <w:rsid w:val="00206A13"/>
    <w:rsid w:val="00206A5C"/>
    <w:rsid w:val="00206CD6"/>
    <w:rsid w:val="00207142"/>
    <w:rsid w:val="00207718"/>
    <w:rsid w:val="00207F4A"/>
    <w:rsid w:val="002101AF"/>
    <w:rsid w:val="00210439"/>
    <w:rsid w:val="00210577"/>
    <w:rsid w:val="002109DC"/>
    <w:rsid w:val="00210C69"/>
    <w:rsid w:val="00210D9A"/>
    <w:rsid w:val="00211467"/>
    <w:rsid w:val="002118F8"/>
    <w:rsid w:val="00211A5E"/>
    <w:rsid w:val="00211BEC"/>
    <w:rsid w:val="00211C16"/>
    <w:rsid w:val="00211C55"/>
    <w:rsid w:val="00211CBD"/>
    <w:rsid w:val="00211E03"/>
    <w:rsid w:val="00212119"/>
    <w:rsid w:val="002121F6"/>
    <w:rsid w:val="002124EB"/>
    <w:rsid w:val="00212C38"/>
    <w:rsid w:val="00212CDF"/>
    <w:rsid w:val="00212D5D"/>
    <w:rsid w:val="0021305A"/>
    <w:rsid w:val="00213099"/>
    <w:rsid w:val="002130DC"/>
    <w:rsid w:val="002131AF"/>
    <w:rsid w:val="0021321A"/>
    <w:rsid w:val="0021345A"/>
    <w:rsid w:val="0021356B"/>
    <w:rsid w:val="00213A32"/>
    <w:rsid w:val="00213C23"/>
    <w:rsid w:val="00213DD5"/>
    <w:rsid w:val="00213E13"/>
    <w:rsid w:val="0021411A"/>
    <w:rsid w:val="002146B1"/>
    <w:rsid w:val="00214A38"/>
    <w:rsid w:val="00214A6F"/>
    <w:rsid w:val="00214AE6"/>
    <w:rsid w:val="00214B53"/>
    <w:rsid w:val="00215523"/>
    <w:rsid w:val="00215B86"/>
    <w:rsid w:val="00215D0E"/>
    <w:rsid w:val="00216230"/>
    <w:rsid w:val="00216706"/>
    <w:rsid w:val="00216DEC"/>
    <w:rsid w:val="00216E37"/>
    <w:rsid w:val="0021712A"/>
    <w:rsid w:val="002171E2"/>
    <w:rsid w:val="002177D8"/>
    <w:rsid w:val="002177F3"/>
    <w:rsid w:val="00217DCA"/>
    <w:rsid w:val="00217E71"/>
    <w:rsid w:val="00217EE3"/>
    <w:rsid w:val="0022002A"/>
    <w:rsid w:val="002200AA"/>
    <w:rsid w:val="0022038A"/>
    <w:rsid w:val="002215A0"/>
    <w:rsid w:val="00221639"/>
    <w:rsid w:val="0022187A"/>
    <w:rsid w:val="002218FD"/>
    <w:rsid w:val="00221B65"/>
    <w:rsid w:val="00222170"/>
    <w:rsid w:val="00222841"/>
    <w:rsid w:val="00222960"/>
    <w:rsid w:val="00222C87"/>
    <w:rsid w:val="00222E7D"/>
    <w:rsid w:val="00223165"/>
    <w:rsid w:val="002231DE"/>
    <w:rsid w:val="002231F8"/>
    <w:rsid w:val="002236AF"/>
    <w:rsid w:val="00223754"/>
    <w:rsid w:val="002237AA"/>
    <w:rsid w:val="0022391C"/>
    <w:rsid w:val="00223A9B"/>
    <w:rsid w:val="00224267"/>
    <w:rsid w:val="002247AD"/>
    <w:rsid w:val="002247DB"/>
    <w:rsid w:val="002248B3"/>
    <w:rsid w:val="00224B74"/>
    <w:rsid w:val="00224CEA"/>
    <w:rsid w:val="00224D5A"/>
    <w:rsid w:val="00224FB7"/>
    <w:rsid w:val="00225112"/>
    <w:rsid w:val="002258FA"/>
    <w:rsid w:val="00225949"/>
    <w:rsid w:val="00226390"/>
    <w:rsid w:val="00226528"/>
    <w:rsid w:val="0022663A"/>
    <w:rsid w:val="00226689"/>
    <w:rsid w:val="002269CD"/>
    <w:rsid w:val="00226C5D"/>
    <w:rsid w:val="00226F7F"/>
    <w:rsid w:val="0022716C"/>
    <w:rsid w:val="002271B4"/>
    <w:rsid w:val="002271B8"/>
    <w:rsid w:val="0022792D"/>
    <w:rsid w:val="00227A66"/>
    <w:rsid w:val="00227B05"/>
    <w:rsid w:val="00227B50"/>
    <w:rsid w:val="00227C57"/>
    <w:rsid w:val="00227E63"/>
    <w:rsid w:val="00227EE8"/>
    <w:rsid w:val="0023039F"/>
    <w:rsid w:val="002304A0"/>
    <w:rsid w:val="00230743"/>
    <w:rsid w:val="0023081D"/>
    <w:rsid w:val="00230852"/>
    <w:rsid w:val="002308FC"/>
    <w:rsid w:val="0023140B"/>
    <w:rsid w:val="00231CB3"/>
    <w:rsid w:val="00231E04"/>
    <w:rsid w:val="00231F8F"/>
    <w:rsid w:val="002320F9"/>
    <w:rsid w:val="00232375"/>
    <w:rsid w:val="00232A13"/>
    <w:rsid w:val="00233082"/>
    <w:rsid w:val="0023329D"/>
    <w:rsid w:val="002333B1"/>
    <w:rsid w:val="002334AF"/>
    <w:rsid w:val="002334EC"/>
    <w:rsid w:val="0023353D"/>
    <w:rsid w:val="002338E6"/>
    <w:rsid w:val="002338FF"/>
    <w:rsid w:val="00233C60"/>
    <w:rsid w:val="00233D65"/>
    <w:rsid w:val="00234122"/>
    <w:rsid w:val="00234265"/>
    <w:rsid w:val="00234BE0"/>
    <w:rsid w:val="00234D13"/>
    <w:rsid w:val="00234D81"/>
    <w:rsid w:val="00234F90"/>
    <w:rsid w:val="0023535E"/>
    <w:rsid w:val="00235851"/>
    <w:rsid w:val="00236041"/>
    <w:rsid w:val="00236124"/>
    <w:rsid w:val="00236173"/>
    <w:rsid w:val="002363E7"/>
    <w:rsid w:val="00236928"/>
    <w:rsid w:val="00236ADA"/>
    <w:rsid w:val="002373B8"/>
    <w:rsid w:val="002374F3"/>
    <w:rsid w:val="002376D3"/>
    <w:rsid w:val="002378F3"/>
    <w:rsid w:val="00237D95"/>
    <w:rsid w:val="00240243"/>
    <w:rsid w:val="00240529"/>
    <w:rsid w:val="002408DB"/>
    <w:rsid w:val="002408EA"/>
    <w:rsid w:val="00240A07"/>
    <w:rsid w:val="00240AB0"/>
    <w:rsid w:val="0024105B"/>
    <w:rsid w:val="00241118"/>
    <w:rsid w:val="0024139C"/>
    <w:rsid w:val="002416C7"/>
    <w:rsid w:val="002419BA"/>
    <w:rsid w:val="002419E6"/>
    <w:rsid w:val="002419F1"/>
    <w:rsid w:val="00241B7F"/>
    <w:rsid w:val="00241C72"/>
    <w:rsid w:val="00241DE2"/>
    <w:rsid w:val="00241FBA"/>
    <w:rsid w:val="002421EE"/>
    <w:rsid w:val="00242541"/>
    <w:rsid w:val="0024297A"/>
    <w:rsid w:val="00242A10"/>
    <w:rsid w:val="00242C1A"/>
    <w:rsid w:val="00242DC5"/>
    <w:rsid w:val="00242E76"/>
    <w:rsid w:val="00243128"/>
    <w:rsid w:val="00243476"/>
    <w:rsid w:val="00243541"/>
    <w:rsid w:val="00243687"/>
    <w:rsid w:val="0024373D"/>
    <w:rsid w:val="0024403F"/>
    <w:rsid w:val="002444C1"/>
    <w:rsid w:val="002445B0"/>
    <w:rsid w:val="0024560A"/>
    <w:rsid w:val="00245C95"/>
    <w:rsid w:val="00245DC3"/>
    <w:rsid w:val="00245ED3"/>
    <w:rsid w:val="00245FD5"/>
    <w:rsid w:val="00246266"/>
    <w:rsid w:val="002462C5"/>
    <w:rsid w:val="002463CA"/>
    <w:rsid w:val="002464E5"/>
    <w:rsid w:val="002465B0"/>
    <w:rsid w:val="00246893"/>
    <w:rsid w:val="00246E6E"/>
    <w:rsid w:val="00246F4A"/>
    <w:rsid w:val="0024762F"/>
    <w:rsid w:val="0024765B"/>
    <w:rsid w:val="00247D8E"/>
    <w:rsid w:val="002500D4"/>
    <w:rsid w:val="00250205"/>
    <w:rsid w:val="00250380"/>
    <w:rsid w:val="002503F5"/>
    <w:rsid w:val="00250447"/>
    <w:rsid w:val="0025083A"/>
    <w:rsid w:val="00250AD7"/>
    <w:rsid w:val="00250CC6"/>
    <w:rsid w:val="00250EAC"/>
    <w:rsid w:val="002510D4"/>
    <w:rsid w:val="002515E9"/>
    <w:rsid w:val="002516A3"/>
    <w:rsid w:val="00251A1B"/>
    <w:rsid w:val="00251C24"/>
    <w:rsid w:val="002521F0"/>
    <w:rsid w:val="002527AB"/>
    <w:rsid w:val="002528C2"/>
    <w:rsid w:val="002529F6"/>
    <w:rsid w:val="0025334C"/>
    <w:rsid w:val="002533B3"/>
    <w:rsid w:val="002539E6"/>
    <w:rsid w:val="002542B5"/>
    <w:rsid w:val="002543EB"/>
    <w:rsid w:val="00254BA7"/>
    <w:rsid w:val="00254C33"/>
    <w:rsid w:val="002551E8"/>
    <w:rsid w:val="002554EE"/>
    <w:rsid w:val="00255528"/>
    <w:rsid w:val="002558F6"/>
    <w:rsid w:val="00255905"/>
    <w:rsid w:val="00255A5A"/>
    <w:rsid w:val="00255B6A"/>
    <w:rsid w:val="00255C16"/>
    <w:rsid w:val="00256291"/>
    <w:rsid w:val="00256314"/>
    <w:rsid w:val="0025681F"/>
    <w:rsid w:val="00256EB6"/>
    <w:rsid w:val="0025701D"/>
    <w:rsid w:val="00257095"/>
    <w:rsid w:val="002571DC"/>
    <w:rsid w:val="00257463"/>
    <w:rsid w:val="002574A7"/>
    <w:rsid w:val="00257572"/>
    <w:rsid w:val="00257797"/>
    <w:rsid w:val="00257B6B"/>
    <w:rsid w:val="00257E21"/>
    <w:rsid w:val="002600ED"/>
    <w:rsid w:val="002603D5"/>
    <w:rsid w:val="00260966"/>
    <w:rsid w:val="00260AEC"/>
    <w:rsid w:val="00260EDC"/>
    <w:rsid w:val="002614C1"/>
    <w:rsid w:val="00261A45"/>
    <w:rsid w:val="00261BB2"/>
    <w:rsid w:val="002620F1"/>
    <w:rsid w:val="0026214E"/>
    <w:rsid w:val="0026275D"/>
    <w:rsid w:val="00262D72"/>
    <w:rsid w:val="00262E72"/>
    <w:rsid w:val="00263746"/>
    <w:rsid w:val="00264409"/>
    <w:rsid w:val="00264480"/>
    <w:rsid w:val="002645E2"/>
    <w:rsid w:val="00264A09"/>
    <w:rsid w:val="00264A16"/>
    <w:rsid w:val="00264A9E"/>
    <w:rsid w:val="00264AAE"/>
    <w:rsid w:val="00264B8E"/>
    <w:rsid w:val="002652C1"/>
    <w:rsid w:val="00265358"/>
    <w:rsid w:val="00265563"/>
    <w:rsid w:val="00265FFE"/>
    <w:rsid w:val="00266380"/>
    <w:rsid w:val="002667DD"/>
    <w:rsid w:val="00266A00"/>
    <w:rsid w:val="00266FA9"/>
    <w:rsid w:val="0026728F"/>
    <w:rsid w:val="002674B5"/>
    <w:rsid w:val="002676DA"/>
    <w:rsid w:val="00267841"/>
    <w:rsid w:val="00267B2C"/>
    <w:rsid w:val="00270118"/>
    <w:rsid w:val="002704A2"/>
    <w:rsid w:val="002704D2"/>
    <w:rsid w:val="00270B11"/>
    <w:rsid w:val="00270B6F"/>
    <w:rsid w:val="00270E85"/>
    <w:rsid w:val="00271448"/>
    <w:rsid w:val="002714A0"/>
    <w:rsid w:val="002715FE"/>
    <w:rsid w:val="00271634"/>
    <w:rsid w:val="00271639"/>
    <w:rsid w:val="00271BE3"/>
    <w:rsid w:val="00271F93"/>
    <w:rsid w:val="00272144"/>
    <w:rsid w:val="0027223E"/>
    <w:rsid w:val="00272AC2"/>
    <w:rsid w:val="00272C33"/>
    <w:rsid w:val="002737EC"/>
    <w:rsid w:val="00273863"/>
    <w:rsid w:val="00273BCE"/>
    <w:rsid w:val="00273BFA"/>
    <w:rsid w:val="00273CE9"/>
    <w:rsid w:val="00274222"/>
    <w:rsid w:val="00274313"/>
    <w:rsid w:val="0027454B"/>
    <w:rsid w:val="00274962"/>
    <w:rsid w:val="00274980"/>
    <w:rsid w:val="0027550B"/>
    <w:rsid w:val="002759A9"/>
    <w:rsid w:val="00275BED"/>
    <w:rsid w:val="00275C23"/>
    <w:rsid w:val="0027611F"/>
    <w:rsid w:val="00276132"/>
    <w:rsid w:val="002763CE"/>
    <w:rsid w:val="00276875"/>
    <w:rsid w:val="002768D7"/>
    <w:rsid w:val="00277148"/>
    <w:rsid w:val="00277177"/>
    <w:rsid w:val="002771C6"/>
    <w:rsid w:val="00277389"/>
    <w:rsid w:val="0027750A"/>
    <w:rsid w:val="0027755C"/>
    <w:rsid w:val="00277BE1"/>
    <w:rsid w:val="0028003B"/>
    <w:rsid w:val="0028047B"/>
    <w:rsid w:val="00280973"/>
    <w:rsid w:val="00280CEB"/>
    <w:rsid w:val="00280CF4"/>
    <w:rsid w:val="00280D95"/>
    <w:rsid w:val="00280EB4"/>
    <w:rsid w:val="00280F6D"/>
    <w:rsid w:val="00280FDF"/>
    <w:rsid w:val="00280FE2"/>
    <w:rsid w:val="002812CF"/>
    <w:rsid w:val="002813AE"/>
    <w:rsid w:val="002815B6"/>
    <w:rsid w:val="002816F2"/>
    <w:rsid w:val="002819D7"/>
    <w:rsid w:val="00281ADF"/>
    <w:rsid w:val="00281F9D"/>
    <w:rsid w:val="00282192"/>
    <w:rsid w:val="00282216"/>
    <w:rsid w:val="0028253F"/>
    <w:rsid w:val="002827F7"/>
    <w:rsid w:val="0028282D"/>
    <w:rsid w:val="00282B27"/>
    <w:rsid w:val="00282C62"/>
    <w:rsid w:val="00282ECE"/>
    <w:rsid w:val="0028309A"/>
    <w:rsid w:val="00283755"/>
    <w:rsid w:val="002838A7"/>
    <w:rsid w:val="00283A0A"/>
    <w:rsid w:val="0028436A"/>
    <w:rsid w:val="00284C25"/>
    <w:rsid w:val="00285399"/>
    <w:rsid w:val="00285551"/>
    <w:rsid w:val="00285651"/>
    <w:rsid w:val="00285711"/>
    <w:rsid w:val="00285848"/>
    <w:rsid w:val="00285F84"/>
    <w:rsid w:val="00286116"/>
    <w:rsid w:val="002865A6"/>
    <w:rsid w:val="002866C4"/>
    <w:rsid w:val="00286CC1"/>
    <w:rsid w:val="00287DA9"/>
    <w:rsid w:val="00287E3A"/>
    <w:rsid w:val="00287F26"/>
    <w:rsid w:val="002906D3"/>
    <w:rsid w:val="002907CE"/>
    <w:rsid w:val="002909E2"/>
    <w:rsid w:val="00290DFE"/>
    <w:rsid w:val="00290E4F"/>
    <w:rsid w:val="00291091"/>
    <w:rsid w:val="00291535"/>
    <w:rsid w:val="002919E6"/>
    <w:rsid w:val="00291BF8"/>
    <w:rsid w:val="00291FCD"/>
    <w:rsid w:val="00292053"/>
    <w:rsid w:val="00292857"/>
    <w:rsid w:val="00292A9E"/>
    <w:rsid w:val="00292BB8"/>
    <w:rsid w:val="00292E64"/>
    <w:rsid w:val="00293029"/>
    <w:rsid w:val="00293F56"/>
    <w:rsid w:val="002946C2"/>
    <w:rsid w:val="002947B1"/>
    <w:rsid w:val="002948FE"/>
    <w:rsid w:val="00294BD4"/>
    <w:rsid w:val="00294DA2"/>
    <w:rsid w:val="00294DB9"/>
    <w:rsid w:val="00295807"/>
    <w:rsid w:val="002958EF"/>
    <w:rsid w:val="00295A5A"/>
    <w:rsid w:val="00295B7B"/>
    <w:rsid w:val="00295FB7"/>
    <w:rsid w:val="00296242"/>
    <w:rsid w:val="00296573"/>
    <w:rsid w:val="00296669"/>
    <w:rsid w:val="00296B86"/>
    <w:rsid w:val="0029734D"/>
    <w:rsid w:val="00297768"/>
    <w:rsid w:val="002A0676"/>
    <w:rsid w:val="002A0A54"/>
    <w:rsid w:val="002A0DD8"/>
    <w:rsid w:val="002A0E9E"/>
    <w:rsid w:val="002A0ECE"/>
    <w:rsid w:val="002A0ED1"/>
    <w:rsid w:val="002A1767"/>
    <w:rsid w:val="002A186E"/>
    <w:rsid w:val="002A1AE1"/>
    <w:rsid w:val="002A1B43"/>
    <w:rsid w:val="002A201A"/>
    <w:rsid w:val="002A223D"/>
    <w:rsid w:val="002A2B73"/>
    <w:rsid w:val="002A33F4"/>
    <w:rsid w:val="002A39F1"/>
    <w:rsid w:val="002A39F4"/>
    <w:rsid w:val="002A3A8B"/>
    <w:rsid w:val="002A409F"/>
    <w:rsid w:val="002A41CA"/>
    <w:rsid w:val="002A4341"/>
    <w:rsid w:val="002A440E"/>
    <w:rsid w:val="002A4705"/>
    <w:rsid w:val="002A4D11"/>
    <w:rsid w:val="002A4DE8"/>
    <w:rsid w:val="002A507B"/>
    <w:rsid w:val="002A55DD"/>
    <w:rsid w:val="002A56E9"/>
    <w:rsid w:val="002A56EC"/>
    <w:rsid w:val="002A583F"/>
    <w:rsid w:val="002A5979"/>
    <w:rsid w:val="002A5D52"/>
    <w:rsid w:val="002A5E81"/>
    <w:rsid w:val="002A5F71"/>
    <w:rsid w:val="002A60B5"/>
    <w:rsid w:val="002A6380"/>
    <w:rsid w:val="002A641C"/>
    <w:rsid w:val="002A67CF"/>
    <w:rsid w:val="002A680E"/>
    <w:rsid w:val="002A6965"/>
    <w:rsid w:val="002A6AD5"/>
    <w:rsid w:val="002A7113"/>
    <w:rsid w:val="002A7343"/>
    <w:rsid w:val="002A7652"/>
    <w:rsid w:val="002A7848"/>
    <w:rsid w:val="002A7A04"/>
    <w:rsid w:val="002B03AD"/>
    <w:rsid w:val="002B03BC"/>
    <w:rsid w:val="002B09A7"/>
    <w:rsid w:val="002B0F43"/>
    <w:rsid w:val="002B0F92"/>
    <w:rsid w:val="002B10BE"/>
    <w:rsid w:val="002B1216"/>
    <w:rsid w:val="002B17C1"/>
    <w:rsid w:val="002B1AF8"/>
    <w:rsid w:val="002B1D4B"/>
    <w:rsid w:val="002B27FF"/>
    <w:rsid w:val="002B2C93"/>
    <w:rsid w:val="002B2CC9"/>
    <w:rsid w:val="002B2DA1"/>
    <w:rsid w:val="002B2F61"/>
    <w:rsid w:val="002B2FCA"/>
    <w:rsid w:val="002B328E"/>
    <w:rsid w:val="002B3555"/>
    <w:rsid w:val="002B39FC"/>
    <w:rsid w:val="002B3D2F"/>
    <w:rsid w:val="002B3E34"/>
    <w:rsid w:val="002B3E46"/>
    <w:rsid w:val="002B4299"/>
    <w:rsid w:val="002B4390"/>
    <w:rsid w:val="002B4443"/>
    <w:rsid w:val="002B4582"/>
    <w:rsid w:val="002B45E6"/>
    <w:rsid w:val="002B489B"/>
    <w:rsid w:val="002B4B0D"/>
    <w:rsid w:val="002B5323"/>
    <w:rsid w:val="002B583F"/>
    <w:rsid w:val="002B5C7B"/>
    <w:rsid w:val="002B5DEB"/>
    <w:rsid w:val="002B67D9"/>
    <w:rsid w:val="002B6EC5"/>
    <w:rsid w:val="002B6F27"/>
    <w:rsid w:val="002B7405"/>
    <w:rsid w:val="002B7644"/>
    <w:rsid w:val="002B7704"/>
    <w:rsid w:val="002B772D"/>
    <w:rsid w:val="002B784F"/>
    <w:rsid w:val="002B7B49"/>
    <w:rsid w:val="002C0234"/>
    <w:rsid w:val="002C02F0"/>
    <w:rsid w:val="002C06D6"/>
    <w:rsid w:val="002C0AC1"/>
    <w:rsid w:val="002C0C1E"/>
    <w:rsid w:val="002C0CC7"/>
    <w:rsid w:val="002C1021"/>
    <w:rsid w:val="002C1282"/>
    <w:rsid w:val="002C12FE"/>
    <w:rsid w:val="002C140E"/>
    <w:rsid w:val="002C1A07"/>
    <w:rsid w:val="002C1A7E"/>
    <w:rsid w:val="002C1D4E"/>
    <w:rsid w:val="002C1EB0"/>
    <w:rsid w:val="002C1EC1"/>
    <w:rsid w:val="002C20B6"/>
    <w:rsid w:val="002C20BE"/>
    <w:rsid w:val="002C2101"/>
    <w:rsid w:val="002C2237"/>
    <w:rsid w:val="002C2240"/>
    <w:rsid w:val="002C2593"/>
    <w:rsid w:val="002C2608"/>
    <w:rsid w:val="002C27E0"/>
    <w:rsid w:val="002C28FA"/>
    <w:rsid w:val="002C297E"/>
    <w:rsid w:val="002C3074"/>
    <w:rsid w:val="002C3209"/>
    <w:rsid w:val="002C375B"/>
    <w:rsid w:val="002C4116"/>
    <w:rsid w:val="002C41FF"/>
    <w:rsid w:val="002C4256"/>
    <w:rsid w:val="002C4300"/>
    <w:rsid w:val="002C4B0C"/>
    <w:rsid w:val="002C5C7E"/>
    <w:rsid w:val="002C628F"/>
    <w:rsid w:val="002C6357"/>
    <w:rsid w:val="002C677F"/>
    <w:rsid w:val="002C6846"/>
    <w:rsid w:val="002C6A93"/>
    <w:rsid w:val="002C6D01"/>
    <w:rsid w:val="002C7190"/>
    <w:rsid w:val="002C7324"/>
    <w:rsid w:val="002C74E2"/>
    <w:rsid w:val="002C760B"/>
    <w:rsid w:val="002C764D"/>
    <w:rsid w:val="002D0328"/>
    <w:rsid w:val="002D0A7C"/>
    <w:rsid w:val="002D1321"/>
    <w:rsid w:val="002D192A"/>
    <w:rsid w:val="002D2616"/>
    <w:rsid w:val="002D2684"/>
    <w:rsid w:val="002D2745"/>
    <w:rsid w:val="002D2AD4"/>
    <w:rsid w:val="002D2F5A"/>
    <w:rsid w:val="002D3376"/>
    <w:rsid w:val="002D3761"/>
    <w:rsid w:val="002D3A12"/>
    <w:rsid w:val="002D3D24"/>
    <w:rsid w:val="002D4126"/>
    <w:rsid w:val="002D488E"/>
    <w:rsid w:val="002D4A97"/>
    <w:rsid w:val="002D4B2A"/>
    <w:rsid w:val="002D4BEF"/>
    <w:rsid w:val="002D4F61"/>
    <w:rsid w:val="002D557F"/>
    <w:rsid w:val="002D5725"/>
    <w:rsid w:val="002D5776"/>
    <w:rsid w:val="002D59E9"/>
    <w:rsid w:val="002D5AAA"/>
    <w:rsid w:val="002D5B2E"/>
    <w:rsid w:val="002D60E5"/>
    <w:rsid w:val="002D63AE"/>
    <w:rsid w:val="002D6581"/>
    <w:rsid w:val="002D686C"/>
    <w:rsid w:val="002D6B0B"/>
    <w:rsid w:val="002D739C"/>
    <w:rsid w:val="002D73FA"/>
    <w:rsid w:val="002D74BA"/>
    <w:rsid w:val="002D7554"/>
    <w:rsid w:val="002D755A"/>
    <w:rsid w:val="002D75AC"/>
    <w:rsid w:val="002D75B8"/>
    <w:rsid w:val="002D7674"/>
    <w:rsid w:val="002D76A6"/>
    <w:rsid w:val="002D798B"/>
    <w:rsid w:val="002D7B9D"/>
    <w:rsid w:val="002D7D77"/>
    <w:rsid w:val="002E0002"/>
    <w:rsid w:val="002E01E7"/>
    <w:rsid w:val="002E0B40"/>
    <w:rsid w:val="002E0BB0"/>
    <w:rsid w:val="002E12BE"/>
    <w:rsid w:val="002E137B"/>
    <w:rsid w:val="002E1380"/>
    <w:rsid w:val="002E13E0"/>
    <w:rsid w:val="002E17B5"/>
    <w:rsid w:val="002E186A"/>
    <w:rsid w:val="002E1DD6"/>
    <w:rsid w:val="002E1E55"/>
    <w:rsid w:val="002E2146"/>
    <w:rsid w:val="002E236A"/>
    <w:rsid w:val="002E25FB"/>
    <w:rsid w:val="002E264F"/>
    <w:rsid w:val="002E2929"/>
    <w:rsid w:val="002E2FC1"/>
    <w:rsid w:val="002E30AF"/>
    <w:rsid w:val="002E310F"/>
    <w:rsid w:val="002E32BF"/>
    <w:rsid w:val="002E32EF"/>
    <w:rsid w:val="002E35E9"/>
    <w:rsid w:val="002E3715"/>
    <w:rsid w:val="002E3BC6"/>
    <w:rsid w:val="002E3E34"/>
    <w:rsid w:val="002E3E86"/>
    <w:rsid w:val="002E412C"/>
    <w:rsid w:val="002E41F8"/>
    <w:rsid w:val="002E4637"/>
    <w:rsid w:val="002E47A0"/>
    <w:rsid w:val="002E498F"/>
    <w:rsid w:val="002E4AF2"/>
    <w:rsid w:val="002E4D9B"/>
    <w:rsid w:val="002E5495"/>
    <w:rsid w:val="002E57C5"/>
    <w:rsid w:val="002E589C"/>
    <w:rsid w:val="002E5B7E"/>
    <w:rsid w:val="002E5B8E"/>
    <w:rsid w:val="002E6363"/>
    <w:rsid w:val="002E63C9"/>
    <w:rsid w:val="002E675C"/>
    <w:rsid w:val="002E68C2"/>
    <w:rsid w:val="002E6DD1"/>
    <w:rsid w:val="002E6FA1"/>
    <w:rsid w:val="002E7E5D"/>
    <w:rsid w:val="002F027B"/>
    <w:rsid w:val="002F04FD"/>
    <w:rsid w:val="002F05F9"/>
    <w:rsid w:val="002F0E49"/>
    <w:rsid w:val="002F1066"/>
    <w:rsid w:val="002F14F0"/>
    <w:rsid w:val="002F1539"/>
    <w:rsid w:val="002F1B4D"/>
    <w:rsid w:val="002F1C7C"/>
    <w:rsid w:val="002F1D3D"/>
    <w:rsid w:val="002F212E"/>
    <w:rsid w:val="002F2393"/>
    <w:rsid w:val="002F257A"/>
    <w:rsid w:val="002F2B9B"/>
    <w:rsid w:val="002F3B88"/>
    <w:rsid w:val="002F3CFF"/>
    <w:rsid w:val="002F44C6"/>
    <w:rsid w:val="002F4548"/>
    <w:rsid w:val="002F4983"/>
    <w:rsid w:val="002F4A1E"/>
    <w:rsid w:val="002F4CCC"/>
    <w:rsid w:val="002F4D09"/>
    <w:rsid w:val="002F4DCB"/>
    <w:rsid w:val="002F4F73"/>
    <w:rsid w:val="002F54C7"/>
    <w:rsid w:val="002F5711"/>
    <w:rsid w:val="002F58AD"/>
    <w:rsid w:val="002F5C6D"/>
    <w:rsid w:val="002F6811"/>
    <w:rsid w:val="002F6902"/>
    <w:rsid w:val="002F6ABA"/>
    <w:rsid w:val="002F6DC4"/>
    <w:rsid w:val="002F70CF"/>
    <w:rsid w:val="002F715E"/>
    <w:rsid w:val="002F71D8"/>
    <w:rsid w:val="002F72E7"/>
    <w:rsid w:val="002F73A0"/>
    <w:rsid w:val="002F73BD"/>
    <w:rsid w:val="002F73EF"/>
    <w:rsid w:val="002F7527"/>
    <w:rsid w:val="002F76E6"/>
    <w:rsid w:val="002F77FF"/>
    <w:rsid w:val="002F7DC8"/>
    <w:rsid w:val="00300042"/>
    <w:rsid w:val="0030021A"/>
    <w:rsid w:val="003004B7"/>
    <w:rsid w:val="003006B0"/>
    <w:rsid w:val="0030073E"/>
    <w:rsid w:val="003007E1"/>
    <w:rsid w:val="00300A4F"/>
    <w:rsid w:val="00300BED"/>
    <w:rsid w:val="00300C99"/>
    <w:rsid w:val="003010A2"/>
    <w:rsid w:val="003014BC"/>
    <w:rsid w:val="003014D1"/>
    <w:rsid w:val="00301542"/>
    <w:rsid w:val="00301847"/>
    <w:rsid w:val="003019B5"/>
    <w:rsid w:val="00301B9E"/>
    <w:rsid w:val="00301FAA"/>
    <w:rsid w:val="0030210C"/>
    <w:rsid w:val="00302223"/>
    <w:rsid w:val="0030265A"/>
    <w:rsid w:val="00302D49"/>
    <w:rsid w:val="00302F8C"/>
    <w:rsid w:val="00303115"/>
    <w:rsid w:val="0030333A"/>
    <w:rsid w:val="003033D5"/>
    <w:rsid w:val="003039FE"/>
    <w:rsid w:val="00303C1D"/>
    <w:rsid w:val="00303E66"/>
    <w:rsid w:val="0030444F"/>
    <w:rsid w:val="003047B2"/>
    <w:rsid w:val="003048BE"/>
    <w:rsid w:val="00304BF5"/>
    <w:rsid w:val="003050F2"/>
    <w:rsid w:val="003052FB"/>
    <w:rsid w:val="0030531A"/>
    <w:rsid w:val="0030584C"/>
    <w:rsid w:val="0030584E"/>
    <w:rsid w:val="0030592E"/>
    <w:rsid w:val="00305AC5"/>
    <w:rsid w:val="00305F96"/>
    <w:rsid w:val="0030624F"/>
    <w:rsid w:val="00306E92"/>
    <w:rsid w:val="00307464"/>
    <w:rsid w:val="00307866"/>
    <w:rsid w:val="00307868"/>
    <w:rsid w:val="00307936"/>
    <w:rsid w:val="003079D2"/>
    <w:rsid w:val="00307BCB"/>
    <w:rsid w:val="00307E7D"/>
    <w:rsid w:val="00307ECB"/>
    <w:rsid w:val="00307F78"/>
    <w:rsid w:val="0031003B"/>
    <w:rsid w:val="00310530"/>
    <w:rsid w:val="003108FA"/>
    <w:rsid w:val="003109C1"/>
    <w:rsid w:val="003109CD"/>
    <w:rsid w:val="00310D6D"/>
    <w:rsid w:val="00310E90"/>
    <w:rsid w:val="003110DB"/>
    <w:rsid w:val="0031123C"/>
    <w:rsid w:val="003113C1"/>
    <w:rsid w:val="00311642"/>
    <w:rsid w:val="00311AAA"/>
    <w:rsid w:val="00311EB9"/>
    <w:rsid w:val="00311ECA"/>
    <w:rsid w:val="00311ED0"/>
    <w:rsid w:val="0031231E"/>
    <w:rsid w:val="003127F3"/>
    <w:rsid w:val="00313939"/>
    <w:rsid w:val="00314296"/>
    <w:rsid w:val="00314376"/>
    <w:rsid w:val="00315190"/>
    <w:rsid w:val="003154CB"/>
    <w:rsid w:val="00315F5D"/>
    <w:rsid w:val="0031631D"/>
    <w:rsid w:val="0031666B"/>
    <w:rsid w:val="003169F9"/>
    <w:rsid w:val="00316B89"/>
    <w:rsid w:val="00316C3A"/>
    <w:rsid w:val="00316D20"/>
    <w:rsid w:val="00316EF1"/>
    <w:rsid w:val="003173AC"/>
    <w:rsid w:val="003173FB"/>
    <w:rsid w:val="00317567"/>
    <w:rsid w:val="00317697"/>
    <w:rsid w:val="00317845"/>
    <w:rsid w:val="00317AD9"/>
    <w:rsid w:val="00317BA2"/>
    <w:rsid w:val="00320118"/>
    <w:rsid w:val="0032047E"/>
    <w:rsid w:val="003204AD"/>
    <w:rsid w:val="0032056C"/>
    <w:rsid w:val="0032060E"/>
    <w:rsid w:val="0032061C"/>
    <w:rsid w:val="00320785"/>
    <w:rsid w:val="00320A29"/>
    <w:rsid w:val="00320B85"/>
    <w:rsid w:val="00320BBE"/>
    <w:rsid w:val="00320BE6"/>
    <w:rsid w:val="00320C4E"/>
    <w:rsid w:val="003212B0"/>
    <w:rsid w:val="00321332"/>
    <w:rsid w:val="003215D6"/>
    <w:rsid w:val="003217E5"/>
    <w:rsid w:val="00321A3D"/>
    <w:rsid w:val="00321BAF"/>
    <w:rsid w:val="00321F71"/>
    <w:rsid w:val="00322524"/>
    <w:rsid w:val="00322735"/>
    <w:rsid w:val="003228BD"/>
    <w:rsid w:val="00322AE7"/>
    <w:rsid w:val="00322E50"/>
    <w:rsid w:val="00323382"/>
    <w:rsid w:val="00323D33"/>
    <w:rsid w:val="00323F1A"/>
    <w:rsid w:val="00324AA4"/>
    <w:rsid w:val="00324CAB"/>
    <w:rsid w:val="00324D60"/>
    <w:rsid w:val="00324DDD"/>
    <w:rsid w:val="0032523A"/>
    <w:rsid w:val="0032535C"/>
    <w:rsid w:val="0032539E"/>
    <w:rsid w:val="00325677"/>
    <w:rsid w:val="0032567D"/>
    <w:rsid w:val="00325836"/>
    <w:rsid w:val="00325875"/>
    <w:rsid w:val="00325CCE"/>
    <w:rsid w:val="00325E2D"/>
    <w:rsid w:val="00325F0E"/>
    <w:rsid w:val="003263CE"/>
    <w:rsid w:val="00326EE7"/>
    <w:rsid w:val="00326FB5"/>
    <w:rsid w:val="0032756B"/>
    <w:rsid w:val="00327625"/>
    <w:rsid w:val="003278C9"/>
    <w:rsid w:val="00327932"/>
    <w:rsid w:val="003279D8"/>
    <w:rsid w:val="00327AC3"/>
    <w:rsid w:val="0033001B"/>
    <w:rsid w:val="003303EC"/>
    <w:rsid w:val="00330D2E"/>
    <w:rsid w:val="00330EBE"/>
    <w:rsid w:val="003315DC"/>
    <w:rsid w:val="003316A2"/>
    <w:rsid w:val="0033199E"/>
    <w:rsid w:val="00331D51"/>
    <w:rsid w:val="00331E1E"/>
    <w:rsid w:val="00331E78"/>
    <w:rsid w:val="00331F5B"/>
    <w:rsid w:val="00332167"/>
    <w:rsid w:val="003321AB"/>
    <w:rsid w:val="003328B7"/>
    <w:rsid w:val="00332C1B"/>
    <w:rsid w:val="00332E0A"/>
    <w:rsid w:val="00333097"/>
    <w:rsid w:val="003330A1"/>
    <w:rsid w:val="00333503"/>
    <w:rsid w:val="00333824"/>
    <w:rsid w:val="0033383F"/>
    <w:rsid w:val="00333842"/>
    <w:rsid w:val="00333861"/>
    <w:rsid w:val="00334063"/>
    <w:rsid w:val="00334565"/>
    <w:rsid w:val="003349CB"/>
    <w:rsid w:val="00334A54"/>
    <w:rsid w:val="00334CAE"/>
    <w:rsid w:val="00334E1E"/>
    <w:rsid w:val="00334E34"/>
    <w:rsid w:val="00334ED8"/>
    <w:rsid w:val="00334EFF"/>
    <w:rsid w:val="00334FE2"/>
    <w:rsid w:val="0033552D"/>
    <w:rsid w:val="0033562F"/>
    <w:rsid w:val="00335BEF"/>
    <w:rsid w:val="003365D4"/>
    <w:rsid w:val="00336690"/>
    <w:rsid w:val="00336F5D"/>
    <w:rsid w:val="00337126"/>
    <w:rsid w:val="00337789"/>
    <w:rsid w:val="00337AB2"/>
    <w:rsid w:val="00340317"/>
    <w:rsid w:val="003404C2"/>
    <w:rsid w:val="00340722"/>
    <w:rsid w:val="0034089C"/>
    <w:rsid w:val="003408D2"/>
    <w:rsid w:val="003415C5"/>
    <w:rsid w:val="003415E2"/>
    <w:rsid w:val="00341876"/>
    <w:rsid w:val="003418B0"/>
    <w:rsid w:val="00341A6A"/>
    <w:rsid w:val="00341DCB"/>
    <w:rsid w:val="00342A4A"/>
    <w:rsid w:val="00342CC8"/>
    <w:rsid w:val="00343214"/>
    <w:rsid w:val="00343518"/>
    <w:rsid w:val="00343B82"/>
    <w:rsid w:val="00343CFC"/>
    <w:rsid w:val="003449CB"/>
    <w:rsid w:val="00345001"/>
    <w:rsid w:val="003457A3"/>
    <w:rsid w:val="0034589C"/>
    <w:rsid w:val="00345B85"/>
    <w:rsid w:val="003462FF"/>
    <w:rsid w:val="0034653C"/>
    <w:rsid w:val="00346B1E"/>
    <w:rsid w:val="00346EB2"/>
    <w:rsid w:val="00346EC7"/>
    <w:rsid w:val="00346F2D"/>
    <w:rsid w:val="003479CD"/>
    <w:rsid w:val="003500EC"/>
    <w:rsid w:val="003503B7"/>
    <w:rsid w:val="00350695"/>
    <w:rsid w:val="00350932"/>
    <w:rsid w:val="00350A05"/>
    <w:rsid w:val="00350C0E"/>
    <w:rsid w:val="00350C3C"/>
    <w:rsid w:val="00350CAB"/>
    <w:rsid w:val="00350D48"/>
    <w:rsid w:val="00350DA4"/>
    <w:rsid w:val="00350F3F"/>
    <w:rsid w:val="00350F87"/>
    <w:rsid w:val="003514E3"/>
    <w:rsid w:val="0035176E"/>
    <w:rsid w:val="00351C19"/>
    <w:rsid w:val="003522D7"/>
    <w:rsid w:val="003523EF"/>
    <w:rsid w:val="003528D8"/>
    <w:rsid w:val="00352BE3"/>
    <w:rsid w:val="00352E34"/>
    <w:rsid w:val="00352F2D"/>
    <w:rsid w:val="003531E3"/>
    <w:rsid w:val="003531ED"/>
    <w:rsid w:val="003537AD"/>
    <w:rsid w:val="003538F5"/>
    <w:rsid w:val="00353CB0"/>
    <w:rsid w:val="00353E7F"/>
    <w:rsid w:val="003541BB"/>
    <w:rsid w:val="003541C0"/>
    <w:rsid w:val="003543D2"/>
    <w:rsid w:val="003544E5"/>
    <w:rsid w:val="0035467D"/>
    <w:rsid w:val="003547CA"/>
    <w:rsid w:val="00354A0B"/>
    <w:rsid w:val="00354A43"/>
    <w:rsid w:val="00354C36"/>
    <w:rsid w:val="00354FE1"/>
    <w:rsid w:val="0035581A"/>
    <w:rsid w:val="00355FC2"/>
    <w:rsid w:val="00356112"/>
    <w:rsid w:val="0035668E"/>
    <w:rsid w:val="0035675F"/>
    <w:rsid w:val="00356A25"/>
    <w:rsid w:val="00356DA9"/>
    <w:rsid w:val="00356F0D"/>
    <w:rsid w:val="00356F31"/>
    <w:rsid w:val="00357351"/>
    <w:rsid w:val="0036008B"/>
    <w:rsid w:val="00360B9A"/>
    <w:rsid w:val="00360E4B"/>
    <w:rsid w:val="00360FD6"/>
    <w:rsid w:val="003614C2"/>
    <w:rsid w:val="00362086"/>
    <w:rsid w:val="0036242E"/>
    <w:rsid w:val="0036248E"/>
    <w:rsid w:val="003624F6"/>
    <w:rsid w:val="00362659"/>
    <w:rsid w:val="00362D7A"/>
    <w:rsid w:val="003630A7"/>
    <w:rsid w:val="00363B9D"/>
    <w:rsid w:val="00363BEF"/>
    <w:rsid w:val="00363C5C"/>
    <w:rsid w:val="0036406E"/>
    <w:rsid w:val="0036412F"/>
    <w:rsid w:val="003644C9"/>
    <w:rsid w:val="00364763"/>
    <w:rsid w:val="003648C5"/>
    <w:rsid w:val="00364D68"/>
    <w:rsid w:val="00364E32"/>
    <w:rsid w:val="00364E73"/>
    <w:rsid w:val="00365A78"/>
    <w:rsid w:val="00365B8C"/>
    <w:rsid w:val="00365F29"/>
    <w:rsid w:val="00366505"/>
    <w:rsid w:val="003665F4"/>
    <w:rsid w:val="00366A4B"/>
    <w:rsid w:val="00366DC9"/>
    <w:rsid w:val="0036732E"/>
    <w:rsid w:val="0036758E"/>
    <w:rsid w:val="0036765B"/>
    <w:rsid w:val="00367922"/>
    <w:rsid w:val="00367A76"/>
    <w:rsid w:val="00367E09"/>
    <w:rsid w:val="0037018E"/>
    <w:rsid w:val="00370314"/>
    <w:rsid w:val="00370857"/>
    <w:rsid w:val="00370BBE"/>
    <w:rsid w:val="00370CC3"/>
    <w:rsid w:val="003711B8"/>
    <w:rsid w:val="003713A9"/>
    <w:rsid w:val="0037191C"/>
    <w:rsid w:val="00371E78"/>
    <w:rsid w:val="00371FCA"/>
    <w:rsid w:val="003722FA"/>
    <w:rsid w:val="003723EA"/>
    <w:rsid w:val="003727F8"/>
    <w:rsid w:val="00372E09"/>
    <w:rsid w:val="003730A8"/>
    <w:rsid w:val="003730E6"/>
    <w:rsid w:val="00373128"/>
    <w:rsid w:val="00373C1C"/>
    <w:rsid w:val="00373D7A"/>
    <w:rsid w:val="00373F19"/>
    <w:rsid w:val="003740B1"/>
    <w:rsid w:val="00374198"/>
    <w:rsid w:val="00374392"/>
    <w:rsid w:val="00374501"/>
    <w:rsid w:val="00374A27"/>
    <w:rsid w:val="00374CC6"/>
    <w:rsid w:val="00374D36"/>
    <w:rsid w:val="00374F52"/>
    <w:rsid w:val="00375761"/>
    <w:rsid w:val="00375BA4"/>
    <w:rsid w:val="00375CA6"/>
    <w:rsid w:val="00375F5F"/>
    <w:rsid w:val="003760BA"/>
    <w:rsid w:val="0037613D"/>
    <w:rsid w:val="0037619D"/>
    <w:rsid w:val="003763B5"/>
    <w:rsid w:val="00376875"/>
    <w:rsid w:val="00376B41"/>
    <w:rsid w:val="00377207"/>
    <w:rsid w:val="003772E6"/>
    <w:rsid w:val="00377352"/>
    <w:rsid w:val="003775CC"/>
    <w:rsid w:val="00377AE0"/>
    <w:rsid w:val="00377C0C"/>
    <w:rsid w:val="00377D67"/>
    <w:rsid w:val="00377FB6"/>
    <w:rsid w:val="0038082C"/>
    <w:rsid w:val="0038092D"/>
    <w:rsid w:val="00380B7C"/>
    <w:rsid w:val="00380C7A"/>
    <w:rsid w:val="00380E85"/>
    <w:rsid w:val="00380FA8"/>
    <w:rsid w:val="003814D7"/>
    <w:rsid w:val="00381698"/>
    <w:rsid w:val="003819BA"/>
    <w:rsid w:val="00381DD5"/>
    <w:rsid w:val="00382594"/>
    <w:rsid w:val="003826A5"/>
    <w:rsid w:val="00382764"/>
    <w:rsid w:val="00382D19"/>
    <w:rsid w:val="00382F66"/>
    <w:rsid w:val="00382FEE"/>
    <w:rsid w:val="0038333A"/>
    <w:rsid w:val="00383DC8"/>
    <w:rsid w:val="003843B2"/>
    <w:rsid w:val="00384515"/>
    <w:rsid w:val="003849A8"/>
    <w:rsid w:val="003849CC"/>
    <w:rsid w:val="00384CFA"/>
    <w:rsid w:val="003851F3"/>
    <w:rsid w:val="003853CB"/>
    <w:rsid w:val="003858A3"/>
    <w:rsid w:val="00385C0C"/>
    <w:rsid w:val="00385DBE"/>
    <w:rsid w:val="00386047"/>
    <w:rsid w:val="00386123"/>
    <w:rsid w:val="003861FB"/>
    <w:rsid w:val="00386277"/>
    <w:rsid w:val="00386736"/>
    <w:rsid w:val="00386C64"/>
    <w:rsid w:val="00387232"/>
    <w:rsid w:val="003873E4"/>
    <w:rsid w:val="00387C09"/>
    <w:rsid w:val="00387D5F"/>
    <w:rsid w:val="0039021C"/>
    <w:rsid w:val="00390471"/>
    <w:rsid w:val="0039060B"/>
    <w:rsid w:val="00390811"/>
    <w:rsid w:val="00390815"/>
    <w:rsid w:val="00390A1C"/>
    <w:rsid w:val="00390A38"/>
    <w:rsid w:val="00390BA5"/>
    <w:rsid w:val="00390F43"/>
    <w:rsid w:val="00391726"/>
    <w:rsid w:val="003918CA"/>
    <w:rsid w:val="003919F2"/>
    <w:rsid w:val="00391BF0"/>
    <w:rsid w:val="00391C67"/>
    <w:rsid w:val="00391EB3"/>
    <w:rsid w:val="003926E3"/>
    <w:rsid w:val="003928AB"/>
    <w:rsid w:val="003929EF"/>
    <w:rsid w:val="00392AD9"/>
    <w:rsid w:val="00392C1D"/>
    <w:rsid w:val="00392D50"/>
    <w:rsid w:val="00392E05"/>
    <w:rsid w:val="00393248"/>
    <w:rsid w:val="00393356"/>
    <w:rsid w:val="00393715"/>
    <w:rsid w:val="0039389A"/>
    <w:rsid w:val="00393B5A"/>
    <w:rsid w:val="00393E69"/>
    <w:rsid w:val="003943C7"/>
    <w:rsid w:val="0039478B"/>
    <w:rsid w:val="003949B5"/>
    <w:rsid w:val="00394BF2"/>
    <w:rsid w:val="00394CCB"/>
    <w:rsid w:val="00394E99"/>
    <w:rsid w:val="0039522C"/>
    <w:rsid w:val="00395373"/>
    <w:rsid w:val="00395D8E"/>
    <w:rsid w:val="0039613E"/>
    <w:rsid w:val="0039655C"/>
    <w:rsid w:val="00396757"/>
    <w:rsid w:val="00396B70"/>
    <w:rsid w:val="00396C47"/>
    <w:rsid w:val="003973CD"/>
    <w:rsid w:val="003974F4"/>
    <w:rsid w:val="003977F0"/>
    <w:rsid w:val="003979F6"/>
    <w:rsid w:val="00397BD5"/>
    <w:rsid w:val="00397CD4"/>
    <w:rsid w:val="00397E31"/>
    <w:rsid w:val="003A047B"/>
    <w:rsid w:val="003A0872"/>
    <w:rsid w:val="003A0917"/>
    <w:rsid w:val="003A0957"/>
    <w:rsid w:val="003A0B30"/>
    <w:rsid w:val="003A0D5F"/>
    <w:rsid w:val="003A0F23"/>
    <w:rsid w:val="003A1072"/>
    <w:rsid w:val="003A10AA"/>
    <w:rsid w:val="003A11C6"/>
    <w:rsid w:val="003A1F06"/>
    <w:rsid w:val="003A23FB"/>
    <w:rsid w:val="003A2699"/>
    <w:rsid w:val="003A26E2"/>
    <w:rsid w:val="003A2E5E"/>
    <w:rsid w:val="003A3074"/>
    <w:rsid w:val="003A3287"/>
    <w:rsid w:val="003A339D"/>
    <w:rsid w:val="003A3413"/>
    <w:rsid w:val="003A3526"/>
    <w:rsid w:val="003A3591"/>
    <w:rsid w:val="003A36DF"/>
    <w:rsid w:val="003A3D57"/>
    <w:rsid w:val="003A435B"/>
    <w:rsid w:val="003A436B"/>
    <w:rsid w:val="003A44D9"/>
    <w:rsid w:val="003A46AC"/>
    <w:rsid w:val="003A4737"/>
    <w:rsid w:val="003A4880"/>
    <w:rsid w:val="003A4AC8"/>
    <w:rsid w:val="003A4CA1"/>
    <w:rsid w:val="003A501F"/>
    <w:rsid w:val="003A556D"/>
    <w:rsid w:val="003A576C"/>
    <w:rsid w:val="003A58BD"/>
    <w:rsid w:val="003A58E6"/>
    <w:rsid w:val="003A5CAA"/>
    <w:rsid w:val="003A5CD5"/>
    <w:rsid w:val="003A5E20"/>
    <w:rsid w:val="003A5FDD"/>
    <w:rsid w:val="003A6243"/>
    <w:rsid w:val="003A6290"/>
    <w:rsid w:val="003A63B4"/>
    <w:rsid w:val="003A64EA"/>
    <w:rsid w:val="003A6874"/>
    <w:rsid w:val="003A6CED"/>
    <w:rsid w:val="003A6D88"/>
    <w:rsid w:val="003A6E7F"/>
    <w:rsid w:val="003A78BC"/>
    <w:rsid w:val="003A7988"/>
    <w:rsid w:val="003A7FCC"/>
    <w:rsid w:val="003A7FCD"/>
    <w:rsid w:val="003B011B"/>
    <w:rsid w:val="003B011D"/>
    <w:rsid w:val="003B02D0"/>
    <w:rsid w:val="003B11B8"/>
    <w:rsid w:val="003B1240"/>
    <w:rsid w:val="003B1CB4"/>
    <w:rsid w:val="003B1EC5"/>
    <w:rsid w:val="003B20A2"/>
    <w:rsid w:val="003B2108"/>
    <w:rsid w:val="003B21D5"/>
    <w:rsid w:val="003B222D"/>
    <w:rsid w:val="003B25CB"/>
    <w:rsid w:val="003B2601"/>
    <w:rsid w:val="003B26E5"/>
    <w:rsid w:val="003B28F3"/>
    <w:rsid w:val="003B2BC5"/>
    <w:rsid w:val="003B2E91"/>
    <w:rsid w:val="003B3294"/>
    <w:rsid w:val="003B3606"/>
    <w:rsid w:val="003B3B78"/>
    <w:rsid w:val="003B3C3A"/>
    <w:rsid w:val="003B3F53"/>
    <w:rsid w:val="003B401B"/>
    <w:rsid w:val="003B4099"/>
    <w:rsid w:val="003B4207"/>
    <w:rsid w:val="003B422C"/>
    <w:rsid w:val="003B423C"/>
    <w:rsid w:val="003B43DB"/>
    <w:rsid w:val="003B465E"/>
    <w:rsid w:val="003B4C64"/>
    <w:rsid w:val="003B4D27"/>
    <w:rsid w:val="003B511D"/>
    <w:rsid w:val="003B5437"/>
    <w:rsid w:val="003B5A5A"/>
    <w:rsid w:val="003B5B9C"/>
    <w:rsid w:val="003B5EF8"/>
    <w:rsid w:val="003B5FC2"/>
    <w:rsid w:val="003B6145"/>
    <w:rsid w:val="003B62C1"/>
    <w:rsid w:val="003B6314"/>
    <w:rsid w:val="003B6350"/>
    <w:rsid w:val="003B649C"/>
    <w:rsid w:val="003B67D7"/>
    <w:rsid w:val="003B6844"/>
    <w:rsid w:val="003B684F"/>
    <w:rsid w:val="003B70DD"/>
    <w:rsid w:val="003B7656"/>
    <w:rsid w:val="003B7765"/>
    <w:rsid w:val="003B7AB3"/>
    <w:rsid w:val="003C036E"/>
    <w:rsid w:val="003C049B"/>
    <w:rsid w:val="003C0FAB"/>
    <w:rsid w:val="003C0FD1"/>
    <w:rsid w:val="003C120C"/>
    <w:rsid w:val="003C1436"/>
    <w:rsid w:val="003C161B"/>
    <w:rsid w:val="003C19F8"/>
    <w:rsid w:val="003C1CD4"/>
    <w:rsid w:val="003C1FA8"/>
    <w:rsid w:val="003C20D6"/>
    <w:rsid w:val="003C22D3"/>
    <w:rsid w:val="003C26BE"/>
    <w:rsid w:val="003C26E9"/>
    <w:rsid w:val="003C2F05"/>
    <w:rsid w:val="003C338B"/>
    <w:rsid w:val="003C36DE"/>
    <w:rsid w:val="003C37F6"/>
    <w:rsid w:val="003C3812"/>
    <w:rsid w:val="003C38C0"/>
    <w:rsid w:val="003C3D25"/>
    <w:rsid w:val="003C3FB2"/>
    <w:rsid w:val="003C4000"/>
    <w:rsid w:val="003C4071"/>
    <w:rsid w:val="003C443A"/>
    <w:rsid w:val="003C47EE"/>
    <w:rsid w:val="003C4B3B"/>
    <w:rsid w:val="003C4F19"/>
    <w:rsid w:val="003C5508"/>
    <w:rsid w:val="003C5570"/>
    <w:rsid w:val="003C5AFC"/>
    <w:rsid w:val="003C5C2C"/>
    <w:rsid w:val="003C5C88"/>
    <w:rsid w:val="003C5E16"/>
    <w:rsid w:val="003C615C"/>
    <w:rsid w:val="003C623F"/>
    <w:rsid w:val="003C62CD"/>
    <w:rsid w:val="003C62F9"/>
    <w:rsid w:val="003C648D"/>
    <w:rsid w:val="003C670F"/>
    <w:rsid w:val="003C6940"/>
    <w:rsid w:val="003C6FCC"/>
    <w:rsid w:val="003C73D4"/>
    <w:rsid w:val="003C79D4"/>
    <w:rsid w:val="003C7AAF"/>
    <w:rsid w:val="003C7B37"/>
    <w:rsid w:val="003C7B86"/>
    <w:rsid w:val="003C7C6A"/>
    <w:rsid w:val="003D03A8"/>
    <w:rsid w:val="003D06DC"/>
    <w:rsid w:val="003D0719"/>
    <w:rsid w:val="003D07EC"/>
    <w:rsid w:val="003D0963"/>
    <w:rsid w:val="003D0A53"/>
    <w:rsid w:val="003D0D2A"/>
    <w:rsid w:val="003D1037"/>
    <w:rsid w:val="003D143F"/>
    <w:rsid w:val="003D177F"/>
    <w:rsid w:val="003D1B59"/>
    <w:rsid w:val="003D1D2B"/>
    <w:rsid w:val="003D1D6F"/>
    <w:rsid w:val="003D20CE"/>
    <w:rsid w:val="003D20F7"/>
    <w:rsid w:val="003D2131"/>
    <w:rsid w:val="003D2523"/>
    <w:rsid w:val="003D26FF"/>
    <w:rsid w:val="003D27E1"/>
    <w:rsid w:val="003D2C1A"/>
    <w:rsid w:val="003D2EAB"/>
    <w:rsid w:val="003D34B0"/>
    <w:rsid w:val="003D3700"/>
    <w:rsid w:val="003D3AD2"/>
    <w:rsid w:val="003D3C74"/>
    <w:rsid w:val="003D3F0E"/>
    <w:rsid w:val="003D3F5C"/>
    <w:rsid w:val="003D4C80"/>
    <w:rsid w:val="003D4D1D"/>
    <w:rsid w:val="003D4FE4"/>
    <w:rsid w:val="003D5034"/>
    <w:rsid w:val="003D5142"/>
    <w:rsid w:val="003D5200"/>
    <w:rsid w:val="003D5F7B"/>
    <w:rsid w:val="003D6508"/>
    <w:rsid w:val="003D6EA9"/>
    <w:rsid w:val="003D6F1B"/>
    <w:rsid w:val="003D70CA"/>
    <w:rsid w:val="003D7707"/>
    <w:rsid w:val="003D78E5"/>
    <w:rsid w:val="003D7BE4"/>
    <w:rsid w:val="003D7C33"/>
    <w:rsid w:val="003D7EDA"/>
    <w:rsid w:val="003E0107"/>
    <w:rsid w:val="003E04BC"/>
    <w:rsid w:val="003E06BB"/>
    <w:rsid w:val="003E0E9A"/>
    <w:rsid w:val="003E0F65"/>
    <w:rsid w:val="003E0FC1"/>
    <w:rsid w:val="003E0FE8"/>
    <w:rsid w:val="003E12C9"/>
    <w:rsid w:val="003E142B"/>
    <w:rsid w:val="003E1615"/>
    <w:rsid w:val="003E1BFF"/>
    <w:rsid w:val="003E20C8"/>
    <w:rsid w:val="003E22FB"/>
    <w:rsid w:val="003E2463"/>
    <w:rsid w:val="003E24B4"/>
    <w:rsid w:val="003E2774"/>
    <w:rsid w:val="003E2E16"/>
    <w:rsid w:val="003E2F9B"/>
    <w:rsid w:val="003E3473"/>
    <w:rsid w:val="003E3A5E"/>
    <w:rsid w:val="003E3A7A"/>
    <w:rsid w:val="003E3BF1"/>
    <w:rsid w:val="003E42C5"/>
    <w:rsid w:val="003E44FA"/>
    <w:rsid w:val="003E4592"/>
    <w:rsid w:val="003E471B"/>
    <w:rsid w:val="003E4F5A"/>
    <w:rsid w:val="003E52C4"/>
    <w:rsid w:val="003E54CA"/>
    <w:rsid w:val="003E54F4"/>
    <w:rsid w:val="003E5773"/>
    <w:rsid w:val="003E5A52"/>
    <w:rsid w:val="003E5CFE"/>
    <w:rsid w:val="003E5E2E"/>
    <w:rsid w:val="003E5F4F"/>
    <w:rsid w:val="003E6116"/>
    <w:rsid w:val="003E635D"/>
    <w:rsid w:val="003E6372"/>
    <w:rsid w:val="003E68FB"/>
    <w:rsid w:val="003E6C12"/>
    <w:rsid w:val="003E6D89"/>
    <w:rsid w:val="003E6E30"/>
    <w:rsid w:val="003E7E4E"/>
    <w:rsid w:val="003F00C0"/>
    <w:rsid w:val="003F00E3"/>
    <w:rsid w:val="003F0161"/>
    <w:rsid w:val="003F017D"/>
    <w:rsid w:val="003F04AB"/>
    <w:rsid w:val="003F0601"/>
    <w:rsid w:val="003F0A23"/>
    <w:rsid w:val="003F0AF7"/>
    <w:rsid w:val="003F0E44"/>
    <w:rsid w:val="003F0EB4"/>
    <w:rsid w:val="003F0FE6"/>
    <w:rsid w:val="003F13C1"/>
    <w:rsid w:val="003F1659"/>
    <w:rsid w:val="003F1CEE"/>
    <w:rsid w:val="003F2268"/>
    <w:rsid w:val="003F2636"/>
    <w:rsid w:val="003F2AAB"/>
    <w:rsid w:val="003F2E36"/>
    <w:rsid w:val="003F3B28"/>
    <w:rsid w:val="003F416B"/>
    <w:rsid w:val="003F4215"/>
    <w:rsid w:val="003F426C"/>
    <w:rsid w:val="003F444C"/>
    <w:rsid w:val="003F48F8"/>
    <w:rsid w:val="003F4943"/>
    <w:rsid w:val="003F50F0"/>
    <w:rsid w:val="003F5829"/>
    <w:rsid w:val="003F589D"/>
    <w:rsid w:val="003F5C5C"/>
    <w:rsid w:val="003F5C81"/>
    <w:rsid w:val="003F5EA3"/>
    <w:rsid w:val="003F603D"/>
    <w:rsid w:val="003F6126"/>
    <w:rsid w:val="003F6819"/>
    <w:rsid w:val="003F6A5E"/>
    <w:rsid w:val="003F6AD3"/>
    <w:rsid w:val="003F6BFC"/>
    <w:rsid w:val="003F79C4"/>
    <w:rsid w:val="003F7AF7"/>
    <w:rsid w:val="003F7BFF"/>
    <w:rsid w:val="003F7C67"/>
    <w:rsid w:val="00400023"/>
    <w:rsid w:val="00400547"/>
    <w:rsid w:val="00400763"/>
    <w:rsid w:val="00400AC4"/>
    <w:rsid w:val="00400B51"/>
    <w:rsid w:val="004011F3"/>
    <w:rsid w:val="004012ED"/>
    <w:rsid w:val="0040147E"/>
    <w:rsid w:val="00401561"/>
    <w:rsid w:val="004016EA"/>
    <w:rsid w:val="00401931"/>
    <w:rsid w:val="00401D7A"/>
    <w:rsid w:val="00401DA7"/>
    <w:rsid w:val="00401DDA"/>
    <w:rsid w:val="00401E13"/>
    <w:rsid w:val="00402005"/>
    <w:rsid w:val="00402AC2"/>
    <w:rsid w:val="00402ECF"/>
    <w:rsid w:val="00402F33"/>
    <w:rsid w:val="00403357"/>
    <w:rsid w:val="00403371"/>
    <w:rsid w:val="00403439"/>
    <w:rsid w:val="00403555"/>
    <w:rsid w:val="004038A8"/>
    <w:rsid w:val="004042E9"/>
    <w:rsid w:val="004042F9"/>
    <w:rsid w:val="0040447D"/>
    <w:rsid w:val="00404511"/>
    <w:rsid w:val="00404FBE"/>
    <w:rsid w:val="00405163"/>
    <w:rsid w:val="004051FC"/>
    <w:rsid w:val="00405A4B"/>
    <w:rsid w:val="00405A76"/>
    <w:rsid w:val="00405A7D"/>
    <w:rsid w:val="00406164"/>
    <w:rsid w:val="004068BE"/>
    <w:rsid w:val="00406B64"/>
    <w:rsid w:val="00407032"/>
    <w:rsid w:val="00407529"/>
    <w:rsid w:val="004075B6"/>
    <w:rsid w:val="004077DA"/>
    <w:rsid w:val="00407AC5"/>
    <w:rsid w:val="00407BCB"/>
    <w:rsid w:val="00410090"/>
    <w:rsid w:val="00410496"/>
    <w:rsid w:val="00410677"/>
    <w:rsid w:val="004108CB"/>
    <w:rsid w:val="00410A07"/>
    <w:rsid w:val="00410E3E"/>
    <w:rsid w:val="004113F2"/>
    <w:rsid w:val="00411D73"/>
    <w:rsid w:val="004120AC"/>
    <w:rsid w:val="004120BD"/>
    <w:rsid w:val="004121FA"/>
    <w:rsid w:val="00412601"/>
    <w:rsid w:val="00412685"/>
    <w:rsid w:val="004126FE"/>
    <w:rsid w:val="004129A6"/>
    <w:rsid w:val="00412A45"/>
    <w:rsid w:val="00412E30"/>
    <w:rsid w:val="00412F21"/>
    <w:rsid w:val="00413564"/>
    <w:rsid w:val="004136FF"/>
    <w:rsid w:val="004137B5"/>
    <w:rsid w:val="004139CB"/>
    <w:rsid w:val="00413DF8"/>
    <w:rsid w:val="004140D5"/>
    <w:rsid w:val="0041431E"/>
    <w:rsid w:val="00414B3A"/>
    <w:rsid w:val="00415538"/>
    <w:rsid w:val="00416285"/>
    <w:rsid w:val="0041631F"/>
    <w:rsid w:val="004170C6"/>
    <w:rsid w:val="0041724A"/>
    <w:rsid w:val="00417470"/>
    <w:rsid w:val="004175B7"/>
    <w:rsid w:val="00417BB5"/>
    <w:rsid w:val="0042018B"/>
    <w:rsid w:val="004206E0"/>
    <w:rsid w:val="00420952"/>
    <w:rsid w:val="00420AA6"/>
    <w:rsid w:val="00420E5B"/>
    <w:rsid w:val="004211BF"/>
    <w:rsid w:val="0042128A"/>
    <w:rsid w:val="0042146F"/>
    <w:rsid w:val="004214ED"/>
    <w:rsid w:val="00421613"/>
    <w:rsid w:val="004216F1"/>
    <w:rsid w:val="004216FD"/>
    <w:rsid w:val="00421843"/>
    <w:rsid w:val="00421A8C"/>
    <w:rsid w:val="00421C70"/>
    <w:rsid w:val="0042200E"/>
    <w:rsid w:val="00422295"/>
    <w:rsid w:val="004222E0"/>
    <w:rsid w:val="004228DF"/>
    <w:rsid w:val="00422A4C"/>
    <w:rsid w:val="00422BCD"/>
    <w:rsid w:val="00422C9A"/>
    <w:rsid w:val="00422D82"/>
    <w:rsid w:val="0042320D"/>
    <w:rsid w:val="0042354F"/>
    <w:rsid w:val="004240A0"/>
    <w:rsid w:val="004240DD"/>
    <w:rsid w:val="00424769"/>
    <w:rsid w:val="00424A54"/>
    <w:rsid w:val="00424CA5"/>
    <w:rsid w:val="00424F91"/>
    <w:rsid w:val="00425113"/>
    <w:rsid w:val="004259E8"/>
    <w:rsid w:val="00425B15"/>
    <w:rsid w:val="00425B61"/>
    <w:rsid w:val="0042600D"/>
    <w:rsid w:val="004262B6"/>
    <w:rsid w:val="00426435"/>
    <w:rsid w:val="0042688E"/>
    <w:rsid w:val="00426A8F"/>
    <w:rsid w:val="00426C66"/>
    <w:rsid w:val="00426F8D"/>
    <w:rsid w:val="00426FB6"/>
    <w:rsid w:val="00427156"/>
    <w:rsid w:val="0042719A"/>
    <w:rsid w:val="00427517"/>
    <w:rsid w:val="0043000A"/>
    <w:rsid w:val="004300AD"/>
    <w:rsid w:val="0043023E"/>
    <w:rsid w:val="004302DD"/>
    <w:rsid w:val="004304E7"/>
    <w:rsid w:val="00430B10"/>
    <w:rsid w:val="00430B2D"/>
    <w:rsid w:val="00430C87"/>
    <w:rsid w:val="00430E49"/>
    <w:rsid w:val="00430F01"/>
    <w:rsid w:val="00431212"/>
    <w:rsid w:val="0043128B"/>
    <w:rsid w:val="0043132D"/>
    <w:rsid w:val="00431382"/>
    <w:rsid w:val="00431682"/>
    <w:rsid w:val="00431802"/>
    <w:rsid w:val="00431825"/>
    <w:rsid w:val="0043193C"/>
    <w:rsid w:val="00431A36"/>
    <w:rsid w:val="00431DEE"/>
    <w:rsid w:val="004323FD"/>
    <w:rsid w:val="00432BD1"/>
    <w:rsid w:val="00432D67"/>
    <w:rsid w:val="00433538"/>
    <w:rsid w:val="0043365D"/>
    <w:rsid w:val="00433709"/>
    <w:rsid w:val="004337EE"/>
    <w:rsid w:val="004338B3"/>
    <w:rsid w:val="004339FA"/>
    <w:rsid w:val="00433AE9"/>
    <w:rsid w:val="00433CBB"/>
    <w:rsid w:val="00433EFF"/>
    <w:rsid w:val="00433F60"/>
    <w:rsid w:val="0043409F"/>
    <w:rsid w:val="00434289"/>
    <w:rsid w:val="0043474E"/>
    <w:rsid w:val="0043491E"/>
    <w:rsid w:val="00434A24"/>
    <w:rsid w:val="00434E92"/>
    <w:rsid w:val="00435040"/>
    <w:rsid w:val="0043582F"/>
    <w:rsid w:val="00435886"/>
    <w:rsid w:val="00435A3B"/>
    <w:rsid w:val="00435AB9"/>
    <w:rsid w:val="00436026"/>
    <w:rsid w:val="00436212"/>
    <w:rsid w:val="00436431"/>
    <w:rsid w:val="00436449"/>
    <w:rsid w:val="004366B3"/>
    <w:rsid w:val="0043673D"/>
    <w:rsid w:val="00436968"/>
    <w:rsid w:val="004370C8"/>
    <w:rsid w:val="004373FF"/>
    <w:rsid w:val="00437A2D"/>
    <w:rsid w:val="00437BBC"/>
    <w:rsid w:val="00437D34"/>
    <w:rsid w:val="00437E07"/>
    <w:rsid w:val="00437E86"/>
    <w:rsid w:val="0044009D"/>
    <w:rsid w:val="00440AB3"/>
    <w:rsid w:val="00440AFA"/>
    <w:rsid w:val="00441F4B"/>
    <w:rsid w:val="004420DA"/>
    <w:rsid w:val="004422AC"/>
    <w:rsid w:val="004423DB"/>
    <w:rsid w:val="00442648"/>
    <w:rsid w:val="004427D4"/>
    <w:rsid w:val="00442B12"/>
    <w:rsid w:val="00442B17"/>
    <w:rsid w:val="00442C9F"/>
    <w:rsid w:val="00443081"/>
    <w:rsid w:val="00443083"/>
    <w:rsid w:val="004433EC"/>
    <w:rsid w:val="0044342F"/>
    <w:rsid w:val="00443584"/>
    <w:rsid w:val="004438F8"/>
    <w:rsid w:val="00443A50"/>
    <w:rsid w:val="00443C3C"/>
    <w:rsid w:val="00443C46"/>
    <w:rsid w:val="004440B4"/>
    <w:rsid w:val="004440CF"/>
    <w:rsid w:val="00444417"/>
    <w:rsid w:val="004449BE"/>
    <w:rsid w:val="00445040"/>
    <w:rsid w:val="00446908"/>
    <w:rsid w:val="00446BEE"/>
    <w:rsid w:val="00446FD6"/>
    <w:rsid w:val="00447317"/>
    <w:rsid w:val="00447378"/>
    <w:rsid w:val="004474E4"/>
    <w:rsid w:val="004479A7"/>
    <w:rsid w:val="00447E42"/>
    <w:rsid w:val="00450022"/>
    <w:rsid w:val="00450277"/>
    <w:rsid w:val="004506C6"/>
    <w:rsid w:val="00450C4A"/>
    <w:rsid w:val="00450E20"/>
    <w:rsid w:val="00451411"/>
    <w:rsid w:val="004518F0"/>
    <w:rsid w:val="00451925"/>
    <w:rsid w:val="00451AAF"/>
    <w:rsid w:val="00451CC8"/>
    <w:rsid w:val="00451D75"/>
    <w:rsid w:val="00451F99"/>
    <w:rsid w:val="004524A7"/>
    <w:rsid w:val="00452528"/>
    <w:rsid w:val="004534FF"/>
    <w:rsid w:val="00453687"/>
    <w:rsid w:val="00453BE9"/>
    <w:rsid w:val="00453E01"/>
    <w:rsid w:val="00454340"/>
    <w:rsid w:val="004544B1"/>
    <w:rsid w:val="00454BC3"/>
    <w:rsid w:val="00454CD1"/>
    <w:rsid w:val="00454EAB"/>
    <w:rsid w:val="00454FB9"/>
    <w:rsid w:val="004555A8"/>
    <w:rsid w:val="004555C1"/>
    <w:rsid w:val="0045574A"/>
    <w:rsid w:val="00455AB5"/>
    <w:rsid w:val="00455B3C"/>
    <w:rsid w:val="00455D82"/>
    <w:rsid w:val="00455DE9"/>
    <w:rsid w:val="00455E9B"/>
    <w:rsid w:val="004562ED"/>
    <w:rsid w:val="004563DC"/>
    <w:rsid w:val="0045646C"/>
    <w:rsid w:val="0045652F"/>
    <w:rsid w:val="00456C0E"/>
    <w:rsid w:val="004572A6"/>
    <w:rsid w:val="00457636"/>
    <w:rsid w:val="004577D3"/>
    <w:rsid w:val="00457915"/>
    <w:rsid w:val="00457D84"/>
    <w:rsid w:val="00457D8B"/>
    <w:rsid w:val="00457FCA"/>
    <w:rsid w:val="00460322"/>
    <w:rsid w:val="004603FD"/>
    <w:rsid w:val="00460907"/>
    <w:rsid w:val="00460A4C"/>
    <w:rsid w:val="00461087"/>
    <w:rsid w:val="004617EF"/>
    <w:rsid w:val="00461C9D"/>
    <w:rsid w:val="00461FA5"/>
    <w:rsid w:val="00462181"/>
    <w:rsid w:val="00462213"/>
    <w:rsid w:val="00462477"/>
    <w:rsid w:val="004624E9"/>
    <w:rsid w:val="00462784"/>
    <w:rsid w:val="00462E6C"/>
    <w:rsid w:val="004632F2"/>
    <w:rsid w:val="00463974"/>
    <w:rsid w:val="00463F5F"/>
    <w:rsid w:val="00463F77"/>
    <w:rsid w:val="00464068"/>
    <w:rsid w:val="004646CD"/>
    <w:rsid w:val="00464D7B"/>
    <w:rsid w:val="00465139"/>
    <w:rsid w:val="00465656"/>
    <w:rsid w:val="004656BA"/>
    <w:rsid w:val="00465D00"/>
    <w:rsid w:val="004660BE"/>
    <w:rsid w:val="004660D4"/>
    <w:rsid w:val="0046634D"/>
    <w:rsid w:val="004666D4"/>
    <w:rsid w:val="00466FC9"/>
    <w:rsid w:val="004670A3"/>
    <w:rsid w:val="00467592"/>
    <w:rsid w:val="00467619"/>
    <w:rsid w:val="00467BF6"/>
    <w:rsid w:val="004700AC"/>
    <w:rsid w:val="0047051F"/>
    <w:rsid w:val="00470602"/>
    <w:rsid w:val="004706A5"/>
    <w:rsid w:val="00470719"/>
    <w:rsid w:val="00470798"/>
    <w:rsid w:val="004707FD"/>
    <w:rsid w:val="004709E8"/>
    <w:rsid w:val="00470AAF"/>
    <w:rsid w:val="00470BDE"/>
    <w:rsid w:val="00470D17"/>
    <w:rsid w:val="00471032"/>
    <w:rsid w:val="004713A9"/>
    <w:rsid w:val="0047150D"/>
    <w:rsid w:val="004715FF"/>
    <w:rsid w:val="004716CE"/>
    <w:rsid w:val="00471B23"/>
    <w:rsid w:val="00471B90"/>
    <w:rsid w:val="0047249B"/>
    <w:rsid w:val="00472652"/>
    <w:rsid w:val="004726A9"/>
    <w:rsid w:val="004727B0"/>
    <w:rsid w:val="00472890"/>
    <w:rsid w:val="0047308F"/>
    <w:rsid w:val="00473422"/>
    <w:rsid w:val="00473832"/>
    <w:rsid w:val="00473A4D"/>
    <w:rsid w:val="00473E7D"/>
    <w:rsid w:val="00474003"/>
    <w:rsid w:val="004740BA"/>
    <w:rsid w:val="0047418E"/>
    <w:rsid w:val="00474318"/>
    <w:rsid w:val="004744D4"/>
    <w:rsid w:val="0047454F"/>
    <w:rsid w:val="00474E9B"/>
    <w:rsid w:val="00474FA3"/>
    <w:rsid w:val="0047504D"/>
    <w:rsid w:val="00475196"/>
    <w:rsid w:val="004757A9"/>
    <w:rsid w:val="00475A9D"/>
    <w:rsid w:val="00475CF9"/>
    <w:rsid w:val="0047654C"/>
    <w:rsid w:val="00476B14"/>
    <w:rsid w:val="0047711C"/>
    <w:rsid w:val="004773F2"/>
    <w:rsid w:val="004775DC"/>
    <w:rsid w:val="00477615"/>
    <w:rsid w:val="00477CBD"/>
    <w:rsid w:val="00480009"/>
    <w:rsid w:val="004801C8"/>
    <w:rsid w:val="00480540"/>
    <w:rsid w:val="0048066A"/>
    <w:rsid w:val="004806A8"/>
    <w:rsid w:val="0048074F"/>
    <w:rsid w:val="00480BA0"/>
    <w:rsid w:val="00480C3B"/>
    <w:rsid w:val="00480E8D"/>
    <w:rsid w:val="00480FEC"/>
    <w:rsid w:val="00481068"/>
    <w:rsid w:val="004819A9"/>
    <w:rsid w:val="00481E18"/>
    <w:rsid w:val="00481FB2"/>
    <w:rsid w:val="00482097"/>
    <w:rsid w:val="00482547"/>
    <w:rsid w:val="0048261F"/>
    <w:rsid w:val="00482B20"/>
    <w:rsid w:val="00482BB3"/>
    <w:rsid w:val="00482CB8"/>
    <w:rsid w:val="00482D91"/>
    <w:rsid w:val="00482E6B"/>
    <w:rsid w:val="004830A9"/>
    <w:rsid w:val="004832A6"/>
    <w:rsid w:val="0048346F"/>
    <w:rsid w:val="0048348A"/>
    <w:rsid w:val="00483678"/>
    <w:rsid w:val="0048395E"/>
    <w:rsid w:val="00483DA7"/>
    <w:rsid w:val="00484687"/>
    <w:rsid w:val="00484BBD"/>
    <w:rsid w:val="00484DD3"/>
    <w:rsid w:val="00484E31"/>
    <w:rsid w:val="004852E5"/>
    <w:rsid w:val="00485739"/>
    <w:rsid w:val="00485749"/>
    <w:rsid w:val="00485CDB"/>
    <w:rsid w:val="00486184"/>
    <w:rsid w:val="00486354"/>
    <w:rsid w:val="00486491"/>
    <w:rsid w:val="0048664C"/>
    <w:rsid w:val="004867C3"/>
    <w:rsid w:val="004868BA"/>
    <w:rsid w:val="00486F94"/>
    <w:rsid w:val="00487060"/>
    <w:rsid w:val="00487425"/>
    <w:rsid w:val="004874EB"/>
    <w:rsid w:val="00487634"/>
    <w:rsid w:val="0048769F"/>
    <w:rsid w:val="004876D9"/>
    <w:rsid w:val="00487879"/>
    <w:rsid w:val="00487A93"/>
    <w:rsid w:val="00487D5C"/>
    <w:rsid w:val="0049088B"/>
    <w:rsid w:val="0049113E"/>
    <w:rsid w:val="00491850"/>
    <w:rsid w:val="00491CD7"/>
    <w:rsid w:val="00491EDF"/>
    <w:rsid w:val="00491FE8"/>
    <w:rsid w:val="0049252F"/>
    <w:rsid w:val="00492858"/>
    <w:rsid w:val="00492A7D"/>
    <w:rsid w:val="00492E2A"/>
    <w:rsid w:val="00492FBF"/>
    <w:rsid w:val="0049307F"/>
    <w:rsid w:val="0049344F"/>
    <w:rsid w:val="00493A6F"/>
    <w:rsid w:val="00493B1A"/>
    <w:rsid w:val="00493BB7"/>
    <w:rsid w:val="004942E9"/>
    <w:rsid w:val="004953C7"/>
    <w:rsid w:val="00495828"/>
    <w:rsid w:val="004958C5"/>
    <w:rsid w:val="00495985"/>
    <w:rsid w:val="00495CAC"/>
    <w:rsid w:val="0049613E"/>
    <w:rsid w:val="00496397"/>
    <w:rsid w:val="00496426"/>
    <w:rsid w:val="004967DD"/>
    <w:rsid w:val="00496912"/>
    <w:rsid w:val="00496A1E"/>
    <w:rsid w:val="00496A4C"/>
    <w:rsid w:val="00496B6F"/>
    <w:rsid w:val="00497591"/>
    <w:rsid w:val="0049772B"/>
    <w:rsid w:val="004977D1"/>
    <w:rsid w:val="004979D4"/>
    <w:rsid w:val="00497B6A"/>
    <w:rsid w:val="00497F9E"/>
    <w:rsid w:val="00497FD2"/>
    <w:rsid w:val="004A03EA"/>
    <w:rsid w:val="004A04C7"/>
    <w:rsid w:val="004A050A"/>
    <w:rsid w:val="004A06C7"/>
    <w:rsid w:val="004A089B"/>
    <w:rsid w:val="004A0AA2"/>
    <w:rsid w:val="004A0DBC"/>
    <w:rsid w:val="004A105B"/>
    <w:rsid w:val="004A13EE"/>
    <w:rsid w:val="004A16E6"/>
    <w:rsid w:val="004A19AB"/>
    <w:rsid w:val="004A19B1"/>
    <w:rsid w:val="004A1BE3"/>
    <w:rsid w:val="004A2068"/>
    <w:rsid w:val="004A2336"/>
    <w:rsid w:val="004A302A"/>
    <w:rsid w:val="004A319A"/>
    <w:rsid w:val="004A323C"/>
    <w:rsid w:val="004A369D"/>
    <w:rsid w:val="004A3748"/>
    <w:rsid w:val="004A38F9"/>
    <w:rsid w:val="004A39E5"/>
    <w:rsid w:val="004A3FD7"/>
    <w:rsid w:val="004A3FD9"/>
    <w:rsid w:val="004A439D"/>
    <w:rsid w:val="004A4594"/>
    <w:rsid w:val="004A49C0"/>
    <w:rsid w:val="004A4C74"/>
    <w:rsid w:val="004A4E3E"/>
    <w:rsid w:val="004A52CA"/>
    <w:rsid w:val="004A532F"/>
    <w:rsid w:val="004A53E9"/>
    <w:rsid w:val="004A5602"/>
    <w:rsid w:val="004A5A9D"/>
    <w:rsid w:val="004A5EA5"/>
    <w:rsid w:val="004A6225"/>
    <w:rsid w:val="004A65BB"/>
    <w:rsid w:val="004A674B"/>
    <w:rsid w:val="004A6D2C"/>
    <w:rsid w:val="004A6E8B"/>
    <w:rsid w:val="004A6FBC"/>
    <w:rsid w:val="004A7AF6"/>
    <w:rsid w:val="004A7C2A"/>
    <w:rsid w:val="004B0379"/>
    <w:rsid w:val="004B0805"/>
    <w:rsid w:val="004B08D9"/>
    <w:rsid w:val="004B0992"/>
    <w:rsid w:val="004B0A56"/>
    <w:rsid w:val="004B0D96"/>
    <w:rsid w:val="004B107C"/>
    <w:rsid w:val="004B10FB"/>
    <w:rsid w:val="004B12DC"/>
    <w:rsid w:val="004B130A"/>
    <w:rsid w:val="004B1468"/>
    <w:rsid w:val="004B171F"/>
    <w:rsid w:val="004B1BCD"/>
    <w:rsid w:val="004B1C04"/>
    <w:rsid w:val="004B1D2F"/>
    <w:rsid w:val="004B1DE3"/>
    <w:rsid w:val="004B1E2F"/>
    <w:rsid w:val="004B2C6C"/>
    <w:rsid w:val="004B2EF2"/>
    <w:rsid w:val="004B32B7"/>
    <w:rsid w:val="004B35AA"/>
    <w:rsid w:val="004B38C7"/>
    <w:rsid w:val="004B3CC7"/>
    <w:rsid w:val="004B3FDC"/>
    <w:rsid w:val="004B40FD"/>
    <w:rsid w:val="004B420F"/>
    <w:rsid w:val="004B4421"/>
    <w:rsid w:val="004B4530"/>
    <w:rsid w:val="004B45C6"/>
    <w:rsid w:val="004B482D"/>
    <w:rsid w:val="004B4E06"/>
    <w:rsid w:val="004B4E4F"/>
    <w:rsid w:val="004B4F09"/>
    <w:rsid w:val="004B4FD2"/>
    <w:rsid w:val="004B50CF"/>
    <w:rsid w:val="004B549D"/>
    <w:rsid w:val="004B5654"/>
    <w:rsid w:val="004B5F02"/>
    <w:rsid w:val="004B6097"/>
    <w:rsid w:val="004B632B"/>
    <w:rsid w:val="004B693D"/>
    <w:rsid w:val="004B6CF8"/>
    <w:rsid w:val="004B6E51"/>
    <w:rsid w:val="004B6F99"/>
    <w:rsid w:val="004B702C"/>
    <w:rsid w:val="004B71FB"/>
    <w:rsid w:val="004B772A"/>
    <w:rsid w:val="004B7739"/>
    <w:rsid w:val="004B7752"/>
    <w:rsid w:val="004B785C"/>
    <w:rsid w:val="004B7AC1"/>
    <w:rsid w:val="004B7B85"/>
    <w:rsid w:val="004B7E87"/>
    <w:rsid w:val="004B7F86"/>
    <w:rsid w:val="004C00BD"/>
    <w:rsid w:val="004C0A59"/>
    <w:rsid w:val="004C0B75"/>
    <w:rsid w:val="004C1052"/>
    <w:rsid w:val="004C1CA8"/>
    <w:rsid w:val="004C220A"/>
    <w:rsid w:val="004C230B"/>
    <w:rsid w:val="004C2844"/>
    <w:rsid w:val="004C299A"/>
    <w:rsid w:val="004C2A76"/>
    <w:rsid w:val="004C2AFF"/>
    <w:rsid w:val="004C2B0E"/>
    <w:rsid w:val="004C2DB3"/>
    <w:rsid w:val="004C2E78"/>
    <w:rsid w:val="004C31BA"/>
    <w:rsid w:val="004C33B7"/>
    <w:rsid w:val="004C352E"/>
    <w:rsid w:val="004C35BF"/>
    <w:rsid w:val="004C392A"/>
    <w:rsid w:val="004C3DC6"/>
    <w:rsid w:val="004C4031"/>
    <w:rsid w:val="004C43C9"/>
    <w:rsid w:val="004C481F"/>
    <w:rsid w:val="004C4A77"/>
    <w:rsid w:val="004C4CE7"/>
    <w:rsid w:val="004C4E23"/>
    <w:rsid w:val="004C5245"/>
    <w:rsid w:val="004C5294"/>
    <w:rsid w:val="004C545C"/>
    <w:rsid w:val="004C57CE"/>
    <w:rsid w:val="004C57DC"/>
    <w:rsid w:val="004C58AB"/>
    <w:rsid w:val="004C5D22"/>
    <w:rsid w:val="004C5E28"/>
    <w:rsid w:val="004C5F40"/>
    <w:rsid w:val="004C63BD"/>
    <w:rsid w:val="004C647B"/>
    <w:rsid w:val="004C64D9"/>
    <w:rsid w:val="004C6920"/>
    <w:rsid w:val="004C6CE6"/>
    <w:rsid w:val="004C7121"/>
    <w:rsid w:val="004C738F"/>
    <w:rsid w:val="004C743E"/>
    <w:rsid w:val="004C7790"/>
    <w:rsid w:val="004C7E21"/>
    <w:rsid w:val="004C7E55"/>
    <w:rsid w:val="004D009B"/>
    <w:rsid w:val="004D0163"/>
    <w:rsid w:val="004D01D0"/>
    <w:rsid w:val="004D01F9"/>
    <w:rsid w:val="004D0699"/>
    <w:rsid w:val="004D0D93"/>
    <w:rsid w:val="004D1110"/>
    <w:rsid w:val="004D1118"/>
    <w:rsid w:val="004D13B7"/>
    <w:rsid w:val="004D1402"/>
    <w:rsid w:val="004D1458"/>
    <w:rsid w:val="004D1BC9"/>
    <w:rsid w:val="004D1CD7"/>
    <w:rsid w:val="004D214D"/>
    <w:rsid w:val="004D2270"/>
    <w:rsid w:val="004D22D5"/>
    <w:rsid w:val="004D230F"/>
    <w:rsid w:val="004D2488"/>
    <w:rsid w:val="004D26A5"/>
    <w:rsid w:val="004D2B40"/>
    <w:rsid w:val="004D2C7D"/>
    <w:rsid w:val="004D335C"/>
    <w:rsid w:val="004D3417"/>
    <w:rsid w:val="004D431A"/>
    <w:rsid w:val="004D4787"/>
    <w:rsid w:val="004D4CCD"/>
    <w:rsid w:val="004D5438"/>
    <w:rsid w:val="004D5466"/>
    <w:rsid w:val="004D5642"/>
    <w:rsid w:val="004D56F9"/>
    <w:rsid w:val="004D593F"/>
    <w:rsid w:val="004D5B88"/>
    <w:rsid w:val="004D5BC1"/>
    <w:rsid w:val="004D5CBB"/>
    <w:rsid w:val="004D5D8C"/>
    <w:rsid w:val="004D5EB6"/>
    <w:rsid w:val="004D5F04"/>
    <w:rsid w:val="004D61BD"/>
    <w:rsid w:val="004D63EF"/>
    <w:rsid w:val="004D6E26"/>
    <w:rsid w:val="004D6EE8"/>
    <w:rsid w:val="004D731C"/>
    <w:rsid w:val="004D7701"/>
    <w:rsid w:val="004D7A37"/>
    <w:rsid w:val="004D7F3A"/>
    <w:rsid w:val="004E037C"/>
    <w:rsid w:val="004E074C"/>
    <w:rsid w:val="004E0A38"/>
    <w:rsid w:val="004E0B6A"/>
    <w:rsid w:val="004E0DA5"/>
    <w:rsid w:val="004E0DA6"/>
    <w:rsid w:val="004E1085"/>
    <w:rsid w:val="004E10C5"/>
    <w:rsid w:val="004E142F"/>
    <w:rsid w:val="004E1513"/>
    <w:rsid w:val="004E15D6"/>
    <w:rsid w:val="004E181A"/>
    <w:rsid w:val="004E18FD"/>
    <w:rsid w:val="004E1C69"/>
    <w:rsid w:val="004E1E6A"/>
    <w:rsid w:val="004E23E0"/>
    <w:rsid w:val="004E253E"/>
    <w:rsid w:val="004E2898"/>
    <w:rsid w:val="004E29E7"/>
    <w:rsid w:val="004E30CE"/>
    <w:rsid w:val="004E369D"/>
    <w:rsid w:val="004E38E6"/>
    <w:rsid w:val="004E3E80"/>
    <w:rsid w:val="004E4007"/>
    <w:rsid w:val="004E46C3"/>
    <w:rsid w:val="004E4EA4"/>
    <w:rsid w:val="004E5596"/>
    <w:rsid w:val="004E577E"/>
    <w:rsid w:val="004E65AA"/>
    <w:rsid w:val="004E66D8"/>
    <w:rsid w:val="004E6F0C"/>
    <w:rsid w:val="004E7280"/>
    <w:rsid w:val="004E7813"/>
    <w:rsid w:val="004E7980"/>
    <w:rsid w:val="004E7AA3"/>
    <w:rsid w:val="004E7C42"/>
    <w:rsid w:val="004E7E52"/>
    <w:rsid w:val="004F002E"/>
    <w:rsid w:val="004F00DF"/>
    <w:rsid w:val="004F03EF"/>
    <w:rsid w:val="004F06B2"/>
    <w:rsid w:val="004F0998"/>
    <w:rsid w:val="004F0D56"/>
    <w:rsid w:val="004F0E53"/>
    <w:rsid w:val="004F2772"/>
    <w:rsid w:val="004F2B5C"/>
    <w:rsid w:val="004F2EBE"/>
    <w:rsid w:val="004F3004"/>
    <w:rsid w:val="004F355E"/>
    <w:rsid w:val="004F3619"/>
    <w:rsid w:val="004F38C7"/>
    <w:rsid w:val="004F3AA8"/>
    <w:rsid w:val="004F3AB8"/>
    <w:rsid w:val="004F47F5"/>
    <w:rsid w:val="004F4BD0"/>
    <w:rsid w:val="004F4CCF"/>
    <w:rsid w:val="004F4DBC"/>
    <w:rsid w:val="004F521A"/>
    <w:rsid w:val="004F524D"/>
    <w:rsid w:val="004F54BD"/>
    <w:rsid w:val="004F54C5"/>
    <w:rsid w:val="004F61E6"/>
    <w:rsid w:val="004F6510"/>
    <w:rsid w:val="004F6693"/>
    <w:rsid w:val="004F68C2"/>
    <w:rsid w:val="004F69BA"/>
    <w:rsid w:val="004F70BD"/>
    <w:rsid w:val="004F756D"/>
    <w:rsid w:val="004F77FC"/>
    <w:rsid w:val="0050055A"/>
    <w:rsid w:val="00500C29"/>
    <w:rsid w:val="00501750"/>
    <w:rsid w:val="005018AE"/>
    <w:rsid w:val="00501A4B"/>
    <w:rsid w:val="00501C2E"/>
    <w:rsid w:val="00501CC6"/>
    <w:rsid w:val="00501E4E"/>
    <w:rsid w:val="005020CC"/>
    <w:rsid w:val="005021F0"/>
    <w:rsid w:val="0050242C"/>
    <w:rsid w:val="005025A1"/>
    <w:rsid w:val="005025E5"/>
    <w:rsid w:val="00502900"/>
    <w:rsid w:val="00502CD0"/>
    <w:rsid w:val="00502DB4"/>
    <w:rsid w:val="005031F0"/>
    <w:rsid w:val="00503A56"/>
    <w:rsid w:val="00503F30"/>
    <w:rsid w:val="005044CA"/>
    <w:rsid w:val="00504B23"/>
    <w:rsid w:val="00504B6B"/>
    <w:rsid w:val="00504BAA"/>
    <w:rsid w:val="00504C5F"/>
    <w:rsid w:val="00504DDA"/>
    <w:rsid w:val="00505282"/>
    <w:rsid w:val="005053FE"/>
    <w:rsid w:val="005054AA"/>
    <w:rsid w:val="00505EAB"/>
    <w:rsid w:val="00505F81"/>
    <w:rsid w:val="0050634E"/>
    <w:rsid w:val="00506BBE"/>
    <w:rsid w:val="00506BFA"/>
    <w:rsid w:val="00506C88"/>
    <w:rsid w:val="005070FB"/>
    <w:rsid w:val="005077B0"/>
    <w:rsid w:val="00507BF8"/>
    <w:rsid w:val="00507E1A"/>
    <w:rsid w:val="00507F86"/>
    <w:rsid w:val="00510292"/>
    <w:rsid w:val="005108A9"/>
    <w:rsid w:val="005109BE"/>
    <w:rsid w:val="00510AEE"/>
    <w:rsid w:val="00510DF8"/>
    <w:rsid w:val="00510F9B"/>
    <w:rsid w:val="00511061"/>
    <w:rsid w:val="00511683"/>
    <w:rsid w:val="00511831"/>
    <w:rsid w:val="00511A15"/>
    <w:rsid w:val="00511C9E"/>
    <w:rsid w:val="00511E6A"/>
    <w:rsid w:val="0051242A"/>
    <w:rsid w:val="0051256D"/>
    <w:rsid w:val="00512E84"/>
    <w:rsid w:val="0051305A"/>
    <w:rsid w:val="0051375B"/>
    <w:rsid w:val="005137BF"/>
    <w:rsid w:val="005139C3"/>
    <w:rsid w:val="00513F96"/>
    <w:rsid w:val="005141BE"/>
    <w:rsid w:val="00514722"/>
    <w:rsid w:val="00514CEF"/>
    <w:rsid w:val="00514E64"/>
    <w:rsid w:val="0051507F"/>
    <w:rsid w:val="00515086"/>
    <w:rsid w:val="0051518F"/>
    <w:rsid w:val="005152E6"/>
    <w:rsid w:val="0051566D"/>
    <w:rsid w:val="0051570B"/>
    <w:rsid w:val="005163B3"/>
    <w:rsid w:val="005169DA"/>
    <w:rsid w:val="00516B26"/>
    <w:rsid w:val="00517109"/>
    <w:rsid w:val="00517170"/>
    <w:rsid w:val="005172DE"/>
    <w:rsid w:val="00517692"/>
    <w:rsid w:val="0051792A"/>
    <w:rsid w:val="0051799C"/>
    <w:rsid w:val="005179C7"/>
    <w:rsid w:val="00517D16"/>
    <w:rsid w:val="00517E24"/>
    <w:rsid w:val="00520A8F"/>
    <w:rsid w:val="00520FCC"/>
    <w:rsid w:val="00521143"/>
    <w:rsid w:val="00521264"/>
    <w:rsid w:val="005213A1"/>
    <w:rsid w:val="005213CE"/>
    <w:rsid w:val="005215BE"/>
    <w:rsid w:val="005215F1"/>
    <w:rsid w:val="00521694"/>
    <w:rsid w:val="005219BB"/>
    <w:rsid w:val="005219C7"/>
    <w:rsid w:val="00522C19"/>
    <w:rsid w:val="00522D8D"/>
    <w:rsid w:val="00522E1B"/>
    <w:rsid w:val="00522FE6"/>
    <w:rsid w:val="00523216"/>
    <w:rsid w:val="0052373A"/>
    <w:rsid w:val="00523770"/>
    <w:rsid w:val="0052392F"/>
    <w:rsid w:val="00523996"/>
    <w:rsid w:val="0052399F"/>
    <w:rsid w:val="00523ABB"/>
    <w:rsid w:val="00523FF0"/>
    <w:rsid w:val="005243C9"/>
    <w:rsid w:val="005245D0"/>
    <w:rsid w:val="00524CDE"/>
    <w:rsid w:val="00524E32"/>
    <w:rsid w:val="005252FD"/>
    <w:rsid w:val="005255D3"/>
    <w:rsid w:val="00525AEF"/>
    <w:rsid w:val="00525B5A"/>
    <w:rsid w:val="00525C5E"/>
    <w:rsid w:val="00525D79"/>
    <w:rsid w:val="00526066"/>
    <w:rsid w:val="00526404"/>
    <w:rsid w:val="005264A8"/>
    <w:rsid w:val="005266BB"/>
    <w:rsid w:val="00526AA2"/>
    <w:rsid w:val="00526BF9"/>
    <w:rsid w:val="00526E4C"/>
    <w:rsid w:val="00526E76"/>
    <w:rsid w:val="00527074"/>
    <w:rsid w:val="00527134"/>
    <w:rsid w:val="005272CC"/>
    <w:rsid w:val="0052753E"/>
    <w:rsid w:val="0052797E"/>
    <w:rsid w:val="00527981"/>
    <w:rsid w:val="0053007C"/>
    <w:rsid w:val="00530179"/>
    <w:rsid w:val="005302B8"/>
    <w:rsid w:val="005302E7"/>
    <w:rsid w:val="00530AAC"/>
    <w:rsid w:val="00530B2E"/>
    <w:rsid w:val="0053109C"/>
    <w:rsid w:val="00531197"/>
    <w:rsid w:val="00531386"/>
    <w:rsid w:val="00531632"/>
    <w:rsid w:val="0053187F"/>
    <w:rsid w:val="00531E53"/>
    <w:rsid w:val="00531F80"/>
    <w:rsid w:val="00532118"/>
    <w:rsid w:val="0053247E"/>
    <w:rsid w:val="005326BE"/>
    <w:rsid w:val="005326D3"/>
    <w:rsid w:val="00532903"/>
    <w:rsid w:val="00532E42"/>
    <w:rsid w:val="005331B0"/>
    <w:rsid w:val="00533326"/>
    <w:rsid w:val="00533727"/>
    <w:rsid w:val="00533B83"/>
    <w:rsid w:val="00533CD2"/>
    <w:rsid w:val="00533F2A"/>
    <w:rsid w:val="005340A6"/>
    <w:rsid w:val="005340ED"/>
    <w:rsid w:val="00534658"/>
    <w:rsid w:val="0053493B"/>
    <w:rsid w:val="00534ACB"/>
    <w:rsid w:val="00534C0D"/>
    <w:rsid w:val="00535026"/>
    <w:rsid w:val="00535B5D"/>
    <w:rsid w:val="0053603A"/>
    <w:rsid w:val="005360F2"/>
    <w:rsid w:val="00536153"/>
    <w:rsid w:val="005362E1"/>
    <w:rsid w:val="005362E9"/>
    <w:rsid w:val="00536870"/>
    <w:rsid w:val="00536CA0"/>
    <w:rsid w:val="00536DCA"/>
    <w:rsid w:val="00537157"/>
    <w:rsid w:val="005373C1"/>
    <w:rsid w:val="005377D0"/>
    <w:rsid w:val="00537B36"/>
    <w:rsid w:val="00537F21"/>
    <w:rsid w:val="005401F0"/>
    <w:rsid w:val="005402F7"/>
    <w:rsid w:val="005403E9"/>
    <w:rsid w:val="00540A75"/>
    <w:rsid w:val="00540F09"/>
    <w:rsid w:val="00541202"/>
    <w:rsid w:val="005412A2"/>
    <w:rsid w:val="005412CB"/>
    <w:rsid w:val="005418C6"/>
    <w:rsid w:val="00541B60"/>
    <w:rsid w:val="00541BF8"/>
    <w:rsid w:val="00541E5E"/>
    <w:rsid w:val="00541F74"/>
    <w:rsid w:val="005423DF"/>
    <w:rsid w:val="0054272A"/>
    <w:rsid w:val="00542AB7"/>
    <w:rsid w:val="00542ADC"/>
    <w:rsid w:val="00542BB3"/>
    <w:rsid w:val="0054323C"/>
    <w:rsid w:val="005435CF"/>
    <w:rsid w:val="0054367C"/>
    <w:rsid w:val="0054390E"/>
    <w:rsid w:val="00543C59"/>
    <w:rsid w:val="0054407B"/>
    <w:rsid w:val="0054529F"/>
    <w:rsid w:val="00545319"/>
    <w:rsid w:val="00545EDE"/>
    <w:rsid w:val="00545F52"/>
    <w:rsid w:val="00545FB5"/>
    <w:rsid w:val="0054647E"/>
    <w:rsid w:val="00546CB6"/>
    <w:rsid w:val="00546CFD"/>
    <w:rsid w:val="00546ED1"/>
    <w:rsid w:val="00546F58"/>
    <w:rsid w:val="0054703B"/>
    <w:rsid w:val="005470BA"/>
    <w:rsid w:val="0054757D"/>
    <w:rsid w:val="0054768B"/>
    <w:rsid w:val="00547881"/>
    <w:rsid w:val="00547DE4"/>
    <w:rsid w:val="005501EB"/>
    <w:rsid w:val="0055039C"/>
    <w:rsid w:val="005505F2"/>
    <w:rsid w:val="00550E7F"/>
    <w:rsid w:val="00550F7C"/>
    <w:rsid w:val="0055118B"/>
    <w:rsid w:val="00551467"/>
    <w:rsid w:val="00551542"/>
    <w:rsid w:val="0055169C"/>
    <w:rsid w:val="00551716"/>
    <w:rsid w:val="00551FC2"/>
    <w:rsid w:val="005520C8"/>
    <w:rsid w:val="005527FC"/>
    <w:rsid w:val="00552DAE"/>
    <w:rsid w:val="0055344E"/>
    <w:rsid w:val="005534BA"/>
    <w:rsid w:val="00553655"/>
    <w:rsid w:val="00553DBA"/>
    <w:rsid w:val="00553EB0"/>
    <w:rsid w:val="00554142"/>
    <w:rsid w:val="005541E7"/>
    <w:rsid w:val="00554371"/>
    <w:rsid w:val="005545A8"/>
    <w:rsid w:val="00554A22"/>
    <w:rsid w:val="00554A37"/>
    <w:rsid w:val="00554CD8"/>
    <w:rsid w:val="00554D8E"/>
    <w:rsid w:val="00554FE1"/>
    <w:rsid w:val="005552E4"/>
    <w:rsid w:val="00555955"/>
    <w:rsid w:val="00555973"/>
    <w:rsid w:val="00555DA3"/>
    <w:rsid w:val="00556596"/>
    <w:rsid w:val="00557653"/>
    <w:rsid w:val="005578BC"/>
    <w:rsid w:val="00557C2C"/>
    <w:rsid w:val="00557C86"/>
    <w:rsid w:val="00557CC9"/>
    <w:rsid w:val="00557CF5"/>
    <w:rsid w:val="00557D81"/>
    <w:rsid w:val="00557DB4"/>
    <w:rsid w:val="00557DF6"/>
    <w:rsid w:val="00560107"/>
    <w:rsid w:val="00560BA0"/>
    <w:rsid w:val="00560D09"/>
    <w:rsid w:val="00561A71"/>
    <w:rsid w:val="00561AD1"/>
    <w:rsid w:val="00561C93"/>
    <w:rsid w:val="00561EBC"/>
    <w:rsid w:val="00561F74"/>
    <w:rsid w:val="00562207"/>
    <w:rsid w:val="00562605"/>
    <w:rsid w:val="005627A1"/>
    <w:rsid w:val="00562AAD"/>
    <w:rsid w:val="00562B40"/>
    <w:rsid w:val="00562B5B"/>
    <w:rsid w:val="00562E62"/>
    <w:rsid w:val="00563123"/>
    <w:rsid w:val="00563653"/>
    <w:rsid w:val="005639D0"/>
    <w:rsid w:val="00563A6B"/>
    <w:rsid w:val="00563F25"/>
    <w:rsid w:val="0056478D"/>
    <w:rsid w:val="00564FD7"/>
    <w:rsid w:val="00565032"/>
    <w:rsid w:val="00565456"/>
    <w:rsid w:val="005657AA"/>
    <w:rsid w:val="00565AFA"/>
    <w:rsid w:val="00565E79"/>
    <w:rsid w:val="00565F35"/>
    <w:rsid w:val="005662F1"/>
    <w:rsid w:val="00566385"/>
    <w:rsid w:val="0056643F"/>
    <w:rsid w:val="005666F9"/>
    <w:rsid w:val="005667E7"/>
    <w:rsid w:val="00566A57"/>
    <w:rsid w:val="00566D1D"/>
    <w:rsid w:val="00566E39"/>
    <w:rsid w:val="00566F53"/>
    <w:rsid w:val="0056702F"/>
    <w:rsid w:val="00567462"/>
    <w:rsid w:val="00567600"/>
    <w:rsid w:val="00567873"/>
    <w:rsid w:val="00567C74"/>
    <w:rsid w:val="00567D05"/>
    <w:rsid w:val="0057031D"/>
    <w:rsid w:val="005704E1"/>
    <w:rsid w:val="00570542"/>
    <w:rsid w:val="00570658"/>
    <w:rsid w:val="00570930"/>
    <w:rsid w:val="00570AF2"/>
    <w:rsid w:val="00570C83"/>
    <w:rsid w:val="00570F39"/>
    <w:rsid w:val="005710D8"/>
    <w:rsid w:val="005711B6"/>
    <w:rsid w:val="005712CB"/>
    <w:rsid w:val="005712CF"/>
    <w:rsid w:val="005713A1"/>
    <w:rsid w:val="00571550"/>
    <w:rsid w:val="00571733"/>
    <w:rsid w:val="005717FF"/>
    <w:rsid w:val="00571A92"/>
    <w:rsid w:val="00571FC2"/>
    <w:rsid w:val="00571FFF"/>
    <w:rsid w:val="00572032"/>
    <w:rsid w:val="00572133"/>
    <w:rsid w:val="005723F9"/>
    <w:rsid w:val="005724D4"/>
    <w:rsid w:val="00572610"/>
    <w:rsid w:val="00572713"/>
    <w:rsid w:val="00572A8D"/>
    <w:rsid w:val="00572AC0"/>
    <w:rsid w:val="00572B85"/>
    <w:rsid w:val="00572DBE"/>
    <w:rsid w:val="005732AD"/>
    <w:rsid w:val="005733C9"/>
    <w:rsid w:val="005734BD"/>
    <w:rsid w:val="0057361A"/>
    <w:rsid w:val="00573881"/>
    <w:rsid w:val="00573CF2"/>
    <w:rsid w:val="00573DDB"/>
    <w:rsid w:val="00573E81"/>
    <w:rsid w:val="00573F82"/>
    <w:rsid w:val="00573F8E"/>
    <w:rsid w:val="00573F96"/>
    <w:rsid w:val="00574AF8"/>
    <w:rsid w:val="00574F2B"/>
    <w:rsid w:val="00575012"/>
    <w:rsid w:val="0057563C"/>
    <w:rsid w:val="005756A5"/>
    <w:rsid w:val="0057575E"/>
    <w:rsid w:val="005761A3"/>
    <w:rsid w:val="005764DA"/>
    <w:rsid w:val="005765C2"/>
    <w:rsid w:val="0057689B"/>
    <w:rsid w:val="00576ACE"/>
    <w:rsid w:val="0057722F"/>
    <w:rsid w:val="00577489"/>
    <w:rsid w:val="00577764"/>
    <w:rsid w:val="00577796"/>
    <w:rsid w:val="00577C39"/>
    <w:rsid w:val="00580190"/>
    <w:rsid w:val="005804CB"/>
    <w:rsid w:val="005805BE"/>
    <w:rsid w:val="00580752"/>
    <w:rsid w:val="005810B6"/>
    <w:rsid w:val="00581794"/>
    <w:rsid w:val="005817B7"/>
    <w:rsid w:val="00581EED"/>
    <w:rsid w:val="005820CC"/>
    <w:rsid w:val="005821EC"/>
    <w:rsid w:val="00582497"/>
    <w:rsid w:val="00582EA6"/>
    <w:rsid w:val="00582ED5"/>
    <w:rsid w:val="00582F1D"/>
    <w:rsid w:val="00582F47"/>
    <w:rsid w:val="00582FDD"/>
    <w:rsid w:val="005831E5"/>
    <w:rsid w:val="005831F9"/>
    <w:rsid w:val="00583289"/>
    <w:rsid w:val="00583982"/>
    <w:rsid w:val="00583C26"/>
    <w:rsid w:val="00583C3E"/>
    <w:rsid w:val="00583D7F"/>
    <w:rsid w:val="00584273"/>
    <w:rsid w:val="005846B6"/>
    <w:rsid w:val="0058494E"/>
    <w:rsid w:val="00584A36"/>
    <w:rsid w:val="00584B67"/>
    <w:rsid w:val="00584CA5"/>
    <w:rsid w:val="00584D0B"/>
    <w:rsid w:val="00584E11"/>
    <w:rsid w:val="00584EC8"/>
    <w:rsid w:val="00585538"/>
    <w:rsid w:val="00585964"/>
    <w:rsid w:val="005864DF"/>
    <w:rsid w:val="00586969"/>
    <w:rsid w:val="00587080"/>
    <w:rsid w:val="005871E5"/>
    <w:rsid w:val="00587453"/>
    <w:rsid w:val="0058754B"/>
    <w:rsid w:val="005876D1"/>
    <w:rsid w:val="005877A4"/>
    <w:rsid w:val="00587E7F"/>
    <w:rsid w:val="00590320"/>
    <w:rsid w:val="0059032A"/>
    <w:rsid w:val="005903D6"/>
    <w:rsid w:val="0059046F"/>
    <w:rsid w:val="005904B2"/>
    <w:rsid w:val="005905AB"/>
    <w:rsid w:val="00590CB9"/>
    <w:rsid w:val="00590FFE"/>
    <w:rsid w:val="00591411"/>
    <w:rsid w:val="005916F2"/>
    <w:rsid w:val="00592301"/>
    <w:rsid w:val="00592544"/>
    <w:rsid w:val="00592B52"/>
    <w:rsid w:val="00592D13"/>
    <w:rsid w:val="0059382A"/>
    <w:rsid w:val="00593E44"/>
    <w:rsid w:val="005940E6"/>
    <w:rsid w:val="005944A6"/>
    <w:rsid w:val="005947AD"/>
    <w:rsid w:val="00594AE2"/>
    <w:rsid w:val="0059523A"/>
    <w:rsid w:val="00595683"/>
    <w:rsid w:val="005956AB"/>
    <w:rsid w:val="005957F3"/>
    <w:rsid w:val="00595920"/>
    <w:rsid w:val="00595B2F"/>
    <w:rsid w:val="00596040"/>
    <w:rsid w:val="005960D1"/>
    <w:rsid w:val="005966E2"/>
    <w:rsid w:val="005969F9"/>
    <w:rsid w:val="0059716C"/>
    <w:rsid w:val="00597398"/>
    <w:rsid w:val="00597544"/>
    <w:rsid w:val="00597C3C"/>
    <w:rsid w:val="00597E87"/>
    <w:rsid w:val="005A008A"/>
    <w:rsid w:val="005A0980"/>
    <w:rsid w:val="005A09E4"/>
    <w:rsid w:val="005A1061"/>
    <w:rsid w:val="005A13E9"/>
    <w:rsid w:val="005A16D5"/>
    <w:rsid w:val="005A1D7A"/>
    <w:rsid w:val="005A2342"/>
    <w:rsid w:val="005A2690"/>
    <w:rsid w:val="005A2BC2"/>
    <w:rsid w:val="005A3725"/>
    <w:rsid w:val="005A38B2"/>
    <w:rsid w:val="005A3B01"/>
    <w:rsid w:val="005A3D64"/>
    <w:rsid w:val="005A489F"/>
    <w:rsid w:val="005A4A26"/>
    <w:rsid w:val="005A4C02"/>
    <w:rsid w:val="005A4DC6"/>
    <w:rsid w:val="005A507B"/>
    <w:rsid w:val="005A54B8"/>
    <w:rsid w:val="005A59C4"/>
    <w:rsid w:val="005A59CF"/>
    <w:rsid w:val="005A5C2B"/>
    <w:rsid w:val="005A5C67"/>
    <w:rsid w:val="005A60F8"/>
    <w:rsid w:val="005A620B"/>
    <w:rsid w:val="005A6290"/>
    <w:rsid w:val="005A6361"/>
    <w:rsid w:val="005A6984"/>
    <w:rsid w:val="005A69D6"/>
    <w:rsid w:val="005A6B0A"/>
    <w:rsid w:val="005A6C72"/>
    <w:rsid w:val="005A6E4F"/>
    <w:rsid w:val="005A77A7"/>
    <w:rsid w:val="005A79AB"/>
    <w:rsid w:val="005A7CFD"/>
    <w:rsid w:val="005A7D48"/>
    <w:rsid w:val="005A7EA1"/>
    <w:rsid w:val="005B0444"/>
    <w:rsid w:val="005B0493"/>
    <w:rsid w:val="005B04BB"/>
    <w:rsid w:val="005B0906"/>
    <w:rsid w:val="005B0BD6"/>
    <w:rsid w:val="005B0C31"/>
    <w:rsid w:val="005B0EA3"/>
    <w:rsid w:val="005B103D"/>
    <w:rsid w:val="005B1359"/>
    <w:rsid w:val="005B1485"/>
    <w:rsid w:val="005B16B5"/>
    <w:rsid w:val="005B1B79"/>
    <w:rsid w:val="005B1EDC"/>
    <w:rsid w:val="005B2493"/>
    <w:rsid w:val="005B29C3"/>
    <w:rsid w:val="005B3251"/>
    <w:rsid w:val="005B3532"/>
    <w:rsid w:val="005B3916"/>
    <w:rsid w:val="005B3C30"/>
    <w:rsid w:val="005B3E7F"/>
    <w:rsid w:val="005B440D"/>
    <w:rsid w:val="005B461C"/>
    <w:rsid w:val="005B4EE5"/>
    <w:rsid w:val="005B4FD2"/>
    <w:rsid w:val="005B4FF5"/>
    <w:rsid w:val="005B50DA"/>
    <w:rsid w:val="005B5774"/>
    <w:rsid w:val="005B57A4"/>
    <w:rsid w:val="005B57BF"/>
    <w:rsid w:val="005B5C3B"/>
    <w:rsid w:val="005B5DF7"/>
    <w:rsid w:val="005B627E"/>
    <w:rsid w:val="005B64CC"/>
    <w:rsid w:val="005B6591"/>
    <w:rsid w:val="005B6A48"/>
    <w:rsid w:val="005B70B4"/>
    <w:rsid w:val="005B7312"/>
    <w:rsid w:val="005B7C4A"/>
    <w:rsid w:val="005B7C5F"/>
    <w:rsid w:val="005B7D96"/>
    <w:rsid w:val="005C0840"/>
    <w:rsid w:val="005C106E"/>
    <w:rsid w:val="005C1E51"/>
    <w:rsid w:val="005C203A"/>
    <w:rsid w:val="005C23AB"/>
    <w:rsid w:val="005C2640"/>
    <w:rsid w:val="005C27A6"/>
    <w:rsid w:val="005C2A63"/>
    <w:rsid w:val="005C2D98"/>
    <w:rsid w:val="005C31DA"/>
    <w:rsid w:val="005C32B4"/>
    <w:rsid w:val="005C344E"/>
    <w:rsid w:val="005C346E"/>
    <w:rsid w:val="005C3497"/>
    <w:rsid w:val="005C3776"/>
    <w:rsid w:val="005C3839"/>
    <w:rsid w:val="005C3FB6"/>
    <w:rsid w:val="005C4261"/>
    <w:rsid w:val="005C428C"/>
    <w:rsid w:val="005C45E5"/>
    <w:rsid w:val="005C497E"/>
    <w:rsid w:val="005C4F35"/>
    <w:rsid w:val="005C50FA"/>
    <w:rsid w:val="005C5305"/>
    <w:rsid w:val="005C5463"/>
    <w:rsid w:val="005C5728"/>
    <w:rsid w:val="005C5A70"/>
    <w:rsid w:val="005C5C0D"/>
    <w:rsid w:val="005C6685"/>
    <w:rsid w:val="005C686B"/>
    <w:rsid w:val="005C6B99"/>
    <w:rsid w:val="005C6BED"/>
    <w:rsid w:val="005C6F69"/>
    <w:rsid w:val="005C7560"/>
    <w:rsid w:val="005C7895"/>
    <w:rsid w:val="005C794F"/>
    <w:rsid w:val="005C7BA2"/>
    <w:rsid w:val="005C7D5B"/>
    <w:rsid w:val="005C7DDB"/>
    <w:rsid w:val="005C7EB6"/>
    <w:rsid w:val="005C7F55"/>
    <w:rsid w:val="005D013A"/>
    <w:rsid w:val="005D055E"/>
    <w:rsid w:val="005D083F"/>
    <w:rsid w:val="005D09EB"/>
    <w:rsid w:val="005D0C78"/>
    <w:rsid w:val="005D0F7E"/>
    <w:rsid w:val="005D1206"/>
    <w:rsid w:val="005D12D9"/>
    <w:rsid w:val="005D1369"/>
    <w:rsid w:val="005D16C6"/>
    <w:rsid w:val="005D1741"/>
    <w:rsid w:val="005D17C2"/>
    <w:rsid w:val="005D18E0"/>
    <w:rsid w:val="005D19F5"/>
    <w:rsid w:val="005D19FF"/>
    <w:rsid w:val="005D224C"/>
    <w:rsid w:val="005D23A2"/>
    <w:rsid w:val="005D2510"/>
    <w:rsid w:val="005D2535"/>
    <w:rsid w:val="005D265E"/>
    <w:rsid w:val="005D270D"/>
    <w:rsid w:val="005D2D50"/>
    <w:rsid w:val="005D31A4"/>
    <w:rsid w:val="005D31AE"/>
    <w:rsid w:val="005D349B"/>
    <w:rsid w:val="005D34F6"/>
    <w:rsid w:val="005D3564"/>
    <w:rsid w:val="005D387F"/>
    <w:rsid w:val="005D3935"/>
    <w:rsid w:val="005D39B5"/>
    <w:rsid w:val="005D39BF"/>
    <w:rsid w:val="005D39D5"/>
    <w:rsid w:val="005D3B5F"/>
    <w:rsid w:val="005D3EBD"/>
    <w:rsid w:val="005D40DB"/>
    <w:rsid w:val="005D4286"/>
    <w:rsid w:val="005D45BB"/>
    <w:rsid w:val="005D46AF"/>
    <w:rsid w:val="005D47D9"/>
    <w:rsid w:val="005D4861"/>
    <w:rsid w:val="005D511A"/>
    <w:rsid w:val="005D5382"/>
    <w:rsid w:val="005D5528"/>
    <w:rsid w:val="005D5776"/>
    <w:rsid w:val="005D605B"/>
    <w:rsid w:val="005D63E1"/>
    <w:rsid w:val="005D64E7"/>
    <w:rsid w:val="005D65D0"/>
    <w:rsid w:val="005D69D9"/>
    <w:rsid w:val="005D6A48"/>
    <w:rsid w:val="005D6C31"/>
    <w:rsid w:val="005D6DC8"/>
    <w:rsid w:val="005D7D4D"/>
    <w:rsid w:val="005D7F8F"/>
    <w:rsid w:val="005E029C"/>
    <w:rsid w:val="005E0494"/>
    <w:rsid w:val="005E08E2"/>
    <w:rsid w:val="005E1358"/>
    <w:rsid w:val="005E137B"/>
    <w:rsid w:val="005E16E9"/>
    <w:rsid w:val="005E1B37"/>
    <w:rsid w:val="005E1C64"/>
    <w:rsid w:val="005E1D7B"/>
    <w:rsid w:val="005E1FEF"/>
    <w:rsid w:val="005E200E"/>
    <w:rsid w:val="005E2197"/>
    <w:rsid w:val="005E2528"/>
    <w:rsid w:val="005E2765"/>
    <w:rsid w:val="005E284D"/>
    <w:rsid w:val="005E2AF7"/>
    <w:rsid w:val="005E313F"/>
    <w:rsid w:val="005E322F"/>
    <w:rsid w:val="005E34E1"/>
    <w:rsid w:val="005E3A87"/>
    <w:rsid w:val="005E3C67"/>
    <w:rsid w:val="005E3CCA"/>
    <w:rsid w:val="005E4022"/>
    <w:rsid w:val="005E4564"/>
    <w:rsid w:val="005E465A"/>
    <w:rsid w:val="005E4866"/>
    <w:rsid w:val="005E4F5C"/>
    <w:rsid w:val="005E50C0"/>
    <w:rsid w:val="005E54B4"/>
    <w:rsid w:val="005E5AA4"/>
    <w:rsid w:val="005E5CA0"/>
    <w:rsid w:val="005E5D68"/>
    <w:rsid w:val="005E605E"/>
    <w:rsid w:val="005E63BF"/>
    <w:rsid w:val="005E690D"/>
    <w:rsid w:val="005E6D9E"/>
    <w:rsid w:val="005E6FEE"/>
    <w:rsid w:val="005E7306"/>
    <w:rsid w:val="005F00E5"/>
    <w:rsid w:val="005F0289"/>
    <w:rsid w:val="005F0331"/>
    <w:rsid w:val="005F04B1"/>
    <w:rsid w:val="005F084B"/>
    <w:rsid w:val="005F08EB"/>
    <w:rsid w:val="005F0929"/>
    <w:rsid w:val="005F0CB2"/>
    <w:rsid w:val="005F0EAF"/>
    <w:rsid w:val="005F0F05"/>
    <w:rsid w:val="005F0FFF"/>
    <w:rsid w:val="005F12C3"/>
    <w:rsid w:val="005F1714"/>
    <w:rsid w:val="005F1872"/>
    <w:rsid w:val="005F1EF4"/>
    <w:rsid w:val="005F1F6A"/>
    <w:rsid w:val="005F21AF"/>
    <w:rsid w:val="005F21E6"/>
    <w:rsid w:val="005F2811"/>
    <w:rsid w:val="005F2FCE"/>
    <w:rsid w:val="005F309F"/>
    <w:rsid w:val="005F350E"/>
    <w:rsid w:val="005F3CA8"/>
    <w:rsid w:val="005F3D93"/>
    <w:rsid w:val="005F4442"/>
    <w:rsid w:val="005F461B"/>
    <w:rsid w:val="005F4649"/>
    <w:rsid w:val="005F46BA"/>
    <w:rsid w:val="005F51A9"/>
    <w:rsid w:val="005F53C2"/>
    <w:rsid w:val="005F5AD5"/>
    <w:rsid w:val="005F5EF6"/>
    <w:rsid w:val="005F6173"/>
    <w:rsid w:val="005F6520"/>
    <w:rsid w:val="005F6948"/>
    <w:rsid w:val="005F6ABF"/>
    <w:rsid w:val="005F7247"/>
    <w:rsid w:val="005F7384"/>
    <w:rsid w:val="005F755F"/>
    <w:rsid w:val="005F7AE6"/>
    <w:rsid w:val="005F7B82"/>
    <w:rsid w:val="005F7F23"/>
    <w:rsid w:val="005F7F24"/>
    <w:rsid w:val="00600252"/>
    <w:rsid w:val="00600413"/>
    <w:rsid w:val="00600802"/>
    <w:rsid w:val="006009D1"/>
    <w:rsid w:val="00601420"/>
    <w:rsid w:val="0060160E"/>
    <w:rsid w:val="006019FB"/>
    <w:rsid w:val="00601C87"/>
    <w:rsid w:val="00601D97"/>
    <w:rsid w:val="00601DB6"/>
    <w:rsid w:val="00601ED9"/>
    <w:rsid w:val="00601F67"/>
    <w:rsid w:val="0060217D"/>
    <w:rsid w:val="00602BF9"/>
    <w:rsid w:val="0060328E"/>
    <w:rsid w:val="0060329E"/>
    <w:rsid w:val="006037B0"/>
    <w:rsid w:val="0060391C"/>
    <w:rsid w:val="00603ACC"/>
    <w:rsid w:val="00603CB2"/>
    <w:rsid w:val="0060402B"/>
    <w:rsid w:val="006045D2"/>
    <w:rsid w:val="0060492D"/>
    <w:rsid w:val="00604CA3"/>
    <w:rsid w:val="0060573B"/>
    <w:rsid w:val="0060576F"/>
    <w:rsid w:val="006057EB"/>
    <w:rsid w:val="0060598E"/>
    <w:rsid w:val="00605D5C"/>
    <w:rsid w:val="00605DD6"/>
    <w:rsid w:val="00605F1F"/>
    <w:rsid w:val="00606904"/>
    <w:rsid w:val="00606E3D"/>
    <w:rsid w:val="00606F91"/>
    <w:rsid w:val="00606FD7"/>
    <w:rsid w:val="00607036"/>
    <w:rsid w:val="00607254"/>
    <w:rsid w:val="0060732D"/>
    <w:rsid w:val="006078A8"/>
    <w:rsid w:val="0060792B"/>
    <w:rsid w:val="00607D9C"/>
    <w:rsid w:val="0061013C"/>
    <w:rsid w:val="00610443"/>
    <w:rsid w:val="0061081C"/>
    <w:rsid w:val="00610CC9"/>
    <w:rsid w:val="0061119D"/>
    <w:rsid w:val="00611365"/>
    <w:rsid w:val="0061172C"/>
    <w:rsid w:val="00611857"/>
    <w:rsid w:val="0061195A"/>
    <w:rsid w:val="00611B6B"/>
    <w:rsid w:val="00611DE9"/>
    <w:rsid w:val="00612122"/>
    <w:rsid w:val="00612765"/>
    <w:rsid w:val="00612809"/>
    <w:rsid w:val="00612E0D"/>
    <w:rsid w:val="006131C2"/>
    <w:rsid w:val="006135CC"/>
    <w:rsid w:val="00613858"/>
    <w:rsid w:val="00613956"/>
    <w:rsid w:val="00614109"/>
    <w:rsid w:val="00614208"/>
    <w:rsid w:val="0061478E"/>
    <w:rsid w:val="00614947"/>
    <w:rsid w:val="00614956"/>
    <w:rsid w:val="00614B8E"/>
    <w:rsid w:val="00614E90"/>
    <w:rsid w:val="006151E2"/>
    <w:rsid w:val="00615361"/>
    <w:rsid w:val="00615501"/>
    <w:rsid w:val="00615654"/>
    <w:rsid w:val="00615B0C"/>
    <w:rsid w:val="00615F80"/>
    <w:rsid w:val="0061632B"/>
    <w:rsid w:val="00616672"/>
    <w:rsid w:val="00616705"/>
    <w:rsid w:val="00616812"/>
    <w:rsid w:val="006168D0"/>
    <w:rsid w:val="00616C46"/>
    <w:rsid w:val="006170F6"/>
    <w:rsid w:val="006175B7"/>
    <w:rsid w:val="0061777B"/>
    <w:rsid w:val="00617C63"/>
    <w:rsid w:val="00617C95"/>
    <w:rsid w:val="00617D99"/>
    <w:rsid w:val="00617EDC"/>
    <w:rsid w:val="00617F04"/>
    <w:rsid w:val="00617FB5"/>
    <w:rsid w:val="0062036E"/>
    <w:rsid w:val="00620656"/>
    <w:rsid w:val="006207D7"/>
    <w:rsid w:val="00620984"/>
    <w:rsid w:val="00620A81"/>
    <w:rsid w:val="00620BBF"/>
    <w:rsid w:val="00620D1F"/>
    <w:rsid w:val="00620F04"/>
    <w:rsid w:val="006213CE"/>
    <w:rsid w:val="0062151F"/>
    <w:rsid w:val="0062155A"/>
    <w:rsid w:val="006215BE"/>
    <w:rsid w:val="0062175E"/>
    <w:rsid w:val="0062186D"/>
    <w:rsid w:val="0062189A"/>
    <w:rsid w:val="00621B3D"/>
    <w:rsid w:val="00621DDE"/>
    <w:rsid w:val="00621E1E"/>
    <w:rsid w:val="0062216C"/>
    <w:rsid w:val="00622401"/>
    <w:rsid w:val="00622B96"/>
    <w:rsid w:val="00622DA6"/>
    <w:rsid w:val="00622FB4"/>
    <w:rsid w:val="00622FEE"/>
    <w:rsid w:val="006232F9"/>
    <w:rsid w:val="0062335C"/>
    <w:rsid w:val="00623733"/>
    <w:rsid w:val="00623965"/>
    <w:rsid w:val="00623D05"/>
    <w:rsid w:val="00623E2E"/>
    <w:rsid w:val="00623FC7"/>
    <w:rsid w:val="00624856"/>
    <w:rsid w:val="006249C3"/>
    <w:rsid w:val="00624A5E"/>
    <w:rsid w:val="00624ADC"/>
    <w:rsid w:val="00624AFD"/>
    <w:rsid w:val="00624C3B"/>
    <w:rsid w:val="00625490"/>
    <w:rsid w:val="006256E6"/>
    <w:rsid w:val="006259DD"/>
    <w:rsid w:val="00625C17"/>
    <w:rsid w:val="0062602A"/>
    <w:rsid w:val="0062662F"/>
    <w:rsid w:val="0062684B"/>
    <w:rsid w:val="00626886"/>
    <w:rsid w:val="0062694C"/>
    <w:rsid w:val="00626D67"/>
    <w:rsid w:val="00627032"/>
    <w:rsid w:val="00630059"/>
    <w:rsid w:val="0063023B"/>
    <w:rsid w:val="00630902"/>
    <w:rsid w:val="00630987"/>
    <w:rsid w:val="00630BA5"/>
    <w:rsid w:val="00630E9F"/>
    <w:rsid w:val="00630EF1"/>
    <w:rsid w:val="00631046"/>
    <w:rsid w:val="00631673"/>
    <w:rsid w:val="006318BE"/>
    <w:rsid w:val="00631E4E"/>
    <w:rsid w:val="00631E9B"/>
    <w:rsid w:val="00631EA4"/>
    <w:rsid w:val="00632137"/>
    <w:rsid w:val="006325A8"/>
    <w:rsid w:val="0063299D"/>
    <w:rsid w:val="00632CBE"/>
    <w:rsid w:val="00632D1D"/>
    <w:rsid w:val="00632DF3"/>
    <w:rsid w:val="00632F70"/>
    <w:rsid w:val="0063337A"/>
    <w:rsid w:val="0063374A"/>
    <w:rsid w:val="00633C75"/>
    <w:rsid w:val="00633D5C"/>
    <w:rsid w:val="006341DD"/>
    <w:rsid w:val="0063427B"/>
    <w:rsid w:val="006345EF"/>
    <w:rsid w:val="006346BA"/>
    <w:rsid w:val="0063475E"/>
    <w:rsid w:val="00634988"/>
    <w:rsid w:val="00635000"/>
    <w:rsid w:val="00635033"/>
    <w:rsid w:val="00635598"/>
    <w:rsid w:val="00635777"/>
    <w:rsid w:val="00635E59"/>
    <w:rsid w:val="00636113"/>
    <w:rsid w:val="006361E5"/>
    <w:rsid w:val="006362F5"/>
    <w:rsid w:val="006367F8"/>
    <w:rsid w:val="00636AE2"/>
    <w:rsid w:val="00636D40"/>
    <w:rsid w:val="00636DCC"/>
    <w:rsid w:val="00636E3E"/>
    <w:rsid w:val="006371E5"/>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1E5C"/>
    <w:rsid w:val="00642012"/>
    <w:rsid w:val="00642372"/>
    <w:rsid w:val="00642809"/>
    <w:rsid w:val="00642994"/>
    <w:rsid w:val="006431EB"/>
    <w:rsid w:val="006433D5"/>
    <w:rsid w:val="00643411"/>
    <w:rsid w:val="00643733"/>
    <w:rsid w:val="00643B62"/>
    <w:rsid w:val="00644084"/>
    <w:rsid w:val="00644130"/>
    <w:rsid w:val="00644498"/>
    <w:rsid w:val="006444B6"/>
    <w:rsid w:val="006446D0"/>
    <w:rsid w:val="0064489A"/>
    <w:rsid w:val="006449BD"/>
    <w:rsid w:val="00644C86"/>
    <w:rsid w:val="00644E22"/>
    <w:rsid w:val="0064506B"/>
    <w:rsid w:val="0064508B"/>
    <w:rsid w:val="006451A2"/>
    <w:rsid w:val="00645240"/>
    <w:rsid w:val="0064524B"/>
    <w:rsid w:val="006454B6"/>
    <w:rsid w:val="006455FC"/>
    <w:rsid w:val="0064564C"/>
    <w:rsid w:val="00645711"/>
    <w:rsid w:val="00645A68"/>
    <w:rsid w:val="006460B7"/>
    <w:rsid w:val="00646546"/>
    <w:rsid w:val="00646987"/>
    <w:rsid w:val="00646A63"/>
    <w:rsid w:val="00646F2E"/>
    <w:rsid w:val="00647068"/>
    <w:rsid w:val="00647455"/>
    <w:rsid w:val="006474BE"/>
    <w:rsid w:val="006478F0"/>
    <w:rsid w:val="00647C5F"/>
    <w:rsid w:val="00647E9B"/>
    <w:rsid w:val="006506EB"/>
    <w:rsid w:val="0065082A"/>
    <w:rsid w:val="00650E5E"/>
    <w:rsid w:val="00651081"/>
    <w:rsid w:val="00651133"/>
    <w:rsid w:val="006518EF"/>
    <w:rsid w:val="00651B1D"/>
    <w:rsid w:val="00651CC5"/>
    <w:rsid w:val="00651F1B"/>
    <w:rsid w:val="00652167"/>
    <w:rsid w:val="00652185"/>
    <w:rsid w:val="00652555"/>
    <w:rsid w:val="00652720"/>
    <w:rsid w:val="006529A6"/>
    <w:rsid w:val="00652A1C"/>
    <w:rsid w:val="00652DA5"/>
    <w:rsid w:val="00653103"/>
    <w:rsid w:val="0065336A"/>
    <w:rsid w:val="006535D0"/>
    <w:rsid w:val="00653654"/>
    <w:rsid w:val="006538DD"/>
    <w:rsid w:val="00653B71"/>
    <w:rsid w:val="00653BF8"/>
    <w:rsid w:val="00654978"/>
    <w:rsid w:val="006549C2"/>
    <w:rsid w:val="00654AAE"/>
    <w:rsid w:val="00654C38"/>
    <w:rsid w:val="00654CC1"/>
    <w:rsid w:val="00654D5D"/>
    <w:rsid w:val="00654FD4"/>
    <w:rsid w:val="00654FF0"/>
    <w:rsid w:val="006551ED"/>
    <w:rsid w:val="0065536E"/>
    <w:rsid w:val="006557ED"/>
    <w:rsid w:val="0065588B"/>
    <w:rsid w:val="00655A43"/>
    <w:rsid w:val="00655B1E"/>
    <w:rsid w:val="00655EAE"/>
    <w:rsid w:val="00655F23"/>
    <w:rsid w:val="006565F2"/>
    <w:rsid w:val="006569AD"/>
    <w:rsid w:val="00656C84"/>
    <w:rsid w:val="00657274"/>
    <w:rsid w:val="006572BC"/>
    <w:rsid w:val="00657751"/>
    <w:rsid w:val="00657E3C"/>
    <w:rsid w:val="00657EA7"/>
    <w:rsid w:val="00657ED3"/>
    <w:rsid w:val="006603C5"/>
    <w:rsid w:val="006604E5"/>
    <w:rsid w:val="00660A0B"/>
    <w:rsid w:val="00660BD0"/>
    <w:rsid w:val="00660D3B"/>
    <w:rsid w:val="00660D61"/>
    <w:rsid w:val="00661293"/>
    <w:rsid w:val="0066134B"/>
    <w:rsid w:val="00661560"/>
    <w:rsid w:val="00661792"/>
    <w:rsid w:val="00661FD1"/>
    <w:rsid w:val="00662081"/>
    <w:rsid w:val="00662960"/>
    <w:rsid w:val="00662C33"/>
    <w:rsid w:val="00662DB7"/>
    <w:rsid w:val="0066312E"/>
    <w:rsid w:val="00663154"/>
    <w:rsid w:val="0066347F"/>
    <w:rsid w:val="00663847"/>
    <w:rsid w:val="0066390C"/>
    <w:rsid w:val="00663B67"/>
    <w:rsid w:val="00663EA2"/>
    <w:rsid w:val="0066469E"/>
    <w:rsid w:val="006650CE"/>
    <w:rsid w:val="0066517F"/>
    <w:rsid w:val="006653BD"/>
    <w:rsid w:val="00665542"/>
    <w:rsid w:val="00665C12"/>
    <w:rsid w:val="006660A0"/>
    <w:rsid w:val="00666647"/>
    <w:rsid w:val="00666657"/>
    <w:rsid w:val="006666A5"/>
    <w:rsid w:val="00666AB3"/>
    <w:rsid w:val="00666C22"/>
    <w:rsid w:val="00666C38"/>
    <w:rsid w:val="00667114"/>
    <w:rsid w:val="00667273"/>
    <w:rsid w:val="006700FC"/>
    <w:rsid w:val="006702CD"/>
    <w:rsid w:val="00670D6B"/>
    <w:rsid w:val="00670DE1"/>
    <w:rsid w:val="006716AD"/>
    <w:rsid w:val="00671E99"/>
    <w:rsid w:val="0067201C"/>
    <w:rsid w:val="0067213F"/>
    <w:rsid w:val="006723E1"/>
    <w:rsid w:val="00672846"/>
    <w:rsid w:val="0067294C"/>
    <w:rsid w:val="00672AF2"/>
    <w:rsid w:val="00672D9B"/>
    <w:rsid w:val="00673208"/>
    <w:rsid w:val="006733F1"/>
    <w:rsid w:val="00673752"/>
    <w:rsid w:val="00673910"/>
    <w:rsid w:val="00673B66"/>
    <w:rsid w:val="00673DF6"/>
    <w:rsid w:val="00673F39"/>
    <w:rsid w:val="006747FD"/>
    <w:rsid w:val="006748E9"/>
    <w:rsid w:val="00674A46"/>
    <w:rsid w:val="006752B5"/>
    <w:rsid w:val="00675406"/>
    <w:rsid w:val="006755A7"/>
    <w:rsid w:val="006757AE"/>
    <w:rsid w:val="00675992"/>
    <w:rsid w:val="00675EA8"/>
    <w:rsid w:val="00675F12"/>
    <w:rsid w:val="00676123"/>
    <w:rsid w:val="00676246"/>
    <w:rsid w:val="006768F9"/>
    <w:rsid w:val="006769C9"/>
    <w:rsid w:val="00677046"/>
    <w:rsid w:val="006771A3"/>
    <w:rsid w:val="0067733B"/>
    <w:rsid w:val="00677384"/>
    <w:rsid w:val="0067759B"/>
    <w:rsid w:val="00677739"/>
    <w:rsid w:val="00677781"/>
    <w:rsid w:val="00677830"/>
    <w:rsid w:val="006801C0"/>
    <w:rsid w:val="006802E9"/>
    <w:rsid w:val="00680583"/>
    <w:rsid w:val="0068087E"/>
    <w:rsid w:val="00680A38"/>
    <w:rsid w:val="00680D94"/>
    <w:rsid w:val="00680F35"/>
    <w:rsid w:val="0068127D"/>
    <w:rsid w:val="006814BF"/>
    <w:rsid w:val="006817A6"/>
    <w:rsid w:val="00681F30"/>
    <w:rsid w:val="00682049"/>
    <w:rsid w:val="00682AB9"/>
    <w:rsid w:val="00682E25"/>
    <w:rsid w:val="00682F0C"/>
    <w:rsid w:val="006831E0"/>
    <w:rsid w:val="00683288"/>
    <w:rsid w:val="006837A8"/>
    <w:rsid w:val="0068391E"/>
    <w:rsid w:val="00683ACA"/>
    <w:rsid w:val="00683C3D"/>
    <w:rsid w:val="00683DFE"/>
    <w:rsid w:val="00683F1E"/>
    <w:rsid w:val="00684037"/>
    <w:rsid w:val="006841C2"/>
    <w:rsid w:val="00684327"/>
    <w:rsid w:val="006843B0"/>
    <w:rsid w:val="006844B5"/>
    <w:rsid w:val="00684843"/>
    <w:rsid w:val="006849D0"/>
    <w:rsid w:val="00684D80"/>
    <w:rsid w:val="00684E22"/>
    <w:rsid w:val="00684E5A"/>
    <w:rsid w:val="0068524C"/>
    <w:rsid w:val="0068544C"/>
    <w:rsid w:val="00685746"/>
    <w:rsid w:val="006858DE"/>
    <w:rsid w:val="006860D7"/>
    <w:rsid w:val="00686373"/>
    <w:rsid w:val="0068654E"/>
    <w:rsid w:val="0068664E"/>
    <w:rsid w:val="00686881"/>
    <w:rsid w:val="006874F1"/>
    <w:rsid w:val="006875CA"/>
    <w:rsid w:val="006879A6"/>
    <w:rsid w:val="00687A42"/>
    <w:rsid w:val="00687D32"/>
    <w:rsid w:val="00687F6D"/>
    <w:rsid w:val="00687FC1"/>
    <w:rsid w:val="00687FE3"/>
    <w:rsid w:val="006900FC"/>
    <w:rsid w:val="00690173"/>
    <w:rsid w:val="006904A6"/>
    <w:rsid w:val="00690502"/>
    <w:rsid w:val="00690748"/>
    <w:rsid w:val="00690793"/>
    <w:rsid w:val="00690987"/>
    <w:rsid w:val="00690A31"/>
    <w:rsid w:val="00690E39"/>
    <w:rsid w:val="00690EFD"/>
    <w:rsid w:val="00690F52"/>
    <w:rsid w:val="0069147E"/>
    <w:rsid w:val="0069171B"/>
    <w:rsid w:val="0069182A"/>
    <w:rsid w:val="00691860"/>
    <w:rsid w:val="006918E8"/>
    <w:rsid w:val="0069194C"/>
    <w:rsid w:val="00691F9D"/>
    <w:rsid w:val="006921E1"/>
    <w:rsid w:val="006928CF"/>
    <w:rsid w:val="00692F35"/>
    <w:rsid w:val="00693911"/>
    <w:rsid w:val="00694115"/>
    <w:rsid w:val="00694B19"/>
    <w:rsid w:val="00694E3D"/>
    <w:rsid w:val="006952A8"/>
    <w:rsid w:val="006953DB"/>
    <w:rsid w:val="006960D9"/>
    <w:rsid w:val="0069653C"/>
    <w:rsid w:val="0069671E"/>
    <w:rsid w:val="00696A18"/>
    <w:rsid w:val="00696CC2"/>
    <w:rsid w:val="00696D00"/>
    <w:rsid w:val="00696E87"/>
    <w:rsid w:val="00696EEE"/>
    <w:rsid w:val="0069726A"/>
    <w:rsid w:val="00697A1D"/>
    <w:rsid w:val="00697A5B"/>
    <w:rsid w:val="00697D0D"/>
    <w:rsid w:val="00697EAB"/>
    <w:rsid w:val="006A01DB"/>
    <w:rsid w:val="006A04A5"/>
    <w:rsid w:val="006A06E7"/>
    <w:rsid w:val="006A07BE"/>
    <w:rsid w:val="006A087D"/>
    <w:rsid w:val="006A0907"/>
    <w:rsid w:val="006A0C6B"/>
    <w:rsid w:val="006A1238"/>
    <w:rsid w:val="006A1466"/>
    <w:rsid w:val="006A14CF"/>
    <w:rsid w:val="006A180B"/>
    <w:rsid w:val="006A1AE8"/>
    <w:rsid w:val="006A1B5C"/>
    <w:rsid w:val="006A1B81"/>
    <w:rsid w:val="006A21FC"/>
    <w:rsid w:val="006A2366"/>
    <w:rsid w:val="006A25E7"/>
    <w:rsid w:val="006A26FB"/>
    <w:rsid w:val="006A27D0"/>
    <w:rsid w:val="006A290A"/>
    <w:rsid w:val="006A2D1C"/>
    <w:rsid w:val="006A2E7E"/>
    <w:rsid w:val="006A2F35"/>
    <w:rsid w:val="006A3264"/>
    <w:rsid w:val="006A32CD"/>
    <w:rsid w:val="006A34C3"/>
    <w:rsid w:val="006A35DE"/>
    <w:rsid w:val="006A36A7"/>
    <w:rsid w:val="006A3886"/>
    <w:rsid w:val="006A39C9"/>
    <w:rsid w:val="006A4326"/>
    <w:rsid w:val="006A4B79"/>
    <w:rsid w:val="006A5012"/>
    <w:rsid w:val="006A52BE"/>
    <w:rsid w:val="006A54DC"/>
    <w:rsid w:val="006A55B2"/>
    <w:rsid w:val="006A5EB7"/>
    <w:rsid w:val="006A5F19"/>
    <w:rsid w:val="006A64FD"/>
    <w:rsid w:val="006A66D5"/>
    <w:rsid w:val="006A6739"/>
    <w:rsid w:val="006A688E"/>
    <w:rsid w:val="006A693F"/>
    <w:rsid w:val="006A69C0"/>
    <w:rsid w:val="006A6D48"/>
    <w:rsid w:val="006A71AB"/>
    <w:rsid w:val="006A7CCF"/>
    <w:rsid w:val="006A7F48"/>
    <w:rsid w:val="006B0117"/>
    <w:rsid w:val="006B0199"/>
    <w:rsid w:val="006B01FE"/>
    <w:rsid w:val="006B022D"/>
    <w:rsid w:val="006B037D"/>
    <w:rsid w:val="006B0385"/>
    <w:rsid w:val="006B0414"/>
    <w:rsid w:val="006B079F"/>
    <w:rsid w:val="006B0842"/>
    <w:rsid w:val="006B09BC"/>
    <w:rsid w:val="006B0BE3"/>
    <w:rsid w:val="006B0DAB"/>
    <w:rsid w:val="006B0FD0"/>
    <w:rsid w:val="006B12D9"/>
    <w:rsid w:val="006B1325"/>
    <w:rsid w:val="006B1553"/>
    <w:rsid w:val="006B1567"/>
    <w:rsid w:val="006B1640"/>
    <w:rsid w:val="006B198B"/>
    <w:rsid w:val="006B1BCA"/>
    <w:rsid w:val="006B1E30"/>
    <w:rsid w:val="006B20FE"/>
    <w:rsid w:val="006B2595"/>
    <w:rsid w:val="006B2682"/>
    <w:rsid w:val="006B2683"/>
    <w:rsid w:val="006B2B88"/>
    <w:rsid w:val="006B2D63"/>
    <w:rsid w:val="006B2D8A"/>
    <w:rsid w:val="006B30D4"/>
    <w:rsid w:val="006B340C"/>
    <w:rsid w:val="006B34E5"/>
    <w:rsid w:val="006B3A61"/>
    <w:rsid w:val="006B3E39"/>
    <w:rsid w:val="006B40F3"/>
    <w:rsid w:val="006B4464"/>
    <w:rsid w:val="006B4584"/>
    <w:rsid w:val="006B46C6"/>
    <w:rsid w:val="006B480B"/>
    <w:rsid w:val="006B4908"/>
    <w:rsid w:val="006B4946"/>
    <w:rsid w:val="006B4964"/>
    <w:rsid w:val="006B554D"/>
    <w:rsid w:val="006B566D"/>
    <w:rsid w:val="006B582F"/>
    <w:rsid w:val="006B5DA6"/>
    <w:rsid w:val="006B60F7"/>
    <w:rsid w:val="006B6498"/>
    <w:rsid w:val="006B649E"/>
    <w:rsid w:val="006B6857"/>
    <w:rsid w:val="006B6938"/>
    <w:rsid w:val="006B6982"/>
    <w:rsid w:val="006B6A42"/>
    <w:rsid w:val="006B6AA9"/>
    <w:rsid w:val="006B6CCA"/>
    <w:rsid w:val="006B6DFD"/>
    <w:rsid w:val="006B6EBF"/>
    <w:rsid w:val="006B7882"/>
    <w:rsid w:val="006C000B"/>
    <w:rsid w:val="006C0776"/>
    <w:rsid w:val="006C08A2"/>
    <w:rsid w:val="006C0B15"/>
    <w:rsid w:val="006C0E5E"/>
    <w:rsid w:val="006C1243"/>
    <w:rsid w:val="006C12FB"/>
    <w:rsid w:val="006C153E"/>
    <w:rsid w:val="006C1746"/>
    <w:rsid w:val="006C1B6D"/>
    <w:rsid w:val="006C20B4"/>
    <w:rsid w:val="006C214B"/>
    <w:rsid w:val="006C2219"/>
    <w:rsid w:val="006C227D"/>
    <w:rsid w:val="006C25D0"/>
    <w:rsid w:val="006C28BF"/>
    <w:rsid w:val="006C2996"/>
    <w:rsid w:val="006C2B1A"/>
    <w:rsid w:val="006C2CD4"/>
    <w:rsid w:val="006C2E23"/>
    <w:rsid w:val="006C2FAC"/>
    <w:rsid w:val="006C3222"/>
    <w:rsid w:val="006C35A0"/>
    <w:rsid w:val="006C3658"/>
    <w:rsid w:val="006C394B"/>
    <w:rsid w:val="006C3DBE"/>
    <w:rsid w:val="006C3FEC"/>
    <w:rsid w:val="006C40A4"/>
    <w:rsid w:val="006C4129"/>
    <w:rsid w:val="006C43C7"/>
    <w:rsid w:val="006C4910"/>
    <w:rsid w:val="006C4B6C"/>
    <w:rsid w:val="006C4D7B"/>
    <w:rsid w:val="006C4D8F"/>
    <w:rsid w:val="006C4F71"/>
    <w:rsid w:val="006C579C"/>
    <w:rsid w:val="006C584C"/>
    <w:rsid w:val="006C595D"/>
    <w:rsid w:val="006C5F75"/>
    <w:rsid w:val="006C66BD"/>
    <w:rsid w:val="006C6776"/>
    <w:rsid w:val="006C6AA7"/>
    <w:rsid w:val="006C6C4B"/>
    <w:rsid w:val="006C6FF8"/>
    <w:rsid w:val="006C70CC"/>
    <w:rsid w:val="006C71E4"/>
    <w:rsid w:val="006C73A9"/>
    <w:rsid w:val="006C7428"/>
    <w:rsid w:val="006C74B0"/>
    <w:rsid w:val="006C75BB"/>
    <w:rsid w:val="006C775D"/>
    <w:rsid w:val="006C7986"/>
    <w:rsid w:val="006C7B86"/>
    <w:rsid w:val="006D00A6"/>
    <w:rsid w:val="006D00AE"/>
    <w:rsid w:val="006D0500"/>
    <w:rsid w:val="006D0B14"/>
    <w:rsid w:val="006D1623"/>
    <w:rsid w:val="006D1B0B"/>
    <w:rsid w:val="006D2446"/>
    <w:rsid w:val="006D283B"/>
    <w:rsid w:val="006D29FC"/>
    <w:rsid w:val="006D2A09"/>
    <w:rsid w:val="006D2BBA"/>
    <w:rsid w:val="006D2F44"/>
    <w:rsid w:val="006D3060"/>
    <w:rsid w:val="006D3559"/>
    <w:rsid w:val="006D38A2"/>
    <w:rsid w:val="006D3AD8"/>
    <w:rsid w:val="006D3D1E"/>
    <w:rsid w:val="006D3D7F"/>
    <w:rsid w:val="006D3F7E"/>
    <w:rsid w:val="006D4019"/>
    <w:rsid w:val="006D4126"/>
    <w:rsid w:val="006D4673"/>
    <w:rsid w:val="006D47AF"/>
    <w:rsid w:val="006D50CB"/>
    <w:rsid w:val="006D518D"/>
    <w:rsid w:val="006D5362"/>
    <w:rsid w:val="006D58E9"/>
    <w:rsid w:val="006D5B3F"/>
    <w:rsid w:val="006D5B66"/>
    <w:rsid w:val="006D5D86"/>
    <w:rsid w:val="006D5EC8"/>
    <w:rsid w:val="006D5F11"/>
    <w:rsid w:val="006D6116"/>
    <w:rsid w:val="006D63D8"/>
    <w:rsid w:val="006D68EF"/>
    <w:rsid w:val="006D6A41"/>
    <w:rsid w:val="006D6DA2"/>
    <w:rsid w:val="006D6F91"/>
    <w:rsid w:val="006D7012"/>
    <w:rsid w:val="006D723A"/>
    <w:rsid w:val="006D7278"/>
    <w:rsid w:val="006D7482"/>
    <w:rsid w:val="006D7499"/>
    <w:rsid w:val="006D74CB"/>
    <w:rsid w:val="006D7FE0"/>
    <w:rsid w:val="006E01A7"/>
    <w:rsid w:val="006E0228"/>
    <w:rsid w:val="006E02B7"/>
    <w:rsid w:val="006E05F7"/>
    <w:rsid w:val="006E0701"/>
    <w:rsid w:val="006E0D96"/>
    <w:rsid w:val="006E0F91"/>
    <w:rsid w:val="006E17A3"/>
    <w:rsid w:val="006E17B8"/>
    <w:rsid w:val="006E1B3F"/>
    <w:rsid w:val="006E1B53"/>
    <w:rsid w:val="006E1CC9"/>
    <w:rsid w:val="006E1DFB"/>
    <w:rsid w:val="006E2046"/>
    <w:rsid w:val="006E223B"/>
    <w:rsid w:val="006E2856"/>
    <w:rsid w:val="006E28A0"/>
    <w:rsid w:val="006E291B"/>
    <w:rsid w:val="006E2E8C"/>
    <w:rsid w:val="006E3554"/>
    <w:rsid w:val="006E35F7"/>
    <w:rsid w:val="006E39FA"/>
    <w:rsid w:val="006E43C7"/>
    <w:rsid w:val="006E4665"/>
    <w:rsid w:val="006E478D"/>
    <w:rsid w:val="006E49EF"/>
    <w:rsid w:val="006E4E75"/>
    <w:rsid w:val="006E4F5F"/>
    <w:rsid w:val="006E4FB4"/>
    <w:rsid w:val="006E5160"/>
    <w:rsid w:val="006E5370"/>
    <w:rsid w:val="006E54EC"/>
    <w:rsid w:val="006E5881"/>
    <w:rsid w:val="006E58D6"/>
    <w:rsid w:val="006E59F2"/>
    <w:rsid w:val="006E5C52"/>
    <w:rsid w:val="006E5E83"/>
    <w:rsid w:val="006E6085"/>
    <w:rsid w:val="006E64B3"/>
    <w:rsid w:val="006E6913"/>
    <w:rsid w:val="006E6B3B"/>
    <w:rsid w:val="006E6F4A"/>
    <w:rsid w:val="006E6F67"/>
    <w:rsid w:val="006E7030"/>
    <w:rsid w:val="006E7625"/>
    <w:rsid w:val="006E77EA"/>
    <w:rsid w:val="006E7A39"/>
    <w:rsid w:val="006E7ABA"/>
    <w:rsid w:val="006E7D6A"/>
    <w:rsid w:val="006E7EB0"/>
    <w:rsid w:val="006F00A3"/>
    <w:rsid w:val="006F03AB"/>
    <w:rsid w:val="006F0925"/>
    <w:rsid w:val="006F09C6"/>
    <w:rsid w:val="006F113C"/>
    <w:rsid w:val="006F114A"/>
    <w:rsid w:val="006F150E"/>
    <w:rsid w:val="006F17E4"/>
    <w:rsid w:val="006F184A"/>
    <w:rsid w:val="006F1CD8"/>
    <w:rsid w:val="006F1ECE"/>
    <w:rsid w:val="006F1FED"/>
    <w:rsid w:val="006F2546"/>
    <w:rsid w:val="006F2605"/>
    <w:rsid w:val="006F278B"/>
    <w:rsid w:val="006F30BE"/>
    <w:rsid w:val="006F32A1"/>
    <w:rsid w:val="006F3337"/>
    <w:rsid w:val="006F35E1"/>
    <w:rsid w:val="006F38C6"/>
    <w:rsid w:val="006F39A3"/>
    <w:rsid w:val="006F3BE2"/>
    <w:rsid w:val="006F3ED2"/>
    <w:rsid w:val="006F3EFF"/>
    <w:rsid w:val="006F405B"/>
    <w:rsid w:val="006F450A"/>
    <w:rsid w:val="006F4578"/>
    <w:rsid w:val="006F462D"/>
    <w:rsid w:val="006F495B"/>
    <w:rsid w:val="006F4B25"/>
    <w:rsid w:val="006F4BCD"/>
    <w:rsid w:val="006F4C32"/>
    <w:rsid w:val="006F4D2C"/>
    <w:rsid w:val="006F5199"/>
    <w:rsid w:val="006F51BB"/>
    <w:rsid w:val="006F531B"/>
    <w:rsid w:val="006F59C0"/>
    <w:rsid w:val="006F5A80"/>
    <w:rsid w:val="006F60F9"/>
    <w:rsid w:val="006F626E"/>
    <w:rsid w:val="006F6314"/>
    <w:rsid w:val="006F6496"/>
    <w:rsid w:val="006F6700"/>
    <w:rsid w:val="006F676F"/>
    <w:rsid w:val="006F68F9"/>
    <w:rsid w:val="006F6982"/>
    <w:rsid w:val="006F6A2F"/>
    <w:rsid w:val="006F7206"/>
    <w:rsid w:val="006F749D"/>
    <w:rsid w:val="006F7822"/>
    <w:rsid w:val="006F79FD"/>
    <w:rsid w:val="006F7DBA"/>
    <w:rsid w:val="006F7FE8"/>
    <w:rsid w:val="0070000B"/>
    <w:rsid w:val="00700951"/>
    <w:rsid w:val="00700970"/>
    <w:rsid w:val="00700C2C"/>
    <w:rsid w:val="007014A9"/>
    <w:rsid w:val="0070165B"/>
    <w:rsid w:val="007016DC"/>
    <w:rsid w:val="00701D7C"/>
    <w:rsid w:val="007024A7"/>
    <w:rsid w:val="00702817"/>
    <w:rsid w:val="00702C06"/>
    <w:rsid w:val="00702F17"/>
    <w:rsid w:val="0070334D"/>
    <w:rsid w:val="00703883"/>
    <w:rsid w:val="00703E2F"/>
    <w:rsid w:val="00704195"/>
    <w:rsid w:val="00704223"/>
    <w:rsid w:val="007044A6"/>
    <w:rsid w:val="007044BD"/>
    <w:rsid w:val="0070498F"/>
    <w:rsid w:val="007049DD"/>
    <w:rsid w:val="00704A6A"/>
    <w:rsid w:val="00705018"/>
    <w:rsid w:val="0070501F"/>
    <w:rsid w:val="00705033"/>
    <w:rsid w:val="007052B1"/>
    <w:rsid w:val="007052C0"/>
    <w:rsid w:val="0070531C"/>
    <w:rsid w:val="0070547E"/>
    <w:rsid w:val="00705573"/>
    <w:rsid w:val="00705836"/>
    <w:rsid w:val="007058E4"/>
    <w:rsid w:val="007059CA"/>
    <w:rsid w:val="00705A32"/>
    <w:rsid w:val="00705CD7"/>
    <w:rsid w:val="00705D6E"/>
    <w:rsid w:val="007061B6"/>
    <w:rsid w:val="00706201"/>
    <w:rsid w:val="007062D5"/>
    <w:rsid w:val="00706350"/>
    <w:rsid w:val="00706661"/>
    <w:rsid w:val="007067C3"/>
    <w:rsid w:val="007068F7"/>
    <w:rsid w:val="007069D6"/>
    <w:rsid w:val="00706A24"/>
    <w:rsid w:val="00706B05"/>
    <w:rsid w:val="0070716C"/>
    <w:rsid w:val="00707352"/>
    <w:rsid w:val="007077E0"/>
    <w:rsid w:val="007079BD"/>
    <w:rsid w:val="00707BE8"/>
    <w:rsid w:val="00707BEA"/>
    <w:rsid w:val="00707C52"/>
    <w:rsid w:val="00707DA7"/>
    <w:rsid w:val="00710008"/>
    <w:rsid w:val="00710066"/>
    <w:rsid w:val="00710220"/>
    <w:rsid w:val="0071055D"/>
    <w:rsid w:val="00710647"/>
    <w:rsid w:val="007106FB"/>
    <w:rsid w:val="007109E5"/>
    <w:rsid w:val="00710F3A"/>
    <w:rsid w:val="007116E8"/>
    <w:rsid w:val="0071186A"/>
    <w:rsid w:val="007119BA"/>
    <w:rsid w:val="00711ADE"/>
    <w:rsid w:val="00711CCE"/>
    <w:rsid w:val="00712246"/>
    <w:rsid w:val="0071235D"/>
    <w:rsid w:val="00712DC0"/>
    <w:rsid w:val="00712F35"/>
    <w:rsid w:val="00713366"/>
    <w:rsid w:val="00713746"/>
    <w:rsid w:val="00713769"/>
    <w:rsid w:val="007139DB"/>
    <w:rsid w:val="00713BBB"/>
    <w:rsid w:val="00713BC4"/>
    <w:rsid w:val="00713C28"/>
    <w:rsid w:val="00713DC8"/>
    <w:rsid w:val="00713DF5"/>
    <w:rsid w:val="00714670"/>
    <w:rsid w:val="00714A0F"/>
    <w:rsid w:val="00714CFE"/>
    <w:rsid w:val="007151EA"/>
    <w:rsid w:val="00715492"/>
    <w:rsid w:val="007155DA"/>
    <w:rsid w:val="00715A15"/>
    <w:rsid w:val="00715EED"/>
    <w:rsid w:val="00716005"/>
    <w:rsid w:val="00716659"/>
    <w:rsid w:val="0071674D"/>
    <w:rsid w:val="0071696C"/>
    <w:rsid w:val="00716C19"/>
    <w:rsid w:val="00717851"/>
    <w:rsid w:val="00717864"/>
    <w:rsid w:val="0071799D"/>
    <w:rsid w:val="007179BB"/>
    <w:rsid w:val="00717B65"/>
    <w:rsid w:val="00717C08"/>
    <w:rsid w:val="00717C37"/>
    <w:rsid w:val="007200E5"/>
    <w:rsid w:val="007205C8"/>
    <w:rsid w:val="00720838"/>
    <w:rsid w:val="00720842"/>
    <w:rsid w:val="00720C81"/>
    <w:rsid w:val="00721119"/>
    <w:rsid w:val="007216A8"/>
    <w:rsid w:val="00721A15"/>
    <w:rsid w:val="00721EEC"/>
    <w:rsid w:val="007223DC"/>
    <w:rsid w:val="0072291E"/>
    <w:rsid w:val="0072313F"/>
    <w:rsid w:val="0072324F"/>
    <w:rsid w:val="007232D4"/>
    <w:rsid w:val="007235D3"/>
    <w:rsid w:val="00723AEA"/>
    <w:rsid w:val="007240FB"/>
    <w:rsid w:val="007242DA"/>
    <w:rsid w:val="007245C0"/>
    <w:rsid w:val="00724905"/>
    <w:rsid w:val="00724B69"/>
    <w:rsid w:val="00724CCD"/>
    <w:rsid w:val="00724DBE"/>
    <w:rsid w:val="0072514F"/>
    <w:rsid w:val="00725479"/>
    <w:rsid w:val="007254CD"/>
    <w:rsid w:val="00725505"/>
    <w:rsid w:val="007255C4"/>
    <w:rsid w:val="00725644"/>
    <w:rsid w:val="007257D5"/>
    <w:rsid w:val="00725813"/>
    <w:rsid w:val="00725843"/>
    <w:rsid w:val="00725BE2"/>
    <w:rsid w:val="007261ED"/>
    <w:rsid w:val="00726510"/>
    <w:rsid w:val="00726869"/>
    <w:rsid w:val="007268B0"/>
    <w:rsid w:val="0072692B"/>
    <w:rsid w:val="00726DDA"/>
    <w:rsid w:val="00726FDE"/>
    <w:rsid w:val="0072716E"/>
    <w:rsid w:val="00727770"/>
    <w:rsid w:val="007277EE"/>
    <w:rsid w:val="00727A5D"/>
    <w:rsid w:val="00727C3D"/>
    <w:rsid w:val="00727FB1"/>
    <w:rsid w:val="00730191"/>
    <w:rsid w:val="007305DE"/>
    <w:rsid w:val="007308FF"/>
    <w:rsid w:val="00730985"/>
    <w:rsid w:val="00730D9F"/>
    <w:rsid w:val="00730E92"/>
    <w:rsid w:val="00730F07"/>
    <w:rsid w:val="00731103"/>
    <w:rsid w:val="007312FE"/>
    <w:rsid w:val="0073184E"/>
    <w:rsid w:val="0073190A"/>
    <w:rsid w:val="00731B97"/>
    <w:rsid w:val="00731C38"/>
    <w:rsid w:val="00731FF8"/>
    <w:rsid w:val="007321BA"/>
    <w:rsid w:val="00732A4C"/>
    <w:rsid w:val="00732D89"/>
    <w:rsid w:val="00732F8A"/>
    <w:rsid w:val="0073348E"/>
    <w:rsid w:val="0073362D"/>
    <w:rsid w:val="00733967"/>
    <w:rsid w:val="00733A2D"/>
    <w:rsid w:val="00733CBE"/>
    <w:rsid w:val="00733F3E"/>
    <w:rsid w:val="00733FB6"/>
    <w:rsid w:val="007342EF"/>
    <w:rsid w:val="00734539"/>
    <w:rsid w:val="00734C57"/>
    <w:rsid w:val="007353F4"/>
    <w:rsid w:val="00735556"/>
    <w:rsid w:val="00735BEA"/>
    <w:rsid w:val="00735D06"/>
    <w:rsid w:val="00735E76"/>
    <w:rsid w:val="00735E98"/>
    <w:rsid w:val="00735F78"/>
    <w:rsid w:val="00736348"/>
    <w:rsid w:val="0073640F"/>
    <w:rsid w:val="00736912"/>
    <w:rsid w:val="007370DE"/>
    <w:rsid w:val="007372C5"/>
    <w:rsid w:val="00737431"/>
    <w:rsid w:val="0073746B"/>
    <w:rsid w:val="0073758D"/>
    <w:rsid w:val="007377F5"/>
    <w:rsid w:val="00740037"/>
    <w:rsid w:val="00740321"/>
    <w:rsid w:val="00740600"/>
    <w:rsid w:val="007408D4"/>
    <w:rsid w:val="00740F8C"/>
    <w:rsid w:val="00741036"/>
    <w:rsid w:val="00741486"/>
    <w:rsid w:val="007415CE"/>
    <w:rsid w:val="00741767"/>
    <w:rsid w:val="007418E1"/>
    <w:rsid w:val="0074218C"/>
    <w:rsid w:val="007421AA"/>
    <w:rsid w:val="00742849"/>
    <w:rsid w:val="00742AA7"/>
    <w:rsid w:val="007432D4"/>
    <w:rsid w:val="007433ED"/>
    <w:rsid w:val="00743507"/>
    <w:rsid w:val="00743E1A"/>
    <w:rsid w:val="00744033"/>
    <w:rsid w:val="0074431E"/>
    <w:rsid w:val="00744336"/>
    <w:rsid w:val="007444A7"/>
    <w:rsid w:val="00744B00"/>
    <w:rsid w:val="00744BF0"/>
    <w:rsid w:val="00745774"/>
    <w:rsid w:val="00745C4C"/>
    <w:rsid w:val="00745C8D"/>
    <w:rsid w:val="00746166"/>
    <w:rsid w:val="0074619D"/>
    <w:rsid w:val="0074641A"/>
    <w:rsid w:val="00746F27"/>
    <w:rsid w:val="007471BA"/>
    <w:rsid w:val="007472D1"/>
    <w:rsid w:val="0074731A"/>
    <w:rsid w:val="007475CB"/>
    <w:rsid w:val="00747C1F"/>
    <w:rsid w:val="00747CDF"/>
    <w:rsid w:val="00747D27"/>
    <w:rsid w:val="00747F3E"/>
    <w:rsid w:val="007502A4"/>
    <w:rsid w:val="00750330"/>
    <w:rsid w:val="007503DB"/>
    <w:rsid w:val="007504A0"/>
    <w:rsid w:val="00750630"/>
    <w:rsid w:val="00750651"/>
    <w:rsid w:val="007506F1"/>
    <w:rsid w:val="00750816"/>
    <w:rsid w:val="00750C8A"/>
    <w:rsid w:val="00750DF5"/>
    <w:rsid w:val="007514C7"/>
    <w:rsid w:val="007516F7"/>
    <w:rsid w:val="00751986"/>
    <w:rsid w:val="00751C26"/>
    <w:rsid w:val="00751D23"/>
    <w:rsid w:val="00751E8E"/>
    <w:rsid w:val="00752877"/>
    <w:rsid w:val="00752E1E"/>
    <w:rsid w:val="007531AC"/>
    <w:rsid w:val="007534E5"/>
    <w:rsid w:val="007536BB"/>
    <w:rsid w:val="007539A7"/>
    <w:rsid w:val="007539C5"/>
    <w:rsid w:val="00753A6D"/>
    <w:rsid w:val="00754875"/>
    <w:rsid w:val="00754915"/>
    <w:rsid w:val="00754965"/>
    <w:rsid w:val="00754BC4"/>
    <w:rsid w:val="00755326"/>
    <w:rsid w:val="00755543"/>
    <w:rsid w:val="007557D1"/>
    <w:rsid w:val="007559B3"/>
    <w:rsid w:val="00755EC3"/>
    <w:rsid w:val="00756347"/>
    <w:rsid w:val="0075661F"/>
    <w:rsid w:val="0075682A"/>
    <w:rsid w:val="007569D1"/>
    <w:rsid w:val="00756A5E"/>
    <w:rsid w:val="00756BA6"/>
    <w:rsid w:val="00756D26"/>
    <w:rsid w:val="007571FD"/>
    <w:rsid w:val="00757AFF"/>
    <w:rsid w:val="00757DDF"/>
    <w:rsid w:val="00757DF9"/>
    <w:rsid w:val="007602B7"/>
    <w:rsid w:val="00760580"/>
    <w:rsid w:val="007605A1"/>
    <w:rsid w:val="0076069C"/>
    <w:rsid w:val="00760908"/>
    <w:rsid w:val="00760CC2"/>
    <w:rsid w:val="0076114C"/>
    <w:rsid w:val="007612A9"/>
    <w:rsid w:val="007616EC"/>
    <w:rsid w:val="007619EF"/>
    <w:rsid w:val="00761C62"/>
    <w:rsid w:val="00761CAD"/>
    <w:rsid w:val="00761D05"/>
    <w:rsid w:val="00761DE2"/>
    <w:rsid w:val="0076202B"/>
    <w:rsid w:val="007621DD"/>
    <w:rsid w:val="0076270C"/>
    <w:rsid w:val="00762787"/>
    <w:rsid w:val="00762852"/>
    <w:rsid w:val="00762933"/>
    <w:rsid w:val="00762B63"/>
    <w:rsid w:val="007630D0"/>
    <w:rsid w:val="007634D8"/>
    <w:rsid w:val="00763944"/>
    <w:rsid w:val="00763DA5"/>
    <w:rsid w:val="00763EA1"/>
    <w:rsid w:val="00763EC0"/>
    <w:rsid w:val="00764147"/>
    <w:rsid w:val="00764445"/>
    <w:rsid w:val="00764D21"/>
    <w:rsid w:val="00764EED"/>
    <w:rsid w:val="00764F3A"/>
    <w:rsid w:val="00764F70"/>
    <w:rsid w:val="00765186"/>
    <w:rsid w:val="0076526B"/>
    <w:rsid w:val="007653E5"/>
    <w:rsid w:val="0076553C"/>
    <w:rsid w:val="00765975"/>
    <w:rsid w:val="00765B71"/>
    <w:rsid w:val="00765CA2"/>
    <w:rsid w:val="00765DA6"/>
    <w:rsid w:val="00765DEC"/>
    <w:rsid w:val="007663B4"/>
    <w:rsid w:val="00766736"/>
    <w:rsid w:val="00766E47"/>
    <w:rsid w:val="00767234"/>
    <w:rsid w:val="00767654"/>
    <w:rsid w:val="0076771F"/>
    <w:rsid w:val="007677FC"/>
    <w:rsid w:val="00767888"/>
    <w:rsid w:val="007678E0"/>
    <w:rsid w:val="00767CA7"/>
    <w:rsid w:val="00767D8F"/>
    <w:rsid w:val="00770590"/>
    <w:rsid w:val="007707AC"/>
    <w:rsid w:val="00770A4C"/>
    <w:rsid w:val="00770BB7"/>
    <w:rsid w:val="00770E7F"/>
    <w:rsid w:val="00771179"/>
    <w:rsid w:val="0077135D"/>
    <w:rsid w:val="0077157B"/>
    <w:rsid w:val="007715E8"/>
    <w:rsid w:val="00771944"/>
    <w:rsid w:val="00772278"/>
    <w:rsid w:val="0077239A"/>
    <w:rsid w:val="007725C6"/>
    <w:rsid w:val="00772F50"/>
    <w:rsid w:val="00773794"/>
    <w:rsid w:val="00773A23"/>
    <w:rsid w:val="00773C9B"/>
    <w:rsid w:val="0077413B"/>
    <w:rsid w:val="007743A3"/>
    <w:rsid w:val="00774659"/>
    <w:rsid w:val="00774D94"/>
    <w:rsid w:val="00774DF0"/>
    <w:rsid w:val="00775566"/>
    <w:rsid w:val="007756DC"/>
    <w:rsid w:val="00775AA2"/>
    <w:rsid w:val="00775CF0"/>
    <w:rsid w:val="00776719"/>
    <w:rsid w:val="00776CBA"/>
    <w:rsid w:val="00776F0D"/>
    <w:rsid w:val="00776F5B"/>
    <w:rsid w:val="00776F93"/>
    <w:rsid w:val="0077713E"/>
    <w:rsid w:val="007771F8"/>
    <w:rsid w:val="0077731B"/>
    <w:rsid w:val="00777395"/>
    <w:rsid w:val="00777620"/>
    <w:rsid w:val="0077786E"/>
    <w:rsid w:val="007778F2"/>
    <w:rsid w:val="00777925"/>
    <w:rsid w:val="00777D42"/>
    <w:rsid w:val="007809C8"/>
    <w:rsid w:val="00780E5C"/>
    <w:rsid w:val="00780F99"/>
    <w:rsid w:val="00780FBB"/>
    <w:rsid w:val="0078105D"/>
    <w:rsid w:val="00781541"/>
    <w:rsid w:val="0078186B"/>
    <w:rsid w:val="007818B8"/>
    <w:rsid w:val="00781A3E"/>
    <w:rsid w:val="00781B11"/>
    <w:rsid w:val="00782A70"/>
    <w:rsid w:val="00782B98"/>
    <w:rsid w:val="00782CC8"/>
    <w:rsid w:val="00782D8A"/>
    <w:rsid w:val="00783700"/>
    <w:rsid w:val="007837EB"/>
    <w:rsid w:val="0078396B"/>
    <w:rsid w:val="00783D57"/>
    <w:rsid w:val="007849FE"/>
    <w:rsid w:val="00784E80"/>
    <w:rsid w:val="00786258"/>
    <w:rsid w:val="00786461"/>
    <w:rsid w:val="00786982"/>
    <w:rsid w:val="00786CBA"/>
    <w:rsid w:val="00786F7F"/>
    <w:rsid w:val="00787197"/>
    <w:rsid w:val="007874A1"/>
    <w:rsid w:val="0078760E"/>
    <w:rsid w:val="00787A63"/>
    <w:rsid w:val="00787CD2"/>
    <w:rsid w:val="00790035"/>
    <w:rsid w:val="00790042"/>
    <w:rsid w:val="007904E1"/>
    <w:rsid w:val="00790716"/>
    <w:rsid w:val="00790829"/>
    <w:rsid w:val="00790C33"/>
    <w:rsid w:val="00790D4B"/>
    <w:rsid w:val="007911F1"/>
    <w:rsid w:val="00791444"/>
    <w:rsid w:val="0079159A"/>
    <w:rsid w:val="00791937"/>
    <w:rsid w:val="00791B3A"/>
    <w:rsid w:val="007920EB"/>
    <w:rsid w:val="007923B6"/>
    <w:rsid w:val="0079271C"/>
    <w:rsid w:val="00792874"/>
    <w:rsid w:val="00792D76"/>
    <w:rsid w:val="0079332E"/>
    <w:rsid w:val="00793439"/>
    <w:rsid w:val="00793D2F"/>
    <w:rsid w:val="00793DFE"/>
    <w:rsid w:val="00794078"/>
    <w:rsid w:val="00794922"/>
    <w:rsid w:val="007949A9"/>
    <w:rsid w:val="00794AB0"/>
    <w:rsid w:val="00794BBA"/>
    <w:rsid w:val="00794D80"/>
    <w:rsid w:val="00794D91"/>
    <w:rsid w:val="00794EF8"/>
    <w:rsid w:val="007950A7"/>
    <w:rsid w:val="0079518E"/>
    <w:rsid w:val="007951EC"/>
    <w:rsid w:val="00795581"/>
    <w:rsid w:val="00795643"/>
    <w:rsid w:val="007957B9"/>
    <w:rsid w:val="00795999"/>
    <w:rsid w:val="00795AF8"/>
    <w:rsid w:val="00795B15"/>
    <w:rsid w:val="00795B28"/>
    <w:rsid w:val="007965A7"/>
    <w:rsid w:val="0079661C"/>
    <w:rsid w:val="007966CC"/>
    <w:rsid w:val="007967A7"/>
    <w:rsid w:val="007967E0"/>
    <w:rsid w:val="00796B33"/>
    <w:rsid w:val="00796DB3"/>
    <w:rsid w:val="00797E7A"/>
    <w:rsid w:val="007A04C2"/>
    <w:rsid w:val="007A099E"/>
    <w:rsid w:val="007A0E36"/>
    <w:rsid w:val="007A0E74"/>
    <w:rsid w:val="007A1253"/>
    <w:rsid w:val="007A128B"/>
    <w:rsid w:val="007A1314"/>
    <w:rsid w:val="007A136F"/>
    <w:rsid w:val="007A1A20"/>
    <w:rsid w:val="007A1E67"/>
    <w:rsid w:val="007A21ED"/>
    <w:rsid w:val="007A222B"/>
    <w:rsid w:val="007A22DF"/>
    <w:rsid w:val="007A2620"/>
    <w:rsid w:val="007A295B"/>
    <w:rsid w:val="007A29AA"/>
    <w:rsid w:val="007A2A00"/>
    <w:rsid w:val="007A2C72"/>
    <w:rsid w:val="007A2CDD"/>
    <w:rsid w:val="007A2D2C"/>
    <w:rsid w:val="007A2F21"/>
    <w:rsid w:val="007A32F8"/>
    <w:rsid w:val="007A3604"/>
    <w:rsid w:val="007A372F"/>
    <w:rsid w:val="007A3A2F"/>
    <w:rsid w:val="007A3BB0"/>
    <w:rsid w:val="007A3C00"/>
    <w:rsid w:val="007A3D32"/>
    <w:rsid w:val="007A3DBE"/>
    <w:rsid w:val="007A4088"/>
    <w:rsid w:val="007A425C"/>
    <w:rsid w:val="007A42DF"/>
    <w:rsid w:val="007A4902"/>
    <w:rsid w:val="007A4B31"/>
    <w:rsid w:val="007A4C9F"/>
    <w:rsid w:val="007A5086"/>
    <w:rsid w:val="007A5142"/>
    <w:rsid w:val="007A5252"/>
    <w:rsid w:val="007A544A"/>
    <w:rsid w:val="007A5E75"/>
    <w:rsid w:val="007A5F21"/>
    <w:rsid w:val="007A679A"/>
    <w:rsid w:val="007A6FD3"/>
    <w:rsid w:val="007A72AA"/>
    <w:rsid w:val="007A758F"/>
    <w:rsid w:val="007A77E9"/>
    <w:rsid w:val="007A7A40"/>
    <w:rsid w:val="007A7AC3"/>
    <w:rsid w:val="007B0004"/>
    <w:rsid w:val="007B00E1"/>
    <w:rsid w:val="007B045C"/>
    <w:rsid w:val="007B09BA"/>
    <w:rsid w:val="007B0D2F"/>
    <w:rsid w:val="007B1292"/>
    <w:rsid w:val="007B1401"/>
    <w:rsid w:val="007B1625"/>
    <w:rsid w:val="007B1727"/>
    <w:rsid w:val="007B1A34"/>
    <w:rsid w:val="007B1BB5"/>
    <w:rsid w:val="007B1C25"/>
    <w:rsid w:val="007B1E0C"/>
    <w:rsid w:val="007B2354"/>
    <w:rsid w:val="007B254B"/>
    <w:rsid w:val="007B259E"/>
    <w:rsid w:val="007B2884"/>
    <w:rsid w:val="007B2A9F"/>
    <w:rsid w:val="007B2B07"/>
    <w:rsid w:val="007B2B62"/>
    <w:rsid w:val="007B311F"/>
    <w:rsid w:val="007B3151"/>
    <w:rsid w:val="007B34AB"/>
    <w:rsid w:val="007B3776"/>
    <w:rsid w:val="007B38F2"/>
    <w:rsid w:val="007B418D"/>
    <w:rsid w:val="007B43A1"/>
    <w:rsid w:val="007B44FE"/>
    <w:rsid w:val="007B4A05"/>
    <w:rsid w:val="007B4D14"/>
    <w:rsid w:val="007B4D49"/>
    <w:rsid w:val="007B4F73"/>
    <w:rsid w:val="007B572B"/>
    <w:rsid w:val="007B5737"/>
    <w:rsid w:val="007B5DF7"/>
    <w:rsid w:val="007B5E3F"/>
    <w:rsid w:val="007B6360"/>
    <w:rsid w:val="007B6434"/>
    <w:rsid w:val="007B6B8B"/>
    <w:rsid w:val="007B6C08"/>
    <w:rsid w:val="007B6DAC"/>
    <w:rsid w:val="007B7041"/>
    <w:rsid w:val="007B744C"/>
    <w:rsid w:val="007B77FD"/>
    <w:rsid w:val="007B79A0"/>
    <w:rsid w:val="007B7BE6"/>
    <w:rsid w:val="007B7C53"/>
    <w:rsid w:val="007B7CC1"/>
    <w:rsid w:val="007B7CD9"/>
    <w:rsid w:val="007B7DC1"/>
    <w:rsid w:val="007B7E4E"/>
    <w:rsid w:val="007B7EF6"/>
    <w:rsid w:val="007B7F77"/>
    <w:rsid w:val="007C05C2"/>
    <w:rsid w:val="007C06A4"/>
    <w:rsid w:val="007C0E6A"/>
    <w:rsid w:val="007C0EDD"/>
    <w:rsid w:val="007C1096"/>
    <w:rsid w:val="007C1223"/>
    <w:rsid w:val="007C12FB"/>
    <w:rsid w:val="007C1329"/>
    <w:rsid w:val="007C1828"/>
    <w:rsid w:val="007C1C4D"/>
    <w:rsid w:val="007C1E60"/>
    <w:rsid w:val="007C1F8E"/>
    <w:rsid w:val="007C25F6"/>
    <w:rsid w:val="007C2659"/>
    <w:rsid w:val="007C2D81"/>
    <w:rsid w:val="007C305C"/>
    <w:rsid w:val="007C3272"/>
    <w:rsid w:val="007C32C3"/>
    <w:rsid w:val="007C39ED"/>
    <w:rsid w:val="007C3BF8"/>
    <w:rsid w:val="007C3DC8"/>
    <w:rsid w:val="007C3EC5"/>
    <w:rsid w:val="007C3F6E"/>
    <w:rsid w:val="007C4811"/>
    <w:rsid w:val="007C49BA"/>
    <w:rsid w:val="007C4CA3"/>
    <w:rsid w:val="007C4E56"/>
    <w:rsid w:val="007C54F6"/>
    <w:rsid w:val="007C57E9"/>
    <w:rsid w:val="007C5870"/>
    <w:rsid w:val="007C588F"/>
    <w:rsid w:val="007C58C7"/>
    <w:rsid w:val="007C5B1D"/>
    <w:rsid w:val="007C5B8E"/>
    <w:rsid w:val="007C5FAB"/>
    <w:rsid w:val="007C6172"/>
    <w:rsid w:val="007C61C5"/>
    <w:rsid w:val="007C63DF"/>
    <w:rsid w:val="007C65CB"/>
    <w:rsid w:val="007C6768"/>
    <w:rsid w:val="007C67AB"/>
    <w:rsid w:val="007C69C9"/>
    <w:rsid w:val="007C6A58"/>
    <w:rsid w:val="007C6B84"/>
    <w:rsid w:val="007C6C79"/>
    <w:rsid w:val="007C6FE0"/>
    <w:rsid w:val="007C7754"/>
    <w:rsid w:val="007C775D"/>
    <w:rsid w:val="007C7A2C"/>
    <w:rsid w:val="007C7B37"/>
    <w:rsid w:val="007C7E4D"/>
    <w:rsid w:val="007D01EE"/>
    <w:rsid w:val="007D03C3"/>
    <w:rsid w:val="007D0457"/>
    <w:rsid w:val="007D0578"/>
    <w:rsid w:val="007D0755"/>
    <w:rsid w:val="007D07E7"/>
    <w:rsid w:val="007D11E1"/>
    <w:rsid w:val="007D1359"/>
    <w:rsid w:val="007D152D"/>
    <w:rsid w:val="007D1969"/>
    <w:rsid w:val="007D19AB"/>
    <w:rsid w:val="007D1BFE"/>
    <w:rsid w:val="007D1DC7"/>
    <w:rsid w:val="007D1FF9"/>
    <w:rsid w:val="007D297B"/>
    <w:rsid w:val="007D2A9A"/>
    <w:rsid w:val="007D2CF6"/>
    <w:rsid w:val="007D2E6C"/>
    <w:rsid w:val="007D2F38"/>
    <w:rsid w:val="007D3094"/>
    <w:rsid w:val="007D310E"/>
    <w:rsid w:val="007D3627"/>
    <w:rsid w:val="007D3F19"/>
    <w:rsid w:val="007D41BC"/>
    <w:rsid w:val="007D440D"/>
    <w:rsid w:val="007D48A4"/>
    <w:rsid w:val="007D4B17"/>
    <w:rsid w:val="007D4D20"/>
    <w:rsid w:val="007D4D67"/>
    <w:rsid w:val="007D4FC4"/>
    <w:rsid w:val="007D50A2"/>
    <w:rsid w:val="007D5348"/>
    <w:rsid w:val="007D5360"/>
    <w:rsid w:val="007D55F7"/>
    <w:rsid w:val="007D5B9C"/>
    <w:rsid w:val="007D5F0B"/>
    <w:rsid w:val="007D604C"/>
    <w:rsid w:val="007D6122"/>
    <w:rsid w:val="007D661D"/>
    <w:rsid w:val="007D66EB"/>
    <w:rsid w:val="007D66FA"/>
    <w:rsid w:val="007D68FE"/>
    <w:rsid w:val="007D6953"/>
    <w:rsid w:val="007D69E6"/>
    <w:rsid w:val="007D6BAD"/>
    <w:rsid w:val="007D6C7C"/>
    <w:rsid w:val="007D6DB1"/>
    <w:rsid w:val="007D6E36"/>
    <w:rsid w:val="007D7347"/>
    <w:rsid w:val="007E00F9"/>
    <w:rsid w:val="007E0110"/>
    <w:rsid w:val="007E04A0"/>
    <w:rsid w:val="007E0598"/>
    <w:rsid w:val="007E05DE"/>
    <w:rsid w:val="007E06C7"/>
    <w:rsid w:val="007E090F"/>
    <w:rsid w:val="007E0DA3"/>
    <w:rsid w:val="007E0DE8"/>
    <w:rsid w:val="007E0F9A"/>
    <w:rsid w:val="007E1118"/>
    <w:rsid w:val="007E112D"/>
    <w:rsid w:val="007E1385"/>
    <w:rsid w:val="007E162C"/>
    <w:rsid w:val="007E16EE"/>
    <w:rsid w:val="007E1749"/>
    <w:rsid w:val="007E1835"/>
    <w:rsid w:val="007E1872"/>
    <w:rsid w:val="007E22C2"/>
    <w:rsid w:val="007E25BA"/>
    <w:rsid w:val="007E2907"/>
    <w:rsid w:val="007E2BEB"/>
    <w:rsid w:val="007E3015"/>
    <w:rsid w:val="007E32A7"/>
    <w:rsid w:val="007E3597"/>
    <w:rsid w:val="007E35C5"/>
    <w:rsid w:val="007E379A"/>
    <w:rsid w:val="007E393B"/>
    <w:rsid w:val="007E3A6C"/>
    <w:rsid w:val="007E3C03"/>
    <w:rsid w:val="007E3DB2"/>
    <w:rsid w:val="007E44E4"/>
    <w:rsid w:val="007E453C"/>
    <w:rsid w:val="007E4642"/>
    <w:rsid w:val="007E51C2"/>
    <w:rsid w:val="007E530D"/>
    <w:rsid w:val="007E54F4"/>
    <w:rsid w:val="007E56AC"/>
    <w:rsid w:val="007E5A11"/>
    <w:rsid w:val="007E5A9F"/>
    <w:rsid w:val="007E5DF5"/>
    <w:rsid w:val="007E60FB"/>
    <w:rsid w:val="007E68C9"/>
    <w:rsid w:val="007E6900"/>
    <w:rsid w:val="007E6AF2"/>
    <w:rsid w:val="007E6D2A"/>
    <w:rsid w:val="007E7124"/>
    <w:rsid w:val="007E7191"/>
    <w:rsid w:val="007E72A1"/>
    <w:rsid w:val="007E72B0"/>
    <w:rsid w:val="007E76DE"/>
    <w:rsid w:val="007E78F3"/>
    <w:rsid w:val="007E7ACE"/>
    <w:rsid w:val="007E7B5E"/>
    <w:rsid w:val="007F0140"/>
    <w:rsid w:val="007F03DD"/>
    <w:rsid w:val="007F0414"/>
    <w:rsid w:val="007F0627"/>
    <w:rsid w:val="007F07BC"/>
    <w:rsid w:val="007F0897"/>
    <w:rsid w:val="007F0B81"/>
    <w:rsid w:val="007F0D7F"/>
    <w:rsid w:val="007F0E5F"/>
    <w:rsid w:val="007F1077"/>
    <w:rsid w:val="007F113E"/>
    <w:rsid w:val="007F12B3"/>
    <w:rsid w:val="007F1B30"/>
    <w:rsid w:val="007F1E04"/>
    <w:rsid w:val="007F2001"/>
    <w:rsid w:val="007F237E"/>
    <w:rsid w:val="007F238D"/>
    <w:rsid w:val="007F2490"/>
    <w:rsid w:val="007F2722"/>
    <w:rsid w:val="007F2C31"/>
    <w:rsid w:val="007F2DBC"/>
    <w:rsid w:val="007F2F63"/>
    <w:rsid w:val="007F33DE"/>
    <w:rsid w:val="007F341F"/>
    <w:rsid w:val="007F348E"/>
    <w:rsid w:val="007F34C0"/>
    <w:rsid w:val="007F361A"/>
    <w:rsid w:val="007F3864"/>
    <w:rsid w:val="007F3A50"/>
    <w:rsid w:val="007F43BF"/>
    <w:rsid w:val="007F4754"/>
    <w:rsid w:val="007F4ED3"/>
    <w:rsid w:val="007F4F0A"/>
    <w:rsid w:val="007F4F54"/>
    <w:rsid w:val="007F56B4"/>
    <w:rsid w:val="007F5B72"/>
    <w:rsid w:val="007F5EDA"/>
    <w:rsid w:val="007F61BA"/>
    <w:rsid w:val="007F6435"/>
    <w:rsid w:val="007F6555"/>
    <w:rsid w:val="007F65D4"/>
    <w:rsid w:val="007F6671"/>
    <w:rsid w:val="007F6CFC"/>
    <w:rsid w:val="007F7337"/>
    <w:rsid w:val="007F787A"/>
    <w:rsid w:val="007F7A2B"/>
    <w:rsid w:val="007F7B6B"/>
    <w:rsid w:val="007F7E73"/>
    <w:rsid w:val="0080050E"/>
    <w:rsid w:val="00800774"/>
    <w:rsid w:val="00801728"/>
    <w:rsid w:val="0080197C"/>
    <w:rsid w:val="0080199B"/>
    <w:rsid w:val="00801D75"/>
    <w:rsid w:val="00801E07"/>
    <w:rsid w:val="00801E48"/>
    <w:rsid w:val="00801EEC"/>
    <w:rsid w:val="0080242E"/>
    <w:rsid w:val="0080266C"/>
    <w:rsid w:val="00802815"/>
    <w:rsid w:val="00802816"/>
    <w:rsid w:val="00802BD4"/>
    <w:rsid w:val="0080326F"/>
    <w:rsid w:val="008033E9"/>
    <w:rsid w:val="0080358D"/>
    <w:rsid w:val="008036EE"/>
    <w:rsid w:val="00803D4A"/>
    <w:rsid w:val="008045A1"/>
    <w:rsid w:val="00804858"/>
    <w:rsid w:val="008049A3"/>
    <w:rsid w:val="00804A18"/>
    <w:rsid w:val="00804AC3"/>
    <w:rsid w:val="00804B38"/>
    <w:rsid w:val="00804BCA"/>
    <w:rsid w:val="00804DA6"/>
    <w:rsid w:val="00804E27"/>
    <w:rsid w:val="00805376"/>
    <w:rsid w:val="00805418"/>
    <w:rsid w:val="008056C3"/>
    <w:rsid w:val="008057D9"/>
    <w:rsid w:val="00805A33"/>
    <w:rsid w:val="00805FF0"/>
    <w:rsid w:val="0080602B"/>
    <w:rsid w:val="00806063"/>
    <w:rsid w:val="008064D6"/>
    <w:rsid w:val="00806A81"/>
    <w:rsid w:val="00806E20"/>
    <w:rsid w:val="00806FAA"/>
    <w:rsid w:val="008070B8"/>
    <w:rsid w:val="00807251"/>
    <w:rsid w:val="00807387"/>
    <w:rsid w:val="00807433"/>
    <w:rsid w:val="00807C46"/>
    <w:rsid w:val="00807F41"/>
    <w:rsid w:val="0081006C"/>
    <w:rsid w:val="0081013E"/>
    <w:rsid w:val="00810168"/>
    <w:rsid w:val="008103E8"/>
    <w:rsid w:val="00810527"/>
    <w:rsid w:val="00810565"/>
    <w:rsid w:val="00810600"/>
    <w:rsid w:val="00810EC8"/>
    <w:rsid w:val="008113C6"/>
    <w:rsid w:val="0081146B"/>
    <w:rsid w:val="00811F9E"/>
    <w:rsid w:val="008120AD"/>
    <w:rsid w:val="0081229A"/>
    <w:rsid w:val="008122D6"/>
    <w:rsid w:val="00812488"/>
    <w:rsid w:val="0081255D"/>
    <w:rsid w:val="00812C1B"/>
    <w:rsid w:val="00812C36"/>
    <w:rsid w:val="00812E07"/>
    <w:rsid w:val="0081380F"/>
    <w:rsid w:val="0081388A"/>
    <w:rsid w:val="00813B67"/>
    <w:rsid w:val="00813BEE"/>
    <w:rsid w:val="00813EED"/>
    <w:rsid w:val="00813F18"/>
    <w:rsid w:val="00813F20"/>
    <w:rsid w:val="008148BC"/>
    <w:rsid w:val="0081490E"/>
    <w:rsid w:val="00814E05"/>
    <w:rsid w:val="00814E56"/>
    <w:rsid w:val="00815614"/>
    <w:rsid w:val="00815886"/>
    <w:rsid w:val="008159B5"/>
    <w:rsid w:val="00815A14"/>
    <w:rsid w:val="00815A44"/>
    <w:rsid w:val="00816102"/>
    <w:rsid w:val="00816551"/>
    <w:rsid w:val="00816677"/>
    <w:rsid w:val="00816DBE"/>
    <w:rsid w:val="00816FCD"/>
    <w:rsid w:val="00817005"/>
    <w:rsid w:val="00817047"/>
    <w:rsid w:val="008174F8"/>
    <w:rsid w:val="00817526"/>
    <w:rsid w:val="00817793"/>
    <w:rsid w:val="00817E52"/>
    <w:rsid w:val="00820158"/>
    <w:rsid w:val="00820190"/>
    <w:rsid w:val="00820362"/>
    <w:rsid w:val="0082089A"/>
    <w:rsid w:val="0082093C"/>
    <w:rsid w:val="00820A8A"/>
    <w:rsid w:val="00820DD1"/>
    <w:rsid w:val="00820DF1"/>
    <w:rsid w:val="00820E0E"/>
    <w:rsid w:val="00820FCC"/>
    <w:rsid w:val="00821296"/>
    <w:rsid w:val="00821443"/>
    <w:rsid w:val="00821514"/>
    <w:rsid w:val="008217CD"/>
    <w:rsid w:val="008218EB"/>
    <w:rsid w:val="00821C79"/>
    <w:rsid w:val="00821E32"/>
    <w:rsid w:val="00822179"/>
    <w:rsid w:val="00822402"/>
    <w:rsid w:val="0082259B"/>
    <w:rsid w:val="00822633"/>
    <w:rsid w:val="00822901"/>
    <w:rsid w:val="00822C68"/>
    <w:rsid w:val="00823105"/>
    <w:rsid w:val="0082346A"/>
    <w:rsid w:val="008238B1"/>
    <w:rsid w:val="00823E07"/>
    <w:rsid w:val="0082425B"/>
    <w:rsid w:val="0082431F"/>
    <w:rsid w:val="00824915"/>
    <w:rsid w:val="00824972"/>
    <w:rsid w:val="00824CC5"/>
    <w:rsid w:val="00824E03"/>
    <w:rsid w:val="0082506C"/>
    <w:rsid w:val="00825597"/>
    <w:rsid w:val="0082586A"/>
    <w:rsid w:val="00825A03"/>
    <w:rsid w:val="00825B47"/>
    <w:rsid w:val="0082611B"/>
    <w:rsid w:val="00826444"/>
    <w:rsid w:val="00826445"/>
    <w:rsid w:val="0082670B"/>
    <w:rsid w:val="00826930"/>
    <w:rsid w:val="00826B19"/>
    <w:rsid w:val="00826D99"/>
    <w:rsid w:val="00826DF2"/>
    <w:rsid w:val="00827412"/>
    <w:rsid w:val="0082752C"/>
    <w:rsid w:val="00827BE5"/>
    <w:rsid w:val="0083051A"/>
    <w:rsid w:val="008306D2"/>
    <w:rsid w:val="008308D2"/>
    <w:rsid w:val="00830B9E"/>
    <w:rsid w:val="00831668"/>
    <w:rsid w:val="0083175F"/>
    <w:rsid w:val="00831815"/>
    <w:rsid w:val="008319C1"/>
    <w:rsid w:val="00831CCA"/>
    <w:rsid w:val="00831F48"/>
    <w:rsid w:val="0083264D"/>
    <w:rsid w:val="00832BC9"/>
    <w:rsid w:val="00832FB7"/>
    <w:rsid w:val="0083325F"/>
    <w:rsid w:val="00833315"/>
    <w:rsid w:val="00833476"/>
    <w:rsid w:val="008338EB"/>
    <w:rsid w:val="00833A33"/>
    <w:rsid w:val="00833F27"/>
    <w:rsid w:val="00833F84"/>
    <w:rsid w:val="0083445E"/>
    <w:rsid w:val="00834713"/>
    <w:rsid w:val="00834A55"/>
    <w:rsid w:val="00834B83"/>
    <w:rsid w:val="00834C1B"/>
    <w:rsid w:val="00834CAE"/>
    <w:rsid w:val="0083630D"/>
    <w:rsid w:val="008367B6"/>
    <w:rsid w:val="0083687B"/>
    <w:rsid w:val="00836890"/>
    <w:rsid w:val="00836FA5"/>
    <w:rsid w:val="00837398"/>
    <w:rsid w:val="00837437"/>
    <w:rsid w:val="008376FE"/>
    <w:rsid w:val="008379DE"/>
    <w:rsid w:val="00837A3B"/>
    <w:rsid w:val="00837D1D"/>
    <w:rsid w:val="00837E6C"/>
    <w:rsid w:val="00840181"/>
    <w:rsid w:val="0084031E"/>
    <w:rsid w:val="00840612"/>
    <w:rsid w:val="0084061B"/>
    <w:rsid w:val="00840914"/>
    <w:rsid w:val="00841107"/>
    <w:rsid w:val="0084160D"/>
    <w:rsid w:val="0084176A"/>
    <w:rsid w:val="00841AAD"/>
    <w:rsid w:val="00841BEE"/>
    <w:rsid w:val="00841F2E"/>
    <w:rsid w:val="008420A5"/>
    <w:rsid w:val="00842205"/>
    <w:rsid w:val="008422D9"/>
    <w:rsid w:val="00842872"/>
    <w:rsid w:val="008429B8"/>
    <w:rsid w:val="00842FC5"/>
    <w:rsid w:val="008432BB"/>
    <w:rsid w:val="008433E6"/>
    <w:rsid w:val="0084371A"/>
    <w:rsid w:val="00843768"/>
    <w:rsid w:val="0084379E"/>
    <w:rsid w:val="00843936"/>
    <w:rsid w:val="00843AC3"/>
    <w:rsid w:val="00843C91"/>
    <w:rsid w:val="00843D82"/>
    <w:rsid w:val="0084438A"/>
    <w:rsid w:val="0084458F"/>
    <w:rsid w:val="00844B6A"/>
    <w:rsid w:val="00845325"/>
    <w:rsid w:val="008456A8"/>
    <w:rsid w:val="008458F2"/>
    <w:rsid w:val="00845977"/>
    <w:rsid w:val="00845C74"/>
    <w:rsid w:val="008460A4"/>
    <w:rsid w:val="00846338"/>
    <w:rsid w:val="00846730"/>
    <w:rsid w:val="00846AE4"/>
    <w:rsid w:val="00846C3F"/>
    <w:rsid w:val="008472CD"/>
    <w:rsid w:val="008474DA"/>
    <w:rsid w:val="0084775F"/>
    <w:rsid w:val="00847785"/>
    <w:rsid w:val="008479BA"/>
    <w:rsid w:val="00847C61"/>
    <w:rsid w:val="0085045F"/>
    <w:rsid w:val="0085062C"/>
    <w:rsid w:val="00850ABF"/>
    <w:rsid w:val="008514DA"/>
    <w:rsid w:val="008517C8"/>
    <w:rsid w:val="00851E79"/>
    <w:rsid w:val="00852643"/>
    <w:rsid w:val="00852BEF"/>
    <w:rsid w:val="0085312C"/>
    <w:rsid w:val="0085337F"/>
    <w:rsid w:val="00853627"/>
    <w:rsid w:val="00853C40"/>
    <w:rsid w:val="00853E15"/>
    <w:rsid w:val="00854023"/>
    <w:rsid w:val="0085403C"/>
    <w:rsid w:val="008541ED"/>
    <w:rsid w:val="0085425E"/>
    <w:rsid w:val="00854413"/>
    <w:rsid w:val="008546A3"/>
    <w:rsid w:val="00854AAF"/>
    <w:rsid w:val="00854CF6"/>
    <w:rsid w:val="008552FE"/>
    <w:rsid w:val="008553B4"/>
    <w:rsid w:val="0085566B"/>
    <w:rsid w:val="0085598A"/>
    <w:rsid w:val="00855BA6"/>
    <w:rsid w:val="00855BB3"/>
    <w:rsid w:val="00855C66"/>
    <w:rsid w:val="00855D5D"/>
    <w:rsid w:val="00855E40"/>
    <w:rsid w:val="00855E84"/>
    <w:rsid w:val="00855F0D"/>
    <w:rsid w:val="00855F97"/>
    <w:rsid w:val="00856635"/>
    <w:rsid w:val="008568E7"/>
    <w:rsid w:val="00856C93"/>
    <w:rsid w:val="00856FB5"/>
    <w:rsid w:val="00856FDC"/>
    <w:rsid w:val="008571E0"/>
    <w:rsid w:val="008575C5"/>
    <w:rsid w:val="00857A94"/>
    <w:rsid w:val="00857B3A"/>
    <w:rsid w:val="00857CF7"/>
    <w:rsid w:val="00857D84"/>
    <w:rsid w:val="00860013"/>
    <w:rsid w:val="00860551"/>
    <w:rsid w:val="00860900"/>
    <w:rsid w:val="00860A8F"/>
    <w:rsid w:val="00860F34"/>
    <w:rsid w:val="008610A9"/>
    <w:rsid w:val="00861728"/>
    <w:rsid w:val="00861833"/>
    <w:rsid w:val="008619E9"/>
    <w:rsid w:val="00861B92"/>
    <w:rsid w:val="00861D98"/>
    <w:rsid w:val="00861E35"/>
    <w:rsid w:val="008620D0"/>
    <w:rsid w:val="0086247A"/>
    <w:rsid w:val="00862B23"/>
    <w:rsid w:val="00862CCE"/>
    <w:rsid w:val="008635F6"/>
    <w:rsid w:val="008638BB"/>
    <w:rsid w:val="00863BA4"/>
    <w:rsid w:val="00863E13"/>
    <w:rsid w:val="00863F01"/>
    <w:rsid w:val="00863FD7"/>
    <w:rsid w:val="0086440A"/>
    <w:rsid w:val="00864488"/>
    <w:rsid w:val="00864C2A"/>
    <w:rsid w:val="0086506D"/>
    <w:rsid w:val="00865612"/>
    <w:rsid w:val="00865647"/>
    <w:rsid w:val="00865C50"/>
    <w:rsid w:val="00865D0B"/>
    <w:rsid w:val="00865FC8"/>
    <w:rsid w:val="00866159"/>
    <w:rsid w:val="008663D9"/>
    <w:rsid w:val="008664D8"/>
    <w:rsid w:val="00866976"/>
    <w:rsid w:val="00866A01"/>
    <w:rsid w:val="00866EF8"/>
    <w:rsid w:val="00866F14"/>
    <w:rsid w:val="00867244"/>
    <w:rsid w:val="0086732E"/>
    <w:rsid w:val="00867764"/>
    <w:rsid w:val="00867D51"/>
    <w:rsid w:val="00867D98"/>
    <w:rsid w:val="00867DAF"/>
    <w:rsid w:val="008702E7"/>
    <w:rsid w:val="0087052A"/>
    <w:rsid w:val="00870E64"/>
    <w:rsid w:val="00870F5D"/>
    <w:rsid w:val="00870FDD"/>
    <w:rsid w:val="00871263"/>
    <w:rsid w:val="00871332"/>
    <w:rsid w:val="00871BE8"/>
    <w:rsid w:val="00871E35"/>
    <w:rsid w:val="008722C0"/>
    <w:rsid w:val="00872361"/>
    <w:rsid w:val="008723D8"/>
    <w:rsid w:val="00872D81"/>
    <w:rsid w:val="00872F0C"/>
    <w:rsid w:val="0087317A"/>
    <w:rsid w:val="008732F6"/>
    <w:rsid w:val="00873502"/>
    <w:rsid w:val="0087353F"/>
    <w:rsid w:val="008736AE"/>
    <w:rsid w:val="00873810"/>
    <w:rsid w:val="008739D6"/>
    <w:rsid w:val="00873D2A"/>
    <w:rsid w:val="00873D42"/>
    <w:rsid w:val="00873F75"/>
    <w:rsid w:val="00874303"/>
    <w:rsid w:val="008756DD"/>
    <w:rsid w:val="008757CE"/>
    <w:rsid w:val="00875D21"/>
    <w:rsid w:val="00875D25"/>
    <w:rsid w:val="00875DDB"/>
    <w:rsid w:val="0087623B"/>
    <w:rsid w:val="008764D1"/>
    <w:rsid w:val="00876996"/>
    <w:rsid w:val="00876A06"/>
    <w:rsid w:val="00876A25"/>
    <w:rsid w:val="00876C6A"/>
    <w:rsid w:val="00876F86"/>
    <w:rsid w:val="0087729F"/>
    <w:rsid w:val="008775D5"/>
    <w:rsid w:val="0087766E"/>
    <w:rsid w:val="00877927"/>
    <w:rsid w:val="0087795D"/>
    <w:rsid w:val="00877BC2"/>
    <w:rsid w:val="00877BE8"/>
    <w:rsid w:val="00877C10"/>
    <w:rsid w:val="00880318"/>
    <w:rsid w:val="00880AC4"/>
    <w:rsid w:val="00880D3D"/>
    <w:rsid w:val="00880EB3"/>
    <w:rsid w:val="0088139F"/>
    <w:rsid w:val="0088146A"/>
    <w:rsid w:val="008814FB"/>
    <w:rsid w:val="008815C9"/>
    <w:rsid w:val="00881862"/>
    <w:rsid w:val="00881B46"/>
    <w:rsid w:val="00881BB4"/>
    <w:rsid w:val="00881BCD"/>
    <w:rsid w:val="00881C4E"/>
    <w:rsid w:val="00881E14"/>
    <w:rsid w:val="00881E1D"/>
    <w:rsid w:val="008824B6"/>
    <w:rsid w:val="008825ED"/>
    <w:rsid w:val="008832A5"/>
    <w:rsid w:val="0088342D"/>
    <w:rsid w:val="0088344A"/>
    <w:rsid w:val="008835D2"/>
    <w:rsid w:val="00883913"/>
    <w:rsid w:val="00883D17"/>
    <w:rsid w:val="00883FEB"/>
    <w:rsid w:val="008844AF"/>
    <w:rsid w:val="00884A9F"/>
    <w:rsid w:val="00884DF3"/>
    <w:rsid w:val="00884E30"/>
    <w:rsid w:val="00884F6A"/>
    <w:rsid w:val="00885131"/>
    <w:rsid w:val="0088521A"/>
    <w:rsid w:val="00885C7A"/>
    <w:rsid w:val="00885E23"/>
    <w:rsid w:val="00886165"/>
    <w:rsid w:val="0088645A"/>
    <w:rsid w:val="0088655E"/>
    <w:rsid w:val="0088661B"/>
    <w:rsid w:val="0088695D"/>
    <w:rsid w:val="008869B1"/>
    <w:rsid w:val="00886CF7"/>
    <w:rsid w:val="00886D5A"/>
    <w:rsid w:val="00886F8F"/>
    <w:rsid w:val="008870E8"/>
    <w:rsid w:val="008871CE"/>
    <w:rsid w:val="0088763A"/>
    <w:rsid w:val="00887723"/>
    <w:rsid w:val="008878F4"/>
    <w:rsid w:val="00887ACB"/>
    <w:rsid w:val="00887BE6"/>
    <w:rsid w:val="00887F8E"/>
    <w:rsid w:val="00890CE2"/>
    <w:rsid w:val="008910BD"/>
    <w:rsid w:val="008912FA"/>
    <w:rsid w:val="0089189C"/>
    <w:rsid w:val="008919E6"/>
    <w:rsid w:val="00891C28"/>
    <w:rsid w:val="0089210C"/>
    <w:rsid w:val="0089242C"/>
    <w:rsid w:val="008924A1"/>
    <w:rsid w:val="0089264E"/>
    <w:rsid w:val="00892B11"/>
    <w:rsid w:val="00892CCE"/>
    <w:rsid w:val="00892DDD"/>
    <w:rsid w:val="00892E3D"/>
    <w:rsid w:val="0089310D"/>
    <w:rsid w:val="00893156"/>
    <w:rsid w:val="0089316A"/>
    <w:rsid w:val="00893FCF"/>
    <w:rsid w:val="008941D3"/>
    <w:rsid w:val="00894866"/>
    <w:rsid w:val="00894894"/>
    <w:rsid w:val="008948A8"/>
    <w:rsid w:val="00895067"/>
    <w:rsid w:val="008953F9"/>
    <w:rsid w:val="0089593F"/>
    <w:rsid w:val="00895BE4"/>
    <w:rsid w:val="00895FD1"/>
    <w:rsid w:val="00896188"/>
    <w:rsid w:val="0089626D"/>
    <w:rsid w:val="00896325"/>
    <w:rsid w:val="008969E9"/>
    <w:rsid w:val="00896CEE"/>
    <w:rsid w:val="00896DF2"/>
    <w:rsid w:val="00896EED"/>
    <w:rsid w:val="00897698"/>
    <w:rsid w:val="0089773B"/>
    <w:rsid w:val="00897931"/>
    <w:rsid w:val="00897F42"/>
    <w:rsid w:val="008A0891"/>
    <w:rsid w:val="008A0A12"/>
    <w:rsid w:val="008A0CA5"/>
    <w:rsid w:val="008A11DA"/>
    <w:rsid w:val="008A1324"/>
    <w:rsid w:val="008A1772"/>
    <w:rsid w:val="008A1A18"/>
    <w:rsid w:val="008A1B27"/>
    <w:rsid w:val="008A1D4D"/>
    <w:rsid w:val="008A1F7D"/>
    <w:rsid w:val="008A2298"/>
    <w:rsid w:val="008A2A26"/>
    <w:rsid w:val="008A2A32"/>
    <w:rsid w:val="008A3679"/>
    <w:rsid w:val="008A38FE"/>
    <w:rsid w:val="008A3B9B"/>
    <w:rsid w:val="008A3FAF"/>
    <w:rsid w:val="008A4101"/>
    <w:rsid w:val="008A429B"/>
    <w:rsid w:val="008A485A"/>
    <w:rsid w:val="008A5002"/>
    <w:rsid w:val="008A546F"/>
    <w:rsid w:val="008A5C60"/>
    <w:rsid w:val="008A61AF"/>
    <w:rsid w:val="008A7773"/>
    <w:rsid w:val="008A77F9"/>
    <w:rsid w:val="008A7E07"/>
    <w:rsid w:val="008B03B7"/>
    <w:rsid w:val="008B07B8"/>
    <w:rsid w:val="008B0A4D"/>
    <w:rsid w:val="008B0B2D"/>
    <w:rsid w:val="008B0DC4"/>
    <w:rsid w:val="008B10E8"/>
    <w:rsid w:val="008B12A6"/>
    <w:rsid w:val="008B130F"/>
    <w:rsid w:val="008B1425"/>
    <w:rsid w:val="008B1739"/>
    <w:rsid w:val="008B187B"/>
    <w:rsid w:val="008B1951"/>
    <w:rsid w:val="008B1F80"/>
    <w:rsid w:val="008B22E6"/>
    <w:rsid w:val="008B2524"/>
    <w:rsid w:val="008B2909"/>
    <w:rsid w:val="008B294D"/>
    <w:rsid w:val="008B29B4"/>
    <w:rsid w:val="008B2DB4"/>
    <w:rsid w:val="008B30DE"/>
    <w:rsid w:val="008B33A5"/>
    <w:rsid w:val="008B35AB"/>
    <w:rsid w:val="008B3A1A"/>
    <w:rsid w:val="008B3AAD"/>
    <w:rsid w:val="008B3CE1"/>
    <w:rsid w:val="008B3FE2"/>
    <w:rsid w:val="008B4094"/>
    <w:rsid w:val="008B41B8"/>
    <w:rsid w:val="008B4211"/>
    <w:rsid w:val="008B42BF"/>
    <w:rsid w:val="008B450A"/>
    <w:rsid w:val="008B477B"/>
    <w:rsid w:val="008B48FE"/>
    <w:rsid w:val="008B4BB3"/>
    <w:rsid w:val="008B4E01"/>
    <w:rsid w:val="008B5A5C"/>
    <w:rsid w:val="008B5ADD"/>
    <w:rsid w:val="008B5DC9"/>
    <w:rsid w:val="008B62BA"/>
    <w:rsid w:val="008B6AC7"/>
    <w:rsid w:val="008B6FA3"/>
    <w:rsid w:val="008B78C3"/>
    <w:rsid w:val="008B7D27"/>
    <w:rsid w:val="008B7DFF"/>
    <w:rsid w:val="008B7E83"/>
    <w:rsid w:val="008C0633"/>
    <w:rsid w:val="008C083A"/>
    <w:rsid w:val="008C0A26"/>
    <w:rsid w:val="008C0C6E"/>
    <w:rsid w:val="008C0DFB"/>
    <w:rsid w:val="008C0F02"/>
    <w:rsid w:val="008C0F16"/>
    <w:rsid w:val="008C10AF"/>
    <w:rsid w:val="008C118A"/>
    <w:rsid w:val="008C149D"/>
    <w:rsid w:val="008C1A9C"/>
    <w:rsid w:val="008C1AEB"/>
    <w:rsid w:val="008C1B5B"/>
    <w:rsid w:val="008C22A4"/>
    <w:rsid w:val="008C22B5"/>
    <w:rsid w:val="008C23C6"/>
    <w:rsid w:val="008C250D"/>
    <w:rsid w:val="008C2820"/>
    <w:rsid w:val="008C2C58"/>
    <w:rsid w:val="008C2EA0"/>
    <w:rsid w:val="008C3022"/>
    <w:rsid w:val="008C3040"/>
    <w:rsid w:val="008C33E6"/>
    <w:rsid w:val="008C3590"/>
    <w:rsid w:val="008C3629"/>
    <w:rsid w:val="008C37BB"/>
    <w:rsid w:val="008C3966"/>
    <w:rsid w:val="008C4097"/>
    <w:rsid w:val="008C411C"/>
    <w:rsid w:val="008C44B9"/>
    <w:rsid w:val="008C464D"/>
    <w:rsid w:val="008C48D3"/>
    <w:rsid w:val="008C4C31"/>
    <w:rsid w:val="008C4D68"/>
    <w:rsid w:val="008C4E2E"/>
    <w:rsid w:val="008C51AC"/>
    <w:rsid w:val="008C524F"/>
    <w:rsid w:val="008C52C2"/>
    <w:rsid w:val="008C565D"/>
    <w:rsid w:val="008C5747"/>
    <w:rsid w:val="008C5E96"/>
    <w:rsid w:val="008C63B3"/>
    <w:rsid w:val="008C648F"/>
    <w:rsid w:val="008C663E"/>
    <w:rsid w:val="008C6902"/>
    <w:rsid w:val="008C69CD"/>
    <w:rsid w:val="008C6AA0"/>
    <w:rsid w:val="008C6FC0"/>
    <w:rsid w:val="008C78B4"/>
    <w:rsid w:val="008C78C4"/>
    <w:rsid w:val="008C7AF4"/>
    <w:rsid w:val="008C7E89"/>
    <w:rsid w:val="008D02CD"/>
    <w:rsid w:val="008D0AEA"/>
    <w:rsid w:val="008D0AEF"/>
    <w:rsid w:val="008D0F3D"/>
    <w:rsid w:val="008D13B9"/>
    <w:rsid w:val="008D13FC"/>
    <w:rsid w:val="008D175E"/>
    <w:rsid w:val="008D1C58"/>
    <w:rsid w:val="008D2179"/>
    <w:rsid w:val="008D21BF"/>
    <w:rsid w:val="008D2400"/>
    <w:rsid w:val="008D26F7"/>
    <w:rsid w:val="008D2BFA"/>
    <w:rsid w:val="008D2CFB"/>
    <w:rsid w:val="008D33B8"/>
    <w:rsid w:val="008D3446"/>
    <w:rsid w:val="008D3551"/>
    <w:rsid w:val="008D3604"/>
    <w:rsid w:val="008D38EE"/>
    <w:rsid w:val="008D3D3A"/>
    <w:rsid w:val="008D3DA7"/>
    <w:rsid w:val="008D4136"/>
    <w:rsid w:val="008D413F"/>
    <w:rsid w:val="008D43C9"/>
    <w:rsid w:val="008D4408"/>
    <w:rsid w:val="008D474F"/>
    <w:rsid w:val="008D4888"/>
    <w:rsid w:val="008D4A0E"/>
    <w:rsid w:val="008D4A19"/>
    <w:rsid w:val="008D4B5E"/>
    <w:rsid w:val="008D525F"/>
    <w:rsid w:val="008D5AC0"/>
    <w:rsid w:val="008D5BFB"/>
    <w:rsid w:val="008D6013"/>
    <w:rsid w:val="008D64B2"/>
    <w:rsid w:val="008D6616"/>
    <w:rsid w:val="008D664A"/>
    <w:rsid w:val="008D67AE"/>
    <w:rsid w:val="008D6932"/>
    <w:rsid w:val="008D6B82"/>
    <w:rsid w:val="008D72DD"/>
    <w:rsid w:val="008D7360"/>
    <w:rsid w:val="008D7EAF"/>
    <w:rsid w:val="008E032E"/>
    <w:rsid w:val="008E04DC"/>
    <w:rsid w:val="008E04E3"/>
    <w:rsid w:val="008E0812"/>
    <w:rsid w:val="008E0982"/>
    <w:rsid w:val="008E0C5B"/>
    <w:rsid w:val="008E0EB5"/>
    <w:rsid w:val="008E10D4"/>
    <w:rsid w:val="008E113F"/>
    <w:rsid w:val="008E12D0"/>
    <w:rsid w:val="008E1319"/>
    <w:rsid w:val="008E1E93"/>
    <w:rsid w:val="008E1E96"/>
    <w:rsid w:val="008E2394"/>
    <w:rsid w:val="008E23C1"/>
    <w:rsid w:val="008E23FB"/>
    <w:rsid w:val="008E2C47"/>
    <w:rsid w:val="008E2D87"/>
    <w:rsid w:val="008E2DF4"/>
    <w:rsid w:val="008E380C"/>
    <w:rsid w:val="008E393E"/>
    <w:rsid w:val="008E3B4B"/>
    <w:rsid w:val="008E3BA8"/>
    <w:rsid w:val="008E3F7D"/>
    <w:rsid w:val="008E4049"/>
    <w:rsid w:val="008E4437"/>
    <w:rsid w:val="008E4578"/>
    <w:rsid w:val="008E49E3"/>
    <w:rsid w:val="008E4AF6"/>
    <w:rsid w:val="008E4B09"/>
    <w:rsid w:val="008E4F14"/>
    <w:rsid w:val="008E4F48"/>
    <w:rsid w:val="008E5B1B"/>
    <w:rsid w:val="008E62A5"/>
    <w:rsid w:val="008E6502"/>
    <w:rsid w:val="008E65FE"/>
    <w:rsid w:val="008E6C14"/>
    <w:rsid w:val="008E6CD0"/>
    <w:rsid w:val="008E7288"/>
    <w:rsid w:val="008E75A6"/>
    <w:rsid w:val="008E7C55"/>
    <w:rsid w:val="008F019D"/>
    <w:rsid w:val="008F01FE"/>
    <w:rsid w:val="008F028C"/>
    <w:rsid w:val="008F0292"/>
    <w:rsid w:val="008F04A2"/>
    <w:rsid w:val="008F056B"/>
    <w:rsid w:val="008F05A4"/>
    <w:rsid w:val="008F0D30"/>
    <w:rsid w:val="008F0F1E"/>
    <w:rsid w:val="008F10AF"/>
    <w:rsid w:val="008F12C2"/>
    <w:rsid w:val="008F1B7A"/>
    <w:rsid w:val="008F1FAF"/>
    <w:rsid w:val="008F215F"/>
    <w:rsid w:val="008F27D1"/>
    <w:rsid w:val="008F299B"/>
    <w:rsid w:val="008F2DB6"/>
    <w:rsid w:val="008F2DDD"/>
    <w:rsid w:val="008F2E5D"/>
    <w:rsid w:val="008F3135"/>
    <w:rsid w:val="008F34BF"/>
    <w:rsid w:val="008F36A5"/>
    <w:rsid w:val="008F3887"/>
    <w:rsid w:val="008F39DA"/>
    <w:rsid w:val="008F3AA1"/>
    <w:rsid w:val="008F4269"/>
    <w:rsid w:val="008F43A8"/>
    <w:rsid w:val="008F478E"/>
    <w:rsid w:val="008F47CD"/>
    <w:rsid w:val="008F558A"/>
    <w:rsid w:val="008F5743"/>
    <w:rsid w:val="008F57E6"/>
    <w:rsid w:val="008F5E30"/>
    <w:rsid w:val="008F63AD"/>
    <w:rsid w:val="008F68FA"/>
    <w:rsid w:val="008F6CD0"/>
    <w:rsid w:val="008F6E6A"/>
    <w:rsid w:val="008F6F03"/>
    <w:rsid w:val="008F7025"/>
    <w:rsid w:val="008F73FA"/>
    <w:rsid w:val="008F75EB"/>
    <w:rsid w:val="008F7628"/>
    <w:rsid w:val="008F7D10"/>
    <w:rsid w:val="008F7D56"/>
    <w:rsid w:val="008F7F9A"/>
    <w:rsid w:val="0090038C"/>
    <w:rsid w:val="00900752"/>
    <w:rsid w:val="009008B8"/>
    <w:rsid w:val="00900C27"/>
    <w:rsid w:val="00900D1A"/>
    <w:rsid w:val="00900FA1"/>
    <w:rsid w:val="00901016"/>
    <w:rsid w:val="0090121C"/>
    <w:rsid w:val="009012CA"/>
    <w:rsid w:val="00901303"/>
    <w:rsid w:val="00901373"/>
    <w:rsid w:val="0090139F"/>
    <w:rsid w:val="00901C8C"/>
    <w:rsid w:val="00901F90"/>
    <w:rsid w:val="00902283"/>
    <w:rsid w:val="009023C0"/>
    <w:rsid w:val="009023E7"/>
    <w:rsid w:val="0090244F"/>
    <w:rsid w:val="00902731"/>
    <w:rsid w:val="009027FD"/>
    <w:rsid w:val="0090289E"/>
    <w:rsid w:val="00902B72"/>
    <w:rsid w:val="00902D88"/>
    <w:rsid w:val="00902F2B"/>
    <w:rsid w:val="00903061"/>
    <w:rsid w:val="0090306B"/>
    <w:rsid w:val="0090326F"/>
    <w:rsid w:val="00903839"/>
    <w:rsid w:val="00903C75"/>
    <w:rsid w:val="00903F90"/>
    <w:rsid w:val="00904494"/>
    <w:rsid w:val="00904815"/>
    <w:rsid w:val="00904C89"/>
    <w:rsid w:val="009051E8"/>
    <w:rsid w:val="0090544E"/>
    <w:rsid w:val="009054A8"/>
    <w:rsid w:val="00905E4C"/>
    <w:rsid w:val="009062F2"/>
    <w:rsid w:val="00906437"/>
    <w:rsid w:val="009065A4"/>
    <w:rsid w:val="009066FD"/>
    <w:rsid w:val="009067E0"/>
    <w:rsid w:val="0090689C"/>
    <w:rsid w:val="00906BA6"/>
    <w:rsid w:val="009070C1"/>
    <w:rsid w:val="009075BA"/>
    <w:rsid w:val="009077BD"/>
    <w:rsid w:val="00907805"/>
    <w:rsid w:val="009078A0"/>
    <w:rsid w:val="00907FBD"/>
    <w:rsid w:val="00910388"/>
    <w:rsid w:val="00910639"/>
    <w:rsid w:val="00910840"/>
    <w:rsid w:val="0091090D"/>
    <w:rsid w:val="00911515"/>
    <w:rsid w:val="00911596"/>
    <w:rsid w:val="00911811"/>
    <w:rsid w:val="00911E2E"/>
    <w:rsid w:val="009120AC"/>
    <w:rsid w:val="00912168"/>
    <w:rsid w:val="009127AF"/>
    <w:rsid w:val="0091286D"/>
    <w:rsid w:val="00912E2C"/>
    <w:rsid w:val="009130EB"/>
    <w:rsid w:val="009131BF"/>
    <w:rsid w:val="009131D0"/>
    <w:rsid w:val="00913313"/>
    <w:rsid w:val="00913392"/>
    <w:rsid w:val="00913737"/>
    <w:rsid w:val="0091378D"/>
    <w:rsid w:val="00913A17"/>
    <w:rsid w:val="00913CAA"/>
    <w:rsid w:val="00914137"/>
    <w:rsid w:val="009141A9"/>
    <w:rsid w:val="009147D5"/>
    <w:rsid w:val="00914BA3"/>
    <w:rsid w:val="00914D7F"/>
    <w:rsid w:val="0091575D"/>
    <w:rsid w:val="009157A9"/>
    <w:rsid w:val="009158BA"/>
    <w:rsid w:val="00915A3B"/>
    <w:rsid w:val="00915B09"/>
    <w:rsid w:val="00915C73"/>
    <w:rsid w:val="00915E66"/>
    <w:rsid w:val="009162A1"/>
    <w:rsid w:val="0091655B"/>
    <w:rsid w:val="00916A76"/>
    <w:rsid w:val="00916C1D"/>
    <w:rsid w:val="00916EF5"/>
    <w:rsid w:val="00917176"/>
    <w:rsid w:val="00917222"/>
    <w:rsid w:val="0091729C"/>
    <w:rsid w:val="00917D0C"/>
    <w:rsid w:val="00917F65"/>
    <w:rsid w:val="00920014"/>
    <w:rsid w:val="009201B1"/>
    <w:rsid w:val="009203D3"/>
    <w:rsid w:val="009208F3"/>
    <w:rsid w:val="00920AF3"/>
    <w:rsid w:val="00920D1C"/>
    <w:rsid w:val="00920E8E"/>
    <w:rsid w:val="00920EDE"/>
    <w:rsid w:val="00920F3C"/>
    <w:rsid w:val="00920FEF"/>
    <w:rsid w:val="009210AC"/>
    <w:rsid w:val="0092128E"/>
    <w:rsid w:val="00921403"/>
    <w:rsid w:val="00921E2F"/>
    <w:rsid w:val="0092201A"/>
    <w:rsid w:val="009221C7"/>
    <w:rsid w:val="0092220E"/>
    <w:rsid w:val="0092250F"/>
    <w:rsid w:val="009225F4"/>
    <w:rsid w:val="00922719"/>
    <w:rsid w:val="009228DD"/>
    <w:rsid w:val="00922CB5"/>
    <w:rsid w:val="00922EFA"/>
    <w:rsid w:val="00922FFB"/>
    <w:rsid w:val="009230EE"/>
    <w:rsid w:val="0092312D"/>
    <w:rsid w:val="009231E9"/>
    <w:rsid w:val="009237FF"/>
    <w:rsid w:val="00923948"/>
    <w:rsid w:val="00923A37"/>
    <w:rsid w:val="00923F8D"/>
    <w:rsid w:val="009241AD"/>
    <w:rsid w:val="009243E2"/>
    <w:rsid w:val="00924D8C"/>
    <w:rsid w:val="00924FD6"/>
    <w:rsid w:val="009254DC"/>
    <w:rsid w:val="009255A0"/>
    <w:rsid w:val="009255C0"/>
    <w:rsid w:val="009255C3"/>
    <w:rsid w:val="00925E27"/>
    <w:rsid w:val="009265E4"/>
    <w:rsid w:val="0092682A"/>
    <w:rsid w:val="00926932"/>
    <w:rsid w:val="00926A61"/>
    <w:rsid w:val="00926B19"/>
    <w:rsid w:val="00927133"/>
    <w:rsid w:val="00927154"/>
    <w:rsid w:val="0092727B"/>
    <w:rsid w:val="009272DC"/>
    <w:rsid w:val="00927334"/>
    <w:rsid w:val="009279A0"/>
    <w:rsid w:val="00927BEB"/>
    <w:rsid w:val="00927F25"/>
    <w:rsid w:val="00930225"/>
    <w:rsid w:val="0093027B"/>
    <w:rsid w:val="00930681"/>
    <w:rsid w:val="00930734"/>
    <w:rsid w:val="00930775"/>
    <w:rsid w:val="00930C86"/>
    <w:rsid w:val="00931120"/>
    <w:rsid w:val="00931AEF"/>
    <w:rsid w:val="00932050"/>
    <w:rsid w:val="00932268"/>
    <w:rsid w:val="00932366"/>
    <w:rsid w:val="0093247C"/>
    <w:rsid w:val="00932840"/>
    <w:rsid w:val="00932910"/>
    <w:rsid w:val="00932B13"/>
    <w:rsid w:val="00932D80"/>
    <w:rsid w:val="00932F74"/>
    <w:rsid w:val="00933175"/>
    <w:rsid w:val="009332F5"/>
    <w:rsid w:val="0093341E"/>
    <w:rsid w:val="009336F7"/>
    <w:rsid w:val="0093375A"/>
    <w:rsid w:val="00934348"/>
    <w:rsid w:val="00934391"/>
    <w:rsid w:val="009348A4"/>
    <w:rsid w:val="00935347"/>
    <w:rsid w:val="009353DC"/>
    <w:rsid w:val="00936A04"/>
    <w:rsid w:val="00936A56"/>
    <w:rsid w:val="00936EAD"/>
    <w:rsid w:val="009372E3"/>
    <w:rsid w:val="009377B5"/>
    <w:rsid w:val="00940018"/>
    <w:rsid w:val="0094046F"/>
    <w:rsid w:val="0094057F"/>
    <w:rsid w:val="00940904"/>
    <w:rsid w:val="0094093E"/>
    <w:rsid w:val="00940BD7"/>
    <w:rsid w:val="00940CF5"/>
    <w:rsid w:val="00940F79"/>
    <w:rsid w:val="009411C7"/>
    <w:rsid w:val="009413FC"/>
    <w:rsid w:val="009415E3"/>
    <w:rsid w:val="009418E8"/>
    <w:rsid w:val="009421BA"/>
    <w:rsid w:val="0094228F"/>
    <w:rsid w:val="0094265C"/>
    <w:rsid w:val="00942BD3"/>
    <w:rsid w:val="00942FB4"/>
    <w:rsid w:val="009436F4"/>
    <w:rsid w:val="009439A9"/>
    <w:rsid w:val="009439F9"/>
    <w:rsid w:val="00943D43"/>
    <w:rsid w:val="0094451C"/>
    <w:rsid w:val="00944699"/>
    <w:rsid w:val="00944C76"/>
    <w:rsid w:val="0094519E"/>
    <w:rsid w:val="00945396"/>
    <w:rsid w:val="009453A7"/>
    <w:rsid w:val="00945641"/>
    <w:rsid w:val="009456B5"/>
    <w:rsid w:val="00945742"/>
    <w:rsid w:val="00945EF9"/>
    <w:rsid w:val="00945FF4"/>
    <w:rsid w:val="0094642D"/>
    <w:rsid w:val="009464BB"/>
    <w:rsid w:val="009465EF"/>
    <w:rsid w:val="00946C41"/>
    <w:rsid w:val="00946DED"/>
    <w:rsid w:val="00947061"/>
    <w:rsid w:val="00947ACD"/>
    <w:rsid w:val="00947CA0"/>
    <w:rsid w:val="00947FBF"/>
    <w:rsid w:val="00947FD9"/>
    <w:rsid w:val="009500AB"/>
    <w:rsid w:val="009500F1"/>
    <w:rsid w:val="0095012A"/>
    <w:rsid w:val="0095033C"/>
    <w:rsid w:val="009503F7"/>
    <w:rsid w:val="00950CDF"/>
    <w:rsid w:val="00950CE3"/>
    <w:rsid w:val="00950D8D"/>
    <w:rsid w:val="00951014"/>
    <w:rsid w:val="009514BA"/>
    <w:rsid w:val="00951559"/>
    <w:rsid w:val="00951582"/>
    <w:rsid w:val="00951781"/>
    <w:rsid w:val="00951FA7"/>
    <w:rsid w:val="009526A8"/>
    <w:rsid w:val="00952D32"/>
    <w:rsid w:val="00952F7E"/>
    <w:rsid w:val="009530CB"/>
    <w:rsid w:val="00953812"/>
    <w:rsid w:val="00953B44"/>
    <w:rsid w:val="00953C62"/>
    <w:rsid w:val="009541E6"/>
    <w:rsid w:val="00954445"/>
    <w:rsid w:val="00954663"/>
    <w:rsid w:val="0095471F"/>
    <w:rsid w:val="00954BA2"/>
    <w:rsid w:val="00954C4D"/>
    <w:rsid w:val="00954FF4"/>
    <w:rsid w:val="009556DF"/>
    <w:rsid w:val="00955775"/>
    <w:rsid w:val="0095623B"/>
    <w:rsid w:val="0095629C"/>
    <w:rsid w:val="009564BE"/>
    <w:rsid w:val="0095652C"/>
    <w:rsid w:val="00956DBA"/>
    <w:rsid w:val="00956FA4"/>
    <w:rsid w:val="009574B3"/>
    <w:rsid w:val="009575B8"/>
    <w:rsid w:val="009606C1"/>
    <w:rsid w:val="009608EC"/>
    <w:rsid w:val="00960B93"/>
    <w:rsid w:val="00960E34"/>
    <w:rsid w:val="00960F41"/>
    <w:rsid w:val="00961477"/>
    <w:rsid w:val="009619BC"/>
    <w:rsid w:val="00961BF7"/>
    <w:rsid w:val="0096220B"/>
    <w:rsid w:val="009625B6"/>
    <w:rsid w:val="009626C8"/>
    <w:rsid w:val="009629DF"/>
    <w:rsid w:val="00962CC1"/>
    <w:rsid w:val="00962EDF"/>
    <w:rsid w:val="0096300D"/>
    <w:rsid w:val="009633CA"/>
    <w:rsid w:val="0096356D"/>
    <w:rsid w:val="00963586"/>
    <w:rsid w:val="00963687"/>
    <w:rsid w:val="009636E7"/>
    <w:rsid w:val="00963BD9"/>
    <w:rsid w:val="00964043"/>
    <w:rsid w:val="009641DD"/>
    <w:rsid w:val="00964228"/>
    <w:rsid w:val="00964350"/>
    <w:rsid w:val="00964472"/>
    <w:rsid w:val="009644AE"/>
    <w:rsid w:val="009647F7"/>
    <w:rsid w:val="00964C03"/>
    <w:rsid w:val="00964DB7"/>
    <w:rsid w:val="009652A0"/>
    <w:rsid w:val="00965BD6"/>
    <w:rsid w:val="00965C4E"/>
    <w:rsid w:val="009660C9"/>
    <w:rsid w:val="009661E8"/>
    <w:rsid w:val="00966258"/>
    <w:rsid w:val="009666D8"/>
    <w:rsid w:val="009668A6"/>
    <w:rsid w:val="00966941"/>
    <w:rsid w:val="00966CFF"/>
    <w:rsid w:val="00966E36"/>
    <w:rsid w:val="009672B4"/>
    <w:rsid w:val="009678B6"/>
    <w:rsid w:val="009678FE"/>
    <w:rsid w:val="00967BCE"/>
    <w:rsid w:val="00970147"/>
    <w:rsid w:val="0097046C"/>
    <w:rsid w:val="009704A4"/>
    <w:rsid w:val="009706A6"/>
    <w:rsid w:val="009708F2"/>
    <w:rsid w:val="00970C90"/>
    <w:rsid w:val="00970E05"/>
    <w:rsid w:val="00970F30"/>
    <w:rsid w:val="009715C3"/>
    <w:rsid w:val="0097192E"/>
    <w:rsid w:val="009719A9"/>
    <w:rsid w:val="009719CB"/>
    <w:rsid w:val="00971E2E"/>
    <w:rsid w:val="00971EB7"/>
    <w:rsid w:val="00972055"/>
    <w:rsid w:val="0097220F"/>
    <w:rsid w:val="009722F2"/>
    <w:rsid w:val="009726C3"/>
    <w:rsid w:val="009727E6"/>
    <w:rsid w:val="0097288C"/>
    <w:rsid w:val="00972B65"/>
    <w:rsid w:val="00972C0D"/>
    <w:rsid w:val="00972FD3"/>
    <w:rsid w:val="009731A2"/>
    <w:rsid w:val="0097370E"/>
    <w:rsid w:val="00974141"/>
    <w:rsid w:val="009741F9"/>
    <w:rsid w:val="0097442B"/>
    <w:rsid w:val="00974609"/>
    <w:rsid w:val="00974715"/>
    <w:rsid w:val="009749A9"/>
    <w:rsid w:val="009749BC"/>
    <w:rsid w:val="00974ADE"/>
    <w:rsid w:val="00974DBC"/>
    <w:rsid w:val="0097523C"/>
    <w:rsid w:val="0097530B"/>
    <w:rsid w:val="00975323"/>
    <w:rsid w:val="0097564C"/>
    <w:rsid w:val="00975BE9"/>
    <w:rsid w:val="00975C12"/>
    <w:rsid w:val="00975CBA"/>
    <w:rsid w:val="00975CDE"/>
    <w:rsid w:val="00975D46"/>
    <w:rsid w:val="00975F48"/>
    <w:rsid w:val="00976578"/>
    <w:rsid w:val="0097696C"/>
    <w:rsid w:val="00976C0C"/>
    <w:rsid w:val="00976CDC"/>
    <w:rsid w:val="00977522"/>
    <w:rsid w:val="0098077D"/>
    <w:rsid w:val="0098092C"/>
    <w:rsid w:val="009811B1"/>
    <w:rsid w:val="009812D5"/>
    <w:rsid w:val="0098163A"/>
    <w:rsid w:val="00981ABF"/>
    <w:rsid w:val="00981C7E"/>
    <w:rsid w:val="00981DD4"/>
    <w:rsid w:val="0098273D"/>
    <w:rsid w:val="00982837"/>
    <w:rsid w:val="009828D0"/>
    <w:rsid w:val="00982918"/>
    <w:rsid w:val="00982CC4"/>
    <w:rsid w:val="0098315C"/>
    <w:rsid w:val="009832E4"/>
    <w:rsid w:val="009837DD"/>
    <w:rsid w:val="00983B7C"/>
    <w:rsid w:val="00983CD4"/>
    <w:rsid w:val="00984400"/>
    <w:rsid w:val="00984BFA"/>
    <w:rsid w:val="00984C68"/>
    <w:rsid w:val="00984C6A"/>
    <w:rsid w:val="00984F19"/>
    <w:rsid w:val="0098533D"/>
    <w:rsid w:val="0098540A"/>
    <w:rsid w:val="009857D5"/>
    <w:rsid w:val="00985AC0"/>
    <w:rsid w:val="00985CBE"/>
    <w:rsid w:val="00985DBF"/>
    <w:rsid w:val="009861FB"/>
    <w:rsid w:val="0098641D"/>
    <w:rsid w:val="00986582"/>
    <w:rsid w:val="0098669C"/>
    <w:rsid w:val="00987180"/>
    <w:rsid w:val="009873A9"/>
    <w:rsid w:val="00987E8F"/>
    <w:rsid w:val="00990074"/>
    <w:rsid w:val="00990CF9"/>
    <w:rsid w:val="00990ECF"/>
    <w:rsid w:val="009910A0"/>
    <w:rsid w:val="00991274"/>
    <w:rsid w:val="00991528"/>
    <w:rsid w:val="0099192C"/>
    <w:rsid w:val="0099211C"/>
    <w:rsid w:val="009923D2"/>
    <w:rsid w:val="00992604"/>
    <w:rsid w:val="00992833"/>
    <w:rsid w:val="009929B8"/>
    <w:rsid w:val="009929C0"/>
    <w:rsid w:val="00992F3C"/>
    <w:rsid w:val="00993589"/>
    <w:rsid w:val="00993837"/>
    <w:rsid w:val="00993E34"/>
    <w:rsid w:val="00993E8B"/>
    <w:rsid w:val="00993E9C"/>
    <w:rsid w:val="0099416A"/>
    <w:rsid w:val="009941C9"/>
    <w:rsid w:val="0099460E"/>
    <w:rsid w:val="00994BB1"/>
    <w:rsid w:val="00994E39"/>
    <w:rsid w:val="00994EB1"/>
    <w:rsid w:val="0099533D"/>
    <w:rsid w:val="00995B4D"/>
    <w:rsid w:val="00995D8F"/>
    <w:rsid w:val="00995EA9"/>
    <w:rsid w:val="009962D2"/>
    <w:rsid w:val="00996332"/>
    <w:rsid w:val="00996A48"/>
    <w:rsid w:val="00996AE8"/>
    <w:rsid w:val="00996B27"/>
    <w:rsid w:val="00996B4A"/>
    <w:rsid w:val="00996E4D"/>
    <w:rsid w:val="00996E66"/>
    <w:rsid w:val="00996EB3"/>
    <w:rsid w:val="00997037"/>
    <w:rsid w:val="00997058"/>
    <w:rsid w:val="00997116"/>
    <w:rsid w:val="00997905"/>
    <w:rsid w:val="00997E1B"/>
    <w:rsid w:val="00997EEA"/>
    <w:rsid w:val="009A082D"/>
    <w:rsid w:val="009A0951"/>
    <w:rsid w:val="009A0A56"/>
    <w:rsid w:val="009A0AA4"/>
    <w:rsid w:val="009A0E8A"/>
    <w:rsid w:val="009A1273"/>
    <w:rsid w:val="009A13D9"/>
    <w:rsid w:val="009A1660"/>
    <w:rsid w:val="009A1C4C"/>
    <w:rsid w:val="009A1C88"/>
    <w:rsid w:val="009A218C"/>
    <w:rsid w:val="009A25CA"/>
    <w:rsid w:val="009A2701"/>
    <w:rsid w:val="009A273B"/>
    <w:rsid w:val="009A2765"/>
    <w:rsid w:val="009A2820"/>
    <w:rsid w:val="009A29B8"/>
    <w:rsid w:val="009A2B31"/>
    <w:rsid w:val="009A2F91"/>
    <w:rsid w:val="009A3473"/>
    <w:rsid w:val="009A3AA8"/>
    <w:rsid w:val="009A3B72"/>
    <w:rsid w:val="009A3E07"/>
    <w:rsid w:val="009A4D15"/>
    <w:rsid w:val="009A4EC7"/>
    <w:rsid w:val="009A51F8"/>
    <w:rsid w:val="009A5473"/>
    <w:rsid w:val="009A5519"/>
    <w:rsid w:val="009A5540"/>
    <w:rsid w:val="009A5941"/>
    <w:rsid w:val="009A5B76"/>
    <w:rsid w:val="009A5C30"/>
    <w:rsid w:val="009A5C7A"/>
    <w:rsid w:val="009A5E32"/>
    <w:rsid w:val="009A6C92"/>
    <w:rsid w:val="009A7326"/>
    <w:rsid w:val="009A7421"/>
    <w:rsid w:val="009A755C"/>
    <w:rsid w:val="009A7688"/>
    <w:rsid w:val="009A7E30"/>
    <w:rsid w:val="009A7E94"/>
    <w:rsid w:val="009B0189"/>
    <w:rsid w:val="009B0662"/>
    <w:rsid w:val="009B080E"/>
    <w:rsid w:val="009B0CE8"/>
    <w:rsid w:val="009B0E2C"/>
    <w:rsid w:val="009B0F41"/>
    <w:rsid w:val="009B127E"/>
    <w:rsid w:val="009B1283"/>
    <w:rsid w:val="009B14F7"/>
    <w:rsid w:val="009B202F"/>
    <w:rsid w:val="009B27AD"/>
    <w:rsid w:val="009B2939"/>
    <w:rsid w:val="009B2A02"/>
    <w:rsid w:val="009B2AA2"/>
    <w:rsid w:val="009B3464"/>
    <w:rsid w:val="009B3697"/>
    <w:rsid w:val="009B38D1"/>
    <w:rsid w:val="009B3CC2"/>
    <w:rsid w:val="009B3DF7"/>
    <w:rsid w:val="009B4AD8"/>
    <w:rsid w:val="009B4AF8"/>
    <w:rsid w:val="009B4DAB"/>
    <w:rsid w:val="009B5187"/>
    <w:rsid w:val="009B51D4"/>
    <w:rsid w:val="009B539B"/>
    <w:rsid w:val="009B56C0"/>
    <w:rsid w:val="009B5A6A"/>
    <w:rsid w:val="009B5B99"/>
    <w:rsid w:val="009B5C70"/>
    <w:rsid w:val="009B5FDA"/>
    <w:rsid w:val="009B6632"/>
    <w:rsid w:val="009B6965"/>
    <w:rsid w:val="009B6BD0"/>
    <w:rsid w:val="009B6C72"/>
    <w:rsid w:val="009B6EDA"/>
    <w:rsid w:val="009B6F78"/>
    <w:rsid w:val="009B7053"/>
    <w:rsid w:val="009B7E37"/>
    <w:rsid w:val="009C0189"/>
    <w:rsid w:val="009C0268"/>
    <w:rsid w:val="009C0ABB"/>
    <w:rsid w:val="009C0E09"/>
    <w:rsid w:val="009C100A"/>
    <w:rsid w:val="009C1056"/>
    <w:rsid w:val="009C1113"/>
    <w:rsid w:val="009C148A"/>
    <w:rsid w:val="009C15C4"/>
    <w:rsid w:val="009C1729"/>
    <w:rsid w:val="009C2028"/>
    <w:rsid w:val="009C2397"/>
    <w:rsid w:val="009C2710"/>
    <w:rsid w:val="009C2902"/>
    <w:rsid w:val="009C2B05"/>
    <w:rsid w:val="009C2F89"/>
    <w:rsid w:val="009C33F7"/>
    <w:rsid w:val="009C3590"/>
    <w:rsid w:val="009C36E8"/>
    <w:rsid w:val="009C3792"/>
    <w:rsid w:val="009C43CE"/>
    <w:rsid w:val="009C450E"/>
    <w:rsid w:val="009C45FE"/>
    <w:rsid w:val="009C4A8E"/>
    <w:rsid w:val="009C4BEE"/>
    <w:rsid w:val="009C520E"/>
    <w:rsid w:val="009C58D3"/>
    <w:rsid w:val="009C5DD5"/>
    <w:rsid w:val="009C5EA2"/>
    <w:rsid w:val="009C63F4"/>
    <w:rsid w:val="009C68F4"/>
    <w:rsid w:val="009C6B72"/>
    <w:rsid w:val="009C6BB1"/>
    <w:rsid w:val="009C6E32"/>
    <w:rsid w:val="009C6ED9"/>
    <w:rsid w:val="009C72C0"/>
    <w:rsid w:val="009C7812"/>
    <w:rsid w:val="009C790B"/>
    <w:rsid w:val="009C7BD1"/>
    <w:rsid w:val="009C7E9B"/>
    <w:rsid w:val="009D0001"/>
    <w:rsid w:val="009D0060"/>
    <w:rsid w:val="009D0230"/>
    <w:rsid w:val="009D02B8"/>
    <w:rsid w:val="009D02ED"/>
    <w:rsid w:val="009D037B"/>
    <w:rsid w:val="009D0506"/>
    <w:rsid w:val="009D0709"/>
    <w:rsid w:val="009D0CEA"/>
    <w:rsid w:val="009D0E71"/>
    <w:rsid w:val="009D0E93"/>
    <w:rsid w:val="009D120A"/>
    <w:rsid w:val="009D13C2"/>
    <w:rsid w:val="009D14E0"/>
    <w:rsid w:val="009D184F"/>
    <w:rsid w:val="009D18B9"/>
    <w:rsid w:val="009D19B6"/>
    <w:rsid w:val="009D1A71"/>
    <w:rsid w:val="009D1A8C"/>
    <w:rsid w:val="009D1B6B"/>
    <w:rsid w:val="009D222E"/>
    <w:rsid w:val="009D28A8"/>
    <w:rsid w:val="009D295A"/>
    <w:rsid w:val="009D2AEE"/>
    <w:rsid w:val="009D3159"/>
    <w:rsid w:val="009D3641"/>
    <w:rsid w:val="009D3A18"/>
    <w:rsid w:val="009D3A79"/>
    <w:rsid w:val="009D3A97"/>
    <w:rsid w:val="009D3E0D"/>
    <w:rsid w:val="009D3EAE"/>
    <w:rsid w:val="009D43B7"/>
    <w:rsid w:val="009D5147"/>
    <w:rsid w:val="009D575D"/>
    <w:rsid w:val="009D5B80"/>
    <w:rsid w:val="009D5DB3"/>
    <w:rsid w:val="009D67CF"/>
    <w:rsid w:val="009D68B8"/>
    <w:rsid w:val="009D6E14"/>
    <w:rsid w:val="009D6F4C"/>
    <w:rsid w:val="009D713E"/>
    <w:rsid w:val="009D72FC"/>
    <w:rsid w:val="009D7840"/>
    <w:rsid w:val="009D7979"/>
    <w:rsid w:val="009D797A"/>
    <w:rsid w:val="009D7A53"/>
    <w:rsid w:val="009D7BCF"/>
    <w:rsid w:val="009D7EAA"/>
    <w:rsid w:val="009E05DE"/>
    <w:rsid w:val="009E05ED"/>
    <w:rsid w:val="009E0899"/>
    <w:rsid w:val="009E0AB7"/>
    <w:rsid w:val="009E0B30"/>
    <w:rsid w:val="009E0B92"/>
    <w:rsid w:val="009E0D64"/>
    <w:rsid w:val="009E0D66"/>
    <w:rsid w:val="009E0D8B"/>
    <w:rsid w:val="009E1003"/>
    <w:rsid w:val="009E1004"/>
    <w:rsid w:val="009E131D"/>
    <w:rsid w:val="009E1595"/>
    <w:rsid w:val="009E1C37"/>
    <w:rsid w:val="009E1D20"/>
    <w:rsid w:val="009E1DB5"/>
    <w:rsid w:val="009E1E5B"/>
    <w:rsid w:val="009E23C3"/>
    <w:rsid w:val="009E2641"/>
    <w:rsid w:val="009E28B5"/>
    <w:rsid w:val="009E2DDF"/>
    <w:rsid w:val="009E3326"/>
    <w:rsid w:val="009E33A2"/>
    <w:rsid w:val="009E36B1"/>
    <w:rsid w:val="009E39FA"/>
    <w:rsid w:val="009E3AFA"/>
    <w:rsid w:val="009E4075"/>
    <w:rsid w:val="009E43B4"/>
    <w:rsid w:val="009E450C"/>
    <w:rsid w:val="009E4C64"/>
    <w:rsid w:val="009E50F0"/>
    <w:rsid w:val="009E50F9"/>
    <w:rsid w:val="009E57F5"/>
    <w:rsid w:val="009E58EA"/>
    <w:rsid w:val="009E613F"/>
    <w:rsid w:val="009E61BE"/>
    <w:rsid w:val="009E6624"/>
    <w:rsid w:val="009E680B"/>
    <w:rsid w:val="009E68EC"/>
    <w:rsid w:val="009E6DD9"/>
    <w:rsid w:val="009E74DC"/>
    <w:rsid w:val="009E7657"/>
    <w:rsid w:val="009E7B12"/>
    <w:rsid w:val="009E7BD3"/>
    <w:rsid w:val="009F0075"/>
    <w:rsid w:val="009F02DC"/>
    <w:rsid w:val="009F033A"/>
    <w:rsid w:val="009F072D"/>
    <w:rsid w:val="009F08C8"/>
    <w:rsid w:val="009F091C"/>
    <w:rsid w:val="009F1851"/>
    <w:rsid w:val="009F1979"/>
    <w:rsid w:val="009F1C75"/>
    <w:rsid w:val="009F1D05"/>
    <w:rsid w:val="009F1FFD"/>
    <w:rsid w:val="009F2DDD"/>
    <w:rsid w:val="009F3299"/>
    <w:rsid w:val="009F3419"/>
    <w:rsid w:val="009F35FE"/>
    <w:rsid w:val="009F3C77"/>
    <w:rsid w:val="009F3D56"/>
    <w:rsid w:val="009F464B"/>
    <w:rsid w:val="009F47A7"/>
    <w:rsid w:val="009F4BBD"/>
    <w:rsid w:val="009F4E82"/>
    <w:rsid w:val="009F5193"/>
    <w:rsid w:val="009F573D"/>
    <w:rsid w:val="009F5C56"/>
    <w:rsid w:val="009F5C62"/>
    <w:rsid w:val="009F6109"/>
    <w:rsid w:val="009F61CE"/>
    <w:rsid w:val="009F69A2"/>
    <w:rsid w:val="009F69F1"/>
    <w:rsid w:val="009F6E4A"/>
    <w:rsid w:val="009F6FDE"/>
    <w:rsid w:val="009F70B1"/>
    <w:rsid w:val="009F7527"/>
    <w:rsid w:val="009F7717"/>
    <w:rsid w:val="009F79B4"/>
    <w:rsid w:val="009F7B22"/>
    <w:rsid w:val="009F7B3B"/>
    <w:rsid w:val="009F7FCE"/>
    <w:rsid w:val="00A0005D"/>
    <w:rsid w:val="00A00403"/>
    <w:rsid w:val="00A00675"/>
    <w:rsid w:val="00A006E8"/>
    <w:rsid w:val="00A00BED"/>
    <w:rsid w:val="00A00D75"/>
    <w:rsid w:val="00A00F01"/>
    <w:rsid w:val="00A013DE"/>
    <w:rsid w:val="00A0146B"/>
    <w:rsid w:val="00A014FE"/>
    <w:rsid w:val="00A0169B"/>
    <w:rsid w:val="00A01AC5"/>
    <w:rsid w:val="00A01ACE"/>
    <w:rsid w:val="00A01C2C"/>
    <w:rsid w:val="00A01CC9"/>
    <w:rsid w:val="00A01CCA"/>
    <w:rsid w:val="00A01DFD"/>
    <w:rsid w:val="00A01F31"/>
    <w:rsid w:val="00A0213C"/>
    <w:rsid w:val="00A023C2"/>
    <w:rsid w:val="00A027A0"/>
    <w:rsid w:val="00A027ED"/>
    <w:rsid w:val="00A0285C"/>
    <w:rsid w:val="00A028B5"/>
    <w:rsid w:val="00A0294D"/>
    <w:rsid w:val="00A03028"/>
    <w:rsid w:val="00A03474"/>
    <w:rsid w:val="00A0348F"/>
    <w:rsid w:val="00A03BAA"/>
    <w:rsid w:val="00A040CC"/>
    <w:rsid w:val="00A04125"/>
    <w:rsid w:val="00A04296"/>
    <w:rsid w:val="00A04630"/>
    <w:rsid w:val="00A04A21"/>
    <w:rsid w:val="00A04A55"/>
    <w:rsid w:val="00A04C46"/>
    <w:rsid w:val="00A04F99"/>
    <w:rsid w:val="00A053D5"/>
    <w:rsid w:val="00A054C2"/>
    <w:rsid w:val="00A0598B"/>
    <w:rsid w:val="00A05CBD"/>
    <w:rsid w:val="00A05DC2"/>
    <w:rsid w:val="00A0633B"/>
    <w:rsid w:val="00A064C3"/>
    <w:rsid w:val="00A0664B"/>
    <w:rsid w:val="00A06729"/>
    <w:rsid w:val="00A06CBF"/>
    <w:rsid w:val="00A06CCE"/>
    <w:rsid w:val="00A06DA2"/>
    <w:rsid w:val="00A06FC8"/>
    <w:rsid w:val="00A0757C"/>
    <w:rsid w:val="00A07648"/>
    <w:rsid w:val="00A0766D"/>
    <w:rsid w:val="00A078B6"/>
    <w:rsid w:val="00A07C1F"/>
    <w:rsid w:val="00A07C8B"/>
    <w:rsid w:val="00A100CE"/>
    <w:rsid w:val="00A1022B"/>
    <w:rsid w:val="00A10271"/>
    <w:rsid w:val="00A1084B"/>
    <w:rsid w:val="00A10CD1"/>
    <w:rsid w:val="00A10DD0"/>
    <w:rsid w:val="00A11477"/>
    <w:rsid w:val="00A1163F"/>
    <w:rsid w:val="00A1181E"/>
    <w:rsid w:val="00A120DF"/>
    <w:rsid w:val="00A1245E"/>
    <w:rsid w:val="00A1276C"/>
    <w:rsid w:val="00A12793"/>
    <w:rsid w:val="00A12799"/>
    <w:rsid w:val="00A129FD"/>
    <w:rsid w:val="00A12BD8"/>
    <w:rsid w:val="00A12D1D"/>
    <w:rsid w:val="00A135AC"/>
    <w:rsid w:val="00A137BF"/>
    <w:rsid w:val="00A137FE"/>
    <w:rsid w:val="00A13BFA"/>
    <w:rsid w:val="00A13CA1"/>
    <w:rsid w:val="00A13FE1"/>
    <w:rsid w:val="00A14449"/>
    <w:rsid w:val="00A146B2"/>
    <w:rsid w:val="00A14A85"/>
    <w:rsid w:val="00A14F6E"/>
    <w:rsid w:val="00A14FEA"/>
    <w:rsid w:val="00A15220"/>
    <w:rsid w:val="00A1528A"/>
    <w:rsid w:val="00A15408"/>
    <w:rsid w:val="00A15479"/>
    <w:rsid w:val="00A15A1F"/>
    <w:rsid w:val="00A15FB8"/>
    <w:rsid w:val="00A15FE5"/>
    <w:rsid w:val="00A162BF"/>
    <w:rsid w:val="00A166CF"/>
    <w:rsid w:val="00A169B1"/>
    <w:rsid w:val="00A16A12"/>
    <w:rsid w:val="00A16C96"/>
    <w:rsid w:val="00A16EDE"/>
    <w:rsid w:val="00A16F91"/>
    <w:rsid w:val="00A170A1"/>
    <w:rsid w:val="00A1734E"/>
    <w:rsid w:val="00A17930"/>
    <w:rsid w:val="00A2053D"/>
    <w:rsid w:val="00A205F3"/>
    <w:rsid w:val="00A20830"/>
    <w:rsid w:val="00A20958"/>
    <w:rsid w:val="00A20B3A"/>
    <w:rsid w:val="00A20C91"/>
    <w:rsid w:val="00A20EF4"/>
    <w:rsid w:val="00A210B5"/>
    <w:rsid w:val="00A21286"/>
    <w:rsid w:val="00A214C6"/>
    <w:rsid w:val="00A216E8"/>
    <w:rsid w:val="00A21708"/>
    <w:rsid w:val="00A2186C"/>
    <w:rsid w:val="00A224FC"/>
    <w:rsid w:val="00A22872"/>
    <w:rsid w:val="00A22D50"/>
    <w:rsid w:val="00A22DA9"/>
    <w:rsid w:val="00A22F3C"/>
    <w:rsid w:val="00A231F9"/>
    <w:rsid w:val="00A23CA5"/>
    <w:rsid w:val="00A24394"/>
    <w:rsid w:val="00A248F6"/>
    <w:rsid w:val="00A24F8E"/>
    <w:rsid w:val="00A25259"/>
    <w:rsid w:val="00A25D23"/>
    <w:rsid w:val="00A25E4C"/>
    <w:rsid w:val="00A260F3"/>
    <w:rsid w:val="00A26345"/>
    <w:rsid w:val="00A26641"/>
    <w:rsid w:val="00A267FA"/>
    <w:rsid w:val="00A26BC1"/>
    <w:rsid w:val="00A270C3"/>
    <w:rsid w:val="00A27335"/>
    <w:rsid w:val="00A27B15"/>
    <w:rsid w:val="00A27C3B"/>
    <w:rsid w:val="00A27CD8"/>
    <w:rsid w:val="00A27EBF"/>
    <w:rsid w:val="00A300BC"/>
    <w:rsid w:val="00A302A2"/>
    <w:rsid w:val="00A305C8"/>
    <w:rsid w:val="00A30C6D"/>
    <w:rsid w:val="00A30E57"/>
    <w:rsid w:val="00A311C0"/>
    <w:rsid w:val="00A3120B"/>
    <w:rsid w:val="00A31284"/>
    <w:rsid w:val="00A31293"/>
    <w:rsid w:val="00A3150D"/>
    <w:rsid w:val="00A318A6"/>
    <w:rsid w:val="00A31D66"/>
    <w:rsid w:val="00A321F1"/>
    <w:rsid w:val="00A3233B"/>
    <w:rsid w:val="00A32611"/>
    <w:rsid w:val="00A329A6"/>
    <w:rsid w:val="00A32A13"/>
    <w:rsid w:val="00A32BC1"/>
    <w:rsid w:val="00A32CA6"/>
    <w:rsid w:val="00A330AB"/>
    <w:rsid w:val="00A3321E"/>
    <w:rsid w:val="00A33220"/>
    <w:rsid w:val="00A3325A"/>
    <w:rsid w:val="00A33462"/>
    <w:rsid w:val="00A3365E"/>
    <w:rsid w:val="00A3395A"/>
    <w:rsid w:val="00A3396A"/>
    <w:rsid w:val="00A33BD6"/>
    <w:rsid w:val="00A33DCA"/>
    <w:rsid w:val="00A3416B"/>
    <w:rsid w:val="00A34706"/>
    <w:rsid w:val="00A34A09"/>
    <w:rsid w:val="00A34A55"/>
    <w:rsid w:val="00A34C02"/>
    <w:rsid w:val="00A35043"/>
    <w:rsid w:val="00A35170"/>
    <w:rsid w:val="00A351E6"/>
    <w:rsid w:val="00A3522C"/>
    <w:rsid w:val="00A35731"/>
    <w:rsid w:val="00A35749"/>
    <w:rsid w:val="00A35901"/>
    <w:rsid w:val="00A35B00"/>
    <w:rsid w:val="00A36008"/>
    <w:rsid w:val="00A3625E"/>
    <w:rsid w:val="00A365D3"/>
    <w:rsid w:val="00A36925"/>
    <w:rsid w:val="00A369C3"/>
    <w:rsid w:val="00A37239"/>
    <w:rsid w:val="00A37647"/>
    <w:rsid w:val="00A37920"/>
    <w:rsid w:val="00A37964"/>
    <w:rsid w:val="00A379CF"/>
    <w:rsid w:val="00A37A6A"/>
    <w:rsid w:val="00A37B20"/>
    <w:rsid w:val="00A37DF9"/>
    <w:rsid w:val="00A37E05"/>
    <w:rsid w:val="00A37E18"/>
    <w:rsid w:val="00A40132"/>
    <w:rsid w:val="00A4014E"/>
    <w:rsid w:val="00A4040E"/>
    <w:rsid w:val="00A4045E"/>
    <w:rsid w:val="00A404E4"/>
    <w:rsid w:val="00A407E1"/>
    <w:rsid w:val="00A40A52"/>
    <w:rsid w:val="00A40C59"/>
    <w:rsid w:val="00A40DF4"/>
    <w:rsid w:val="00A41268"/>
    <w:rsid w:val="00A4132C"/>
    <w:rsid w:val="00A41638"/>
    <w:rsid w:val="00A416D9"/>
    <w:rsid w:val="00A41C24"/>
    <w:rsid w:val="00A41C5E"/>
    <w:rsid w:val="00A421AD"/>
    <w:rsid w:val="00A4228A"/>
    <w:rsid w:val="00A422F4"/>
    <w:rsid w:val="00A4259B"/>
    <w:rsid w:val="00A42D03"/>
    <w:rsid w:val="00A42E6F"/>
    <w:rsid w:val="00A43013"/>
    <w:rsid w:val="00A4399C"/>
    <w:rsid w:val="00A439CC"/>
    <w:rsid w:val="00A43DFF"/>
    <w:rsid w:val="00A43F54"/>
    <w:rsid w:val="00A4422F"/>
    <w:rsid w:val="00A445E6"/>
    <w:rsid w:val="00A448EC"/>
    <w:rsid w:val="00A44BBD"/>
    <w:rsid w:val="00A44D19"/>
    <w:rsid w:val="00A44DC0"/>
    <w:rsid w:val="00A45563"/>
    <w:rsid w:val="00A45D6A"/>
    <w:rsid w:val="00A45DA0"/>
    <w:rsid w:val="00A46332"/>
    <w:rsid w:val="00A463DD"/>
    <w:rsid w:val="00A464D6"/>
    <w:rsid w:val="00A46645"/>
    <w:rsid w:val="00A46681"/>
    <w:rsid w:val="00A46927"/>
    <w:rsid w:val="00A46AAE"/>
    <w:rsid w:val="00A46EBB"/>
    <w:rsid w:val="00A46FD3"/>
    <w:rsid w:val="00A471B6"/>
    <w:rsid w:val="00A47341"/>
    <w:rsid w:val="00A4761E"/>
    <w:rsid w:val="00A476FE"/>
    <w:rsid w:val="00A477C0"/>
    <w:rsid w:val="00A478EC"/>
    <w:rsid w:val="00A47A46"/>
    <w:rsid w:val="00A47B02"/>
    <w:rsid w:val="00A47CC3"/>
    <w:rsid w:val="00A501C2"/>
    <w:rsid w:val="00A5044D"/>
    <w:rsid w:val="00A504E7"/>
    <w:rsid w:val="00A506DF"/>
    <w:rsid w:val="00A50B4E"/>
    <w:rsid w:val="00A50D3A"/>
    <w:rsid w:val="00A50F11"/>
    <w:rsid w:val="00A5136B"/>
    <w:rsid w:val="00A51537"/>
    <w:rsid w:val="00A517E8"/>
    <w:rsid w:val="00A51DDE"/>
    <w:rsid w:val="00A51F1D"/>
    <w:rsid w:val="00A522E0"/>
    <w:rsid w:val="00A528AE"/>
    <w:rsid w:val="00A52A41"/>
    <w:rsid w:val="00A52BC6"/>
    <w:rsid w:val="00A52D74"/>
    <w:rsid w:val="00A52F39"/>
    <w:rsid w:val="00A53254"/>
    <w:rsid w:val="00A5355C"/>
    <w:rsid w:val="00A535D3"/>
    <w:rsid w:val="00A53A11"/>
    <w:rsid w:val="00A53A2B"/>
    <w:rsid w:val="00A54184"/>
    <w:rsid w:val="00A5440D"/>
    <w:rsid w:val="00A54536"/>
    <w:rsid w:val="00A54727"/>
    <w:rsid w:val="00A5494E"/>
    <w:rsid w:val="00A54CF4"/>
    <w:rsid w:val="00A54D34"/>
    <w:rsid w:val="00A54E0E"/>
    <w:rsid w:val="00A55735"/>
    <w:rsid w:val="00A5577D"/>
    <w:rsid w:val="00A55E25"/>
    <w:rsid w:val="00A5601A"/>
    <w:rsid w:val="00A56850"/>
    <w:rsid w:val="00A56B39"/>
    <w:rsid w:val="00A56C48"/>
    <w:rsid w:val="00A5712B"/>
    <w:rsid w:val="00A572BF"/>
    <w:rsid w:val="00A5766E"/>
    <w:rsid w:val="00A57B63"/>
    <w:rsid w:val="00A57D0D"/>
    <w:rsid w:val="00A60605"/>
    <w:rsid w:val="00A6065B"/>
    <w:rsid w:val="00A6085E"/>
    <w:rsid w:val="00A6091A"/>
    <w:rsid w:val="00A60E0A"/>
    <w:rsid w:val="00A60F3E"/>
    <w:rsid w:val="00A610C9"/>
    <w:rsid w:val="00A610E4"/>
    <w:rsid w:val="00A612B1"/>
    <w:rsid w:val="00A6150A"/>
    <w:rsid w:val="00A617ED"/>
    <w:rsid w:val="00A62338"/>
    <w:rsid w:val="00A62372"/>
    <w:rsid w:val="00A62392"/>
    <w:rsid w:val="00A62651"/>
    <w:rsid w:val="00A62C37"/>
    <w:rsid w:val="00A62D67"/>
    <w:rsid w:val="00A63144"/>
    <w:rsid w:val="00A631AD"/>
    <w:rsid w:val="00A63441"/>
    <w:rsid w:val="00A6388A"/>
    <w:rsid w:val="00A63B09"/>
    <w:rsid w:val="00A63B21"/>
    <w:rsid w:val="00A63C02"/>
    <w:rsid w:val="00A63EC5"/>
    <w:rsid w:val="00A63F06"/>
    <w:rsid w:val="00A6420C"/>
    <w:rsid w:val="00A64B73"/>
    <w:rsid w:val="00A64DA7"/>
    <w:rsid w:val="00A65071"/>
    <w:rsid w:val="00A654CE"/>
    <w:rsid w:val="00A654FC"/>
    <w:rsid w:val="00A65EC8"/>
    <w:rsid w:val="00A6605E"/>
    <w:rsid w:val="00A661D5"/>
    <w:rsid w:val="00A663DF"/>
    <w:rsid w:val="00A66640"/>
    <w:rsid w:val="00A66785"/>
    <w:rsid w:val="00A66B5F"/>
    <w:rsid w:val="00A66CB8"/>
    <w:rsid w:val="00A66CDB"/>
    <w:rsid w:val="00A66E23"/>
    <w:rsid w:val="00A66E35"/>
    <w:rsid w:val="00A67180"/>
    <w:rsid w:val="00A676B6"/>
    <w:rsid w:val="00A67AD8"/>
    <w:rsid w:val="00A67D76"/>
    <w:rsid w:val="00A67DD6"/>
    <w:rsid w:val="00A67E5E"/>
    <w:rsid w:val="00A70166"/>
    <w:rsid w:val="00A701A7"/>
    <w:rsid w:val="00A704DA"/>
    <w:rsid w:val="00A70514"/>
    <w:rsid w:val="00A70B49"/>
    <w:rsid w:val="00A70B8C"/>
    <w:rsid w:val="00A70CBA"/>
    <w:rsid w:val="00A70E94"/>
    <w:rsid w:val="00A70FC7"/>
    <w:rsid w:val="00A712C4"/>
    <w:rsid w:val="00A714D4"/>
    <w:rsid w:val="00A71570"/>
    <w:rsid w:val="00A7161A"/>
    <w:rsid w:val="00A71862"/>
    <w:rsid w:val="00A7197A"/>
    <w:rsid w:val="00A71C3B"/>
    <w:rsid w:val="00A71CCE"/>
    <w:rsid w:val="00A72553"/>
    <w:rsid w:val="00A7262F"/>
    <w:rsid w:val="00A7308B"/>
    <w:rsid w:val="00A731AE"/>
    <w:rsid w:val="00A73250"/>
    <w:rsid w:val="00A7341B"/>
    <w:rsid w:val="00A734E5"/>
    <w:rsid w:val="00A73595"/>
    <w:rsid w:val="00A73763"/>
    <w:rsid w:val="00A73C69"/>
    <w:rsid w:val="00A73D5E"/>
    <w:rsid w:val="00A74381"/>
    <w:rsid w:val="00A74472"/>
    <w:rsid w:val="00A744FC"/>
    <w:rsid w:val="00A74AA0"/>
    <w:rsid w:val="00A74E66"/>
    <w:rsid w:val="00A74E83"/>
    <w:rsid w:val="00A75244"/>
    <w:rsid w:val="00A75975"/>
    <w:rsid w:val="00A75B6C"/>
    <w:rsid w:val="00A75C16"/>
    <w:rsid w:val="00A75FA3"/>
    <w:rsid w:val="00A75FB4"/>
    <w:rsid w:val="00A764D2"/>
    <w:rsid w:val="00A767B9"/>
    <w:rsid w:val="00A773CC"/>
    <w:rsid w:val="00A7780D"/>
    <w:rsid w:val="00A77DE5"/>
    <w:rsid w:val="00A77E81"/>
    <w:rsid w:val="00A806B3"/>
    <w:rsid w:val="00A80937"/>
    <w:rsid w:val="00A80B86"/>
    <w:rsid w:val="00A81045"/>
    <w:rsid w:val="00A811E3"/>
    <w:rsid w:val="00A81221"/>
    <w:rsid w:val="00A813B8"/>
    <w:rsid w:val="00A81D97"/>
    <w:rsid w:val="00A82275"/>
    <w:rsid w:val="00A82859"/>
    <w:rsid w:val="00A833CF"/>
    <w:rsid w:val="00A8355A"/>
    <w:rsid w:val="00A835EB"/>
    <w:rsid w:val="00A836CD"/>
    <w:rsid w:val="00A83A26"/>
    <w:rsid w:val="00A83C97"/>
    <w:rsid w:val="00A83E09"/>
    <w:rsid w:val="00A83F41"/>
    <w:rsid w:val="00A844AC"/>
    <w:rsid w:val="00A845AC"/>
    <w:rsid w:val="00A84881"/>
    <w:rsid w:val="00A848D4"/>
    <w:rsid w:val="00A84D0F"/>
    <w:rsid w:val="00A84D7A"/>
    <w:rsid w:val="00A84EE0"/>
    <w:rsid w:val="00A853D2"/>
    <w:rsid w:val="00A8563A"/>
    <w:rsid w:val="00A8568C"/>
    <w:rsid w:val="00A85694"/>
    <w:rsid w:val="00A859CC"/>
    <w:rsid w:val="00A85E38"/>
    <w:rsid w:val="00A86108"/>
    <w:rsid w:val="00A8621B"/>
    <w:rsid w:val="00A865EC"/>
    <w:rsid w:val="00A869EA"/>
    <w:rsid w:val="00A8751F"/>
    <w:rsid w:val="00A876DF"/>
    <w:rsid w:val="00A87849"/>
    <w:rsid w:val="00A87B34"/>
    <w:rsid w:val="00A87B69"/>
    <w:rsid w:val="00A9007A"/>
    <w:rsid w:val="00A90119"/>
    <w:rsid w:val="00A9019C"/>
    <w:rsid w:val="00A903AC"/>
    <w:rsid w:val="00A906D5"/>
    <w:rsid w:val="00A907D9"/>
    <w:rsid w:val="00A90A6A"/>
    <w:rsid w:val="00A90EE2"/>
    <w:rsid w:val="00A91492"/>
    <w:rsid w:val="00A914B7"/>
    <w:rsid w:val="00A91618"/>
    <w:rsid w:val="00A91691"/>
    <w:rsid w:val="00A91E17"/>
    <w:rsid w:val="00A91FB5"/>
    <w:rsid w:val="00A9201A"/>
    <w:rsid w:val="00A92F56"/>
    <w:rsid w:val="00A93140"/>
    <w:rsid w:val="00A9397D"/>
    <w:rsid w:val="00A93C55"/>
    <w:rsid w:val="00A93F1E"/>
    <w:rsid w:val="00A94098"/>
    <w:rsid w:val="00A940F8"/>
    <w:rsid w:val="00A943F1"/>
    <w:rsid w:val="00A945BE"/>
    <w:rsid w:val="00A946A9"/>
    <w:rsid w:val="00A94ABB"/>
    <w:rsid w:val="00A94B1A"/>
    <w:rsid w:val="00A94B77"/>
    <w:rsid w:val="00A94BB2"/>
    <w:rsid w:val="00A94C02"/>
    <w:rsid w:val="00A94DBE"/>
    <w:rsid w:val="00A9509B"/>
    <w:rsid w:val="00A95219"/>
    <w:rsid w:val="00A95332"/>
    <w:rsid w:val="00A9538A"/>
    <w:rsid w:val="00A9545D"/>
    <w:rsid w:val="00A96012"/>
    <w:rsid w:val="00A9611F"/>
    <w:rsid w:val="00A9623F"/>
    <w:rsid w:val="00A96647"/>
    <w:rsid w:val="00A9682D"/>
    <w:rsid w:val="00A96ABE"/>
    <w:rsid w:val="00A97172"/>
    <w:rsid w:val="00A972CF"/>
    <w:rsid w:val="00A97316"/>
    <w:rsid w:val="00A976D0"/>
    <w:rsid w:val="00A97741"/>
    <w:rsid w:val="00A979F8"/>
    <w:rsid w:val="00A97D6F"/>
    <w:rsid w:val="00AA03EC"/>
    <w:rsid w:val="00AA08BF"/>
    <w:rsid w:val="00AA0A58"/>
    <w:rsid w:val="00AA109E"/>
    <w:rsid w:val="00AA1C81"/>
    <w:rsid w:val="00AA1CFB"/>
    <w:rsid w:val="00AA1D5C"/>
    <w:rsid w:val="00AA203A"/>
    <w:rsid w:val="00AA24C1"/>
    <w:rsid w:val="00AA27BB"/>
    <w:rsid w:val="00AA2802"/>
    <w:rsid w:val="00AA2AB0"/>
    <w:rsid w:val="00AA2E96"/>
    <w:rsid w:val="00AA3035"/>
    <w:rsid w:val="00AA33B7"/>
    <w:rsid w:val="00AA38A7"/>
    <w:rsid w:val="00AA3E03"/>
    <w:rsid w:val="00AA3F86"/>
    <w:rsid w:val="00AA4371"/>
    <w:rsid w:val="00AA48CA"/>
    <w:rsid w:val="00AA4B46"/>
    <w:rsid w:val="00AA4C97"/>
    <w:rsid w:val="00AA4D67"/>
    <w:rsid w:val="00AA5E26"/>
    <w:rsid w:val="00AA5EAD"/>
    <w:rsid w:val="00AA5FCD"/>
    <w:rsid w:val="00AA6BE9"/>
    <w:rsid w:val="00AA6BED"/>
    <w:rsid w:val="00AA6C29"/>
    <w:rsid w:val="00AA6CCC"/>
    <w:rsid w:val="00AA7130"/>
    <w:rsid w:val="00AA719A"/>
    <w:rsid w:val="00AA7312"/>
    <w:rsid w:val="00AA7337"/>
    <w:rsid w:val="00AA781C"/>
    <w:rsid w:val="00AB010D"/>
    <w:rsid w:val="00AB0D64"/>
    <w:rsid w:val="00AB0FD6"/>
    <w:rsid w:val="00AB11C4"/>
    <w:rsid w:val="00AB1356"/>
    <w:rsid w:val="00AB1417"/>
    <w:rsid w:val="00AB17D5"/>
    <w:rsid w:val="00AB1CC8"/>
    <w:rsid w:val="00AB20DE"/>
    <w:rsid w:val="00AB2371"/>
    <w:rsid w:val="00AB2B64"/>
    <w:rsid w:val="00AB32AF"/>
    <w:rsid w:val="00AB3CE4"/>
    <w:rsid w:val="00AB434B"/>
    <w:rsid w:val="00AB4415"/>
    <w:rsid w:val="00AB4593"/>
    <w:rsid w:val="00AB4809"/>
    <w:rsid w:val="00AB4852"/>
    <w:rsid w:val="00AB4AD2"/>
    <w:rsid w:val="00AB4B60"/>
    <w:rsid w:val="00AB4C02"/>
    <w:rsid w:val="00AB5270"/>
    <w:rsid w:val="00AB5365"/>
    <w:rsid w:val="00AB54E6"/>
    <w:rsid w:val="00AB5592"/>
    <w:rsid w:val="00AB585E"/>
    <w:rsid w:val="00AB5A48"/>
    <w:rsid w:val="00AB5E0C"/>
    <w:rsid w:val="00AB5E21"/>
    <w:rsid w:val="00AB60FC"/>
    <w:rsid w:val="00AB6694"/>
    <w:rsid w:val="00AB6817"/>
    <w:rsid w:val="00AB6833"/>
    <w:rsid w:val="00AB6AA9"/>
    <w:rsid w:val="00AB6B97"/>
    <w:rsid w:val="00AB6E81"/>
    <w:rsid w:val="00AB7073"/>
    <w:rsid w:val="00AB7316"/>
    <w:rsid w:val="00AB74AD"/>
    <w:rsid w:val="00AB74C7"/>
    <w:rsid w:val="00AB7E87"/>
    <w:rsid w:val="00AB7EEC"/>
    <w:rsid w:val="00AC049C"/>
    <w:rsid w:val="00AC1297"/>
    <w:rsid w:val="00AC148F"/>
    <w:rsid w:val="00AC1549"/>
    <w:rsid w:val="00AC1717"/>
    <w:rsid w:val="00AC1B55"/>
    <w:rsid w:val="00AC1BD2"/>
    <w:rsid w:val="00AC1D34"/>
    <w:rsid w:val="00AC2346"/>
    <w:rsid w:val="00AC251A"/>
    <w:rsid w:val="00AC26B7"/>
    <w:rsid w:val="00AC27FB"/>
    <w:rsid w:val="00AC2C8A"/>
    <w:rsid w:val="00AC30CD"/>
    <w:rsid w:val="00AC328B"/>
    <w:rsid w:val="00AC35F7"/>
    <w:rsid w:val="00AC366C"/>
    <w:rsid w:val="00AC3984"/>
    <w:rsid w:val="00AC3C1C"/>
    <w:rsid w:val="00AC3CBF"/>
    <w:rsid w:val="00AC3CD2"/>
    <w:rsid w:val="00AC3DB5"/>
    <w:rsid w:val="00AC400E"/>
    <w:rsid w:val="00AC4010"/>
    <w:rsid w:val="00AC4669"/>
    <w:rsid w:val="00AC4826"/>
    <w:rsid w:val="00AC4B15"/>
    <w:rsid w:val="00AC4C87"/>
    <w:rsid w:val="00AC4D87"/>
    <w:rsid w:val="00AC5608"/>
    <w:rsid w:val="00AC5AD5"/>
    <w:rsid w:val="00AC5CD5"/>
    <w:rsid w:val="00AC69D3"/>
    <w:rsid w:val="00AC6A13"/>
    <w:rsid w:val="00AC6BBC"/>
    <w:rsid w:val="00AC70D3"/>
    <w:rsid w:val="00AC7235"/>
    <w:rsid w:val="00AC74C2"/>
    <w:rsid w:val="00AC7895"/>
    <w:rsid w:val="00AC7D74"/>
    <w:rsid w:val="00AC7E8F"/>
    <w:rsid w:val="00AD0053"/>
    <w:rsid w:val="00AD009B"/>
    <w:rsid w:val="00AD0213"/>
    <w:rsid w:val="00AD0485"/>
    <w:rsid w:val="00AD081F"/>
    <w:rsid w:val="00AD092A"/>
    <w:rsid w:val="00AD0A6D"/>
    <w:rsid w:val="00AD101B"/>
    <w:rsid w:val="00AD10EF"/>
    <w:rsid w:val="00AD1117"/>
    <w:rsid w:val="00AD12A1"/>
    <w:rsid w:val="00AD133B"/>
    <w:rsid w:val="00AD1380"/>
    <w:rsid w:val="00AD1855"/>
    <w:rsid w:val="00AD1A21"/>
    <w:rsid w:val="00AD1B34"/>
    <w:rsid w:val="00AD1CA4"/>
    <w:rsid w:val="00AD1CB8"/>
    <w:rsid w:val="00AD22DD"/>
    <w:rsid w:val="00AD28F8"/>
    <w:rsid w:val="00AD2B06"/>
    <w:rsid w:val="00AD2BCD"/>
    <w:rsid w:val="00AD32CC"/>
    <w:rsid w:val="00AD3462"/>
    <w:rsid w:val="00AD3588"/>
    <w:rsid w:val="00AD3635"/>
    <w:rsid w:val="00AD39B2"/>
    <w:rsid w:val="00AD3C8D"/>
    <w:rsid w:val="00AD41CC"/>
    <w:rsid w:val="00AD4527"/>
    <w:rsid w:val="00AD45C1"/>
    <w:rsid w:val="00AD4603"/>
    <w:rsid w:val="00AD46C0"/>
    <w:rsid w:val="00AD48C6"/>
    <w:rsid w:val="00AD4BE0"/>
    <w:rsid w:val="00AD4D7D"/>
    <w:rsid w:val="00AD50B4"/>
    <w:rsid w:val="00AD56D1"/>
    <w:rsid w:val="00AD5787"/>
    <w:rsid w:val="00AD5CF9"/>
    <w:rsid w:val="00AD5E84"/>
    <w:rsid w:val="00AD6095"/>
    <w:rsid w:val="00AD620A"/>
    <w:rsid w:val="00AD69DD"/>
    <w:rsid w:val="00AD6A59"/>
    <w:rsid w:val="00AD7456"/>
    <w:rsid w:val="00AD752B"/>
    <w:rsid w:val="00AD78E9"/>
    <w:rsid w:val="00AD7C34"/>
    <w:rsid w:val="00AD7D79"/>
    <w:rsid w:val="00AE0101"/>
    <w:rsid w:val="00AE062C"/>
    <w:rsid w:val="00AE0D2A"/>
    <w:rsid w:val="00AE0D94"/>
    <w:rsid w:val="00AE0DD2"/>
    <w:rsid w:val="00AE1156"/>
    <w:rsid w:val="00AE1656"/>
    <w:rsid w:val="00AE1C57"/>
    <w:rsid w:val="00AE1F4F"/>
    <w:rsid w:val="00AE215C"/>
    <w:rsid w:val="00AE2162"/>
    <w:rsid w:val="00AE2493"/>
    <w:rsid w:val="00AE249F"/>
    <w:rsid w:val="00AE28BC"/>
    <w:rsid w:val="00AE2A72"/>
    <w:rsid w:val="00AE30EA"/>
    <w:rsid w:val="00AE32B0"/>
    <w:rsid w:val="00AE342B"/>
    <w:rsid w:val="00AE36BA"/>
    <w:rsid w:val="00AE3895"/>
    <w:rsid w:val="00AE40E9"/>
    <w:rsid w:val="00AE4139"/>
    <w:rsid w:val="00AE435C"/>
    <w:rsid w:val="00AE49F1"/>
    <w:rsid w:val="00AE4AD5"/>
    <w:rsid w:val="00AE4F20"/>
    <w:rsid w:val="00AE5117"/>
    <w:rsid w:val="00AE525B"/>
    <w:rsid w:val="00AE5692"/>
    <w:rsid w:val="00AE5CC7"/>
    <w:rsid w:val="00AE60BE"/>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E7E69"/>
    <w:rsid w:val="00AF0167"/>
    <w:rsid w:val="00AF03A0"/>
    <w:rsid w:val="00AF0506"/>
    <w:rsid w:val="00AF083A"/>
    <w:rsid w:val="00AF08F1"/>
    <w:rsid w:val="00AF09FB"/>
    <w:rsid w:val="00AF0AFA"/>
    <w:rsid w:val="00AF0B68"/>
    <w:rsid w:val="00AF0EC8"/>
    <w:rsid w:val="00AF108A"/>
    <w:rsid w:val="00AF16FB"/>
    <w:rsid w:val="00AF1AA1"/>
    <w:rsid w:val="00AF1EE6"/>
    <w:rsid w:val="00AF1F72"/>
    <w:rsid w:val="00AF2413"/>
    <w:rsid w:val="00AF2A06"/>
    <w:rsid w:val="00AF2A27"/>
    <w:rsid w:val="00AF2CBA"/>
    <w:rsid w:val="00AF2F32"/>
    <w:rsid w:val="00AF337F"/>
    <w:rsid w:val="00AF3455"/>
    <w:rsid w:val="00AF3562"/>
    <w:rsid w:val="00AF3D93"/>
    <w:rsid w:val="00AF420B"/>
    <w:rsid w:val="00AF4381"/>
    <w:rsid w:val="00AF4621"/>
    <w:rsid w:val="00AF4990"/>
    <w:rsid w:val="00AF4A57"/>
    <w:rsid w:val="00AF4B0F"/>
    <w:rsid w:val="00AF4D24"/>
    <w:rsid w:val="00AF4DF5"/>
    <w:rsid w:val="00AF57E2"/>
    <w:rsid w:val="00AF5E42"/>
    <w:rsid w:val="00AF6295"/>
    <w:rsid w:val="00AF63A1"/>
    <w:rsid w:val="00AF6C0C"/>
    <w:rsid w:val="00AF6E2B"/>
    <w:rsid w:val="00AF7053"/>
    <w:rsid w:val="00AF7542"/>
    <w:rsid w:val="00AF7558"/>
    <w:rsid w:val="00AF76A5"/>
    <w:rsid w:val="00AF7BCF"/>
    <w:rsid w:val="00AF7F5F"/>
    <w:rsid w:val="00B00797"/>
    <w:rsid w:val="00B00C96"/>
    <w:rsid w:val="00B00D3F"/>
    <w:rsid w:val="00B00D99"/>
    <w:rsid w:val="00B01019"/>
    <w:rsid w:val="00B010E1"/>
    <w:rsid w:val="00B010F7"/>
    <w:rsid w:val="00B01103"/>
    <w:rsid w:val="00B01336"/>
    <w:rsid w:val="00B01423"/>
    <w:rsid w:val="00B01638"/>
    <w:rsid w:val="00B017A9"/>
    <w:rsid w:val="00B01A44"/>
    <w:rsid w:val="00B01AF1"/>
    <w:rsid w:val="00B01B8C"/>
    <w:rsid w:val="00B01C26"/>
    <w:rsid w:val="00B01E47"/>
    <w:rsid w:val="00B021AE"/>
    <w:rsid w:val="00B02210"/>
    <w:rsid w:val="00B022E0"/>
    <w:rsid w:val="00B025AE"/>
    <w:rsid w:val="00B02A67"/>
    <w:rsid w:val="00B02E30"/>
    <w:rsid w:val="00B02E55"/>
    <w:rsid w:val="00B02F10"/>
    <w:rsid w:val="00B02F74"/>
    <w:rsid w:val="00B030C6"/>
    <w:rsid w:val="00B036C1"/>
    <w:rsid w:val="00B03801"/>
    <w:rsid w:val="00B03AB7"/>
    <w:rsid w:val="00B03C94"/>
    <w:rsid w:val="00B03F0F"/>
    <w:rsid w:val="00B04106"/>
    <w:rsid w:val="00B04176"/>
    <w:rsid w:val="00B0424B"/>
    <w:rsid w:val="00B0446A"/>
    <w:rsid w:val="00B04A0D"/>
    <w:rsid w:val="00B04AC3"/>
    <w:rsid w:val="00B04EBB"/>
    <w:rsid w:val="00B04FD2"/>
    <w:rsid w:val="00B04FD4"/>
    <w:rsid w:val="00B05219"/>
    <w:rsid w:val="00B0555C"/>
    <w:rsid w:val="00B05744"/>
    <w:rsid w:val="00B05868"/>
    <w:rsid w:val="00B05873"/>
    <w:rsid w:val="00B05DCD"/>
    <w:rsid w:val="00B0666A"/>
    <w:rsid w:val="00B06770"/>
    <w:rsid w:val="00B068D8"/>
    <w:rsid w:val="00B06B31"/>
    <w:rsid w:val="00B06C37"/>
    <w:rsid w:val="00B071B3"/>
    <w:rsid w:val="00B0749C"/>
    <w:rsid w:val="00B0798B"/>
    <w:rsid w:val="00B07A8B"/>
    <w:rsid w:val="00B07ABC"/>
    <w:rsid w:val="00B100C8"/>
    <w:rsid w:val="00B10285"/>
    <w:rsid w:val="00B1034A"/>
    <w:rsid w:val="00B10484"/>
    <w:rsid w:val="00B105E1"/>
    <w:rsid w:val="00B10773"/>
    <w:rsid w:val="00B10869"/>
    <w:rsid w:val="00B10904"/>
    <w:rsid w:val="00B10D8C"/>
    <w:rsid w:val="00B11236"/>
    <w:rsid w:val="00B1145C"/>
    <w:rsid w:val="00B1173D"/>
    <w:rsid w:val="00B118A7"/>
    <w:rsid w:val="00B1194C"/>
    <w:rsid w:val="00B12427"/>
    <w:rsid w:val="00B12452"/>
    <w:rsid w:val="00B124EC"/>
    <w:rsid w:val="00B12565"/>
    <w:rsid w:val="00B12ACC"/>
    <w:rsid w:val="00B12BD8"/>
    <w:rsid w:val="00B12D48"/>
    <w:rsid w:val="00B12F68"/>
    <w:rsid w:val="00B13634"/>
    <w:rsid w:val="00B136CB"/>
    <w:rsid w:val="00B13C5D"/>
    <w:rsid w:val="00B13CC2"/>
    <w:rsid w:val="00B13F30"/>
    <w:rsid w:val="00B141A5"/>
    <w:rsid w:val="00B145BD"/>
    <w:rsid w:val="00B14874"/>
    <w:rsid w:val="00B14AAF"/>
    <w:rsid w:val="00B14F04"/>
    <w:rsid w:val="00B15750"/>
    <w:rsid w:val="00B15875"/>
    <w:rsid w:val="00B15E24"/>
    <w:rsid w:val="00B15FCB"/>
    <w:rsid w:val="00B16220"/>
    <w:rsid w:val="00B167B5"/>
    <w:rsid w:val="00B1704E"/>
    <w:rsid w:val="00B178D0"/>
    <w:rsid w:val="00B17B8D"/>
    <w:rsid w:val="00B17E5A"/>
    <w:rsid w:val="00B2004A"/>
    <w:rsid w:val="00B203C8"/>
    <w:rsid w:val="00B205AA"/>
    <w:rsid w:val="00B20738"/>
    <w:rsid w:val="00B20791"/>
    <w:rsid w:val="00B20E0E"/>
    <w:rsid w:val="00B20EA6"/>
    <w:rsid w:val="00B21776"/>
    <w:rsid w:val="00B218B0"/>
    <w:rsid w:val="00B21AFB"/>
    <w:rsid w:val="00B21CD1"/>
    <w:rsid w:val="00B221C4"/>
    <w:rsid w:val="00B2230F"/>
    <w:rsid w:val="00B22336"/>
    <w:rsid w:val="00B226FB"/>
    <w:rsid w:val="00B22A6F"/>
    <w:rsid w:val="00B22E46"/>
    <w:rsid w:val="00B22EC7"/>
    <w:rsid w:val="00B23093"/>
    <w:rsid w:val="00B237D7"/>
    <w:rsid w:val="00B238AD"/>
    <w:rsid w:val="00B23D5B"/>
    <w:rsid w:val="00B2403D"/>
    <w:rsid w:val="00B24227"/>
    <w:rsid w:val="00B2442D"/>
    <w:rsid w:val="00B2450D"/>
    <w:rsid w:val="00B24872"/>
    <w:rsid w:val="00B24B6D"/>
    <w:rsid w:val="00B24BF5"/>
    <w:rsid w:val="00B24F4B"/>
    <w:rsid w:val="00B25929"/>
    <w:rsid w:val="00B25D13"/>
    <w:rsid w:val="00B25D7F"/>
    <w:rsid w:val="00B261D5"/>
    <w:rsid w:val="00B2628B"/>
    <w:rsid w:val="00B26323"/>
    <w:rsid w:val="00B26507"/>
    <w:rsid w:val="00B2668C"/>
    <w:rsid w:val="00B26E39"/>
    <w:rsid w:val="00B26F11"/>
    <w:rsid w:val="00B27410"/>
    <w:rsid w:val="00B277EA"/>
    <w:rsid w:val="00B27A59"/>
    <w:rsid w:val="00B27A8E"/>
    <w:rsid w:val="00B27BD4"/>
    <w:rsid w:val="00B27D91"/>
    <w:rsid w:val="00B27FD0"/>
    <w:rsid w:val="00B3038E"/>
    <w:rsid w:val="00B30E92"/>
    <w:rsid w:val="00B310FF"/>
    <w:rsid w:val="00B3136A"/>
    <w:rsid w:val="00B314F9"/>
    <w:rsid w:val="00B3156A"/>
    <w:rsid w:val="00B318A6"/>
    <w:rsid w:val="00B31A25"/>
    <w:rsid w:val="00B31CF7"/>
    <w:rsid w:val="00B31D3E"/>
    <w:rsid w:val="00B31DC5"/>
    <w:rsid w:val="00B31E7E"/>
    <w:rsid w:val="00B31EBB"/>
    <w:rsid w:val="00B320B8"/>
    <w:rsid w:val="00B32439"/>
    <w:rsid w:val="00B324D7"/>
    <w:rsid w:val="00B32889"/>
    <w:rsid w:val="00B3292E"/>
    <w:rsid w:val="00B32CC8"/>
    <w:rsid w:val="00B336E0"/>
    <w:rsid w:val="00B338C3"/>
    <w:rsid w:val="00B33D67"/>
    <w:rsid w:val="00B34064"/>
    <w:rsid w:val="00B34184"/>
    <w:rsid w:val="00B34851"/>
    <w:rsid w:val="00B3490E"/>
    <w:rsid w:val="00B34D05"/>
    <w:rsid w:val="00B351B8"/>
    <w:rsid w:val="00B357A9"/>
    <w:rsid w:val="00B357D3"/>
    <w:rsid w:val="00B35972"/>
    <w:rsid w:val="00B35B6F"/>
    <w:rsid w:val="00B3615D"/>
    <w:rsid w:val="00B361F7"/>
    <w:rsid w:val="00B36329"/>
    <w:rsid w:val="00B367B5"/>
    <w:rsid w:val="00B3693E"/>
    <w:rsid w:val="00B36D21"/>
    <w:rsid w:val="00B36E3D"/>
    <w:rsid w:val="00B36EF9"/>
    <w:rsid w:val="00B374AF"/>
    <w:rsid w:val="00B378CA"/>
    <w:rsid w:val="00B379FC"/>
    <w:rsid w:val="00B37B02"/>
    <w:rsid w:val="00B37B71"/>
    <w:rsid w:val="00B37E0E"/>
    <w:rsid w:val="00B400A2"/>
    <w:rsid w:val="00B40464"/>
    <w:rsid w:val="00B407E3"/>
    <w:rsid w:val="00B40A6D"/>
    <w:rsid w:val="00B40DBA"/>
    <w:rsid w:val="00B40EF0"/>
    <w:rsid w:val="00B41101"/>
    <w:rsid w:val="00B41777"/>
    <w:rsid w:val="00B4180D"/>
    <w:rsid w:val="00B419E1"/>
    <w:rsid w:val="00B4241F"/>
    <w:rsid w:val="00B42BA7"/>
    <w:rsid w:val="00B43294"/>
    <w:rsid w:val="00B4338F"/>
    <w:rsid w:val="00B435A5"/>
    <w:rsid w:val="00B43637"/>
    <w:rsid w:val="00B437C3"/>
    <w:rsid w:val="00B43928"/>
    <w:rsid w:val="00B43C58"/>
    <w:rsid w:val="00B43EBA"/>
    <w:rsid w:val="00B43F28"/>
    <w:rsid w:val="00B4422C"/>
    <w:rsid w:val="00B448B1"/>
    <w:rsid w:val="00B44A65"/>
    <w:rsid w:val="00B44D4E"/>
    <w:rsid w:val="00B45700"/>
    <w:rsid w:val="00B45928"/>
    <w:rsid w:val="00B45D37"/>
    <w:rsid w:val="00B45E8D"/>
    <w:rsid w:val="00B46070"/>
    <w:rsid w:val="00B46188"/>
    <w:rsid w:val="00B465E1"/>
    <w:rsid w:val="00B4681A"/>
    <w:rsid w:val="00B46C0A"/>
    <w:rsid w:val="00B46C90"/>
    <w:rsid w:val="00B4718B"/>
    <w:rsid w:val="00B471CE"/>
    <w:rsid w:val="00B4722F"/>
    <w:rsid w:val="00B4756E"/>
    <w:rsid w:val="00B475C7"/>
    <w:rsid w:val="00B47631"/>
    <w:rsid w:val="00B47A30"/>
    <w:rsid w:val="00B47AA8"/>
    <w:rsid w:val="00B47BEE"/>
    <w:rsid w:val="00B47DC4"/>
    <w:rsid w:val="00B50461"/>
    <w:rsid w:val="00B50501"/>
    <w:rsid w:val="00B506FF"/>
    <w:rsid w:val="00B50760"/>
    <w:rsid w:val="00B5104B"/>
    <w:rsid w:val="00B5155F"/>
    <w:rsid w:val="00B51863"/>
    <w:rsid w:val="00B51FD9"/>
    <w:rsid w:val="00B52787"/>
    <w:rsid w:val="00B52D2B"/>
    <w:rsid w:val="00B52F67"/>
    <w:rsid w:val="00B530E6"/>
    <w:rsid w:val="00B53517"/>
    <w:rsid w:val="00B53582"/>
    <w:rsid w:val="00B53592"/>
    <w:rsid w:val="00B5392F"/>
    <w:rsid w:val="00B53AAA"/>
    <w:rsid w:val="00B53ABB"/>
    <w:rsid w:val="00B54023"/>
    <w:rsid w:val="00B542EC"/>
    <w:rsid w:val="00B5431F"/>
    <w:rsid w:val="00B54481"/>
    <w:rsid w:val="00B5455E"/>
    <w:rsid w:val="00B548C3"/>
    <w:rsid w:val="00B54967"/>
    <w:rsid w:val="00B54B85"/>
    <w:rsid w:val="00B5529F"/>
    <w:rsid w:val="00B55562"/>
    <w:rsid w:val="00B559E2"/>
    <w:rsid w:val="00B55A5C"/>
    <w:rsid w:val="00B55D0B"/>
    <w:rsid w:val="00B55E00"/>
    <w:rsid w:val="00B562A7"/>
    <w:rsid w:val="00B5637C"/>
    <w:rsid w:val="00B565C5"/>
    <w:rsid w:val="00B5679C"/>
    <w:rsid w:val="00B5683A"/>
    <w:rsid w:val="00B5684E"/>
    <w:rsid w:val="00B5685E"/>
    <w:rsid w:val="00B56987"/>
    <w:rsid w:val="00B569E9"/>
    <w:rsid w:val="00B56A4E"/>
    <w:rsid w:val="00B56AAC"/>
    <w:rsid w:val="00B56DA6"/>
    <w:rsid w:val="00B56FA7"/>
    <w:rsid w:val="00B57013"/>
    <w:rsid w:val="00B57435"/>
    <w:rsid w:val="00B5771A"/>
    <w:rsid w:val="00B60236"/>
    <w:rsid w:val="00B6040E"/>
    <w:rsid w:val="00B60635"/>
    <w:rsid w:val="00B60799"/>
    <w:rsid w:val="00B60821"/>
    <w:rsid w:val="00B60B27"/>
    <w:rsid w:val="00B60B38"/>
    <w:rsid w:val="00B60C8D"/>
    <w:rsid w:val="00B60DFC"/>
    <w:rsid w:val="00B61259"/>
    <w:rsid w:val="00B612DD"/>
    <w:rsid w:val="00B61343"/>
    <w:rsid w:val="00B614C4"/>
    <w:rsid w:val="00B61BF6"/>
    <w:rsid w:val="00B6200D"/>
    <w:rsid w:val="00B62498"/>
    <w:rsid w:val="00B62510"/>
    <w:rsid w:val="00B628BA"/>
    <w:rsid w:val="00B62901"/>
    <w:rsid w:val="00B62D75"/>
    <w:rsid w:val="00B6302F"/>
    <w:rsid w:val="00B633C0"/>
    <w:rsid w:val="00B63643"/>
    <w:rsid w:val="00B63D8A"/>
    <w:rsid w:val="00B63ED4"/>
    <w:rsid w:val="00B64390"/>
    <w:rsid w:val="00B643A0"/>
    <w:rsid w:val="00B64867"/>
    <w:rsid w:val="00B64BCF"/>
    <w:rsid w:val="00B64DB5"/>
    <w:rsid w:val="00B64EC3"/>
    <w:rsid w:val="00B64FFE"/>
    <w:rsid w:val="00B65237"/>
    <w:rsid w:val="00B65336"/>
    <w:rsid w:val="00B65715"/>
    <w:rsid w:val="00B661D9"/>
    <w:rsid w:val="00B663DF"/>
    <w:rsid w:val="00B66480"/>
    <w:rsid w:val="00B667A9"/>
    <w:rsid w:val="00B668F5"/>
    <w:rsid w:val="00B66A77"/>
    <w:rsid w:val="00B66C1D"/>
    <w:rsid w:val="00B66D71"/>
    <w:rsid w:val="00B66F0A"/>
    <w:rsid w:val="00B671B9"/>
    <w:rsid w:val="00B671FC"/>
    <w:rsid w:val="00B67599"/>
    <w:rsid w:val="00B676B6"/>
    <w:rsid w:val="00B67734"/>
    <w:rsid w:val="00B67A85"/>
    <w:rsid w:val="00B67AD2"/>
    <w:rsid w:val="00B67FBE"/>
    <w:rsid w:val="00B701D9"/>
    <w:rsid w:val="00B70298"/>
    <w:rsid w:val="00B70313"/>
    <w:rsid w:val="00B7043F"/>
    <w:rsid w:val="00B708BF"/>
    <w:rsid w:val="00B70AD1"/>
    <w:rsid w:val="00B70B16"/>
    <w:rsid w:val="00B70BD5"/>
    <w:rsid w:val="00B70C1F"/>
    <w:rsid w:val="00B70C70"/>
    <w:rsid w:val="00B70E2E"/>
    <w:rsid w:val="00B71029"/>
    <w:rsid w:val="00B7129B"/>
    <w:rsid w:val="00B714C7"/>
    <w:rsid w:val="00B717FD"/>
    <w:rsid w:val="00B721B0"/>
    <w:rsid w:val="00B72338"/>
    <w:rsid w:val="00B725A0"/>
    <w:rsid w:val="00B72649"/>
    <w:rsid w:val="00B727C3"/>
    <w:rsid w:val="00B728B9"/>
    <w:rsid w:val="00B729F9"/>
    <w:rsid w:val="00B72EF6"/>
    <w:rsid w:val="00B7316F"/>
    <w:rsid w:val="00B731DA"/>
    <w:rsid w:val="00B731F7"/>
    <w:rsid w:val="00B739F0"/>
    <w:rsid w:val="00B73E9F"/>
    <w:rsid w:val="00B74071"/>
    <w:rsid w:val="00B7489A"/>
    <w:rsid w:val="00B748DE"/>
    <w:rsid w:val="00B74D2D"/>
    <w:rsid w:val="00B74D48"/>
    <w:rsid w:val="00B7516C"/>
    <w:rsid w:val="00B7565B"/>
    <w:rsid w:val="00B75671"/>
    <w:rsid w:val="00B75757"/>
    <w:rsid w:val="00B7586E"/>
    <w:rsid w:val="00B75AC1"/>
    <w:rsid w:val="00B76366"/>
    <w:rsid w:val="00B765E2"/>
    <w:rsid w:val="00B76876"/>
    <w:rsid w:val="00B7690C"/>
    <w:rsid w:val="00B7696C"/>
    <w:rsid w:val="00B76D4A"/>
    <w:rsid w:val="00B77423"/>
    <w:rsid w:val="00B7752C"/>
    <w:rsid w:val="00B77683"/>
    <w:rsid w:val="00B7779B"/>
    <w:rsid w:val="00B77B48"/>
    <w:rsid w:val="00B80094"/>
    <w:rsid w:val="00B800F4"/>
    <w:rsid w:val="00B803D5"/>
    <w:rsid w:val="00B80704"/>
    <w:rsid w:val="00B80899"/>
    <w:rsid w:val="00B80A2A"/>
    <w:rsid w:val="00B80B9E"/>
    <w:rsid w:val="00B80FD8"/>
    <w:rsid w:val="00B8102C"/>
    <w:rsid w:val="00B8104A"/>
    <w:rsid w:val="00B811DC"/>
    <w:rsid w:val="00B8147A"/>
    <w:rsid w:val="00B814D4"/>
    <w:rsid w:val="00B81BBE"/>
    <w:rsid w:val="00B81D43"/>
    <w:rsid w:val="00B81F1F"/>
    <w:rsid w:val="00B82594"/>
    <w:rsid w:val="00B82A8B"/>
    <w:rsid w:val="00B82C0E"/>
    <w:rsid w:val="00B82C4D"/>
    <w:rsid w:val="00B82C84"/>
    <w:rsid w:val="00B82D16"/>
    <w:rsid w:val="00B82FBC"/>
    <w:rsid w:val="00B832B9"/>
    <w:rsid w:val="00B83436"/>
    <w:rsid w:val="00B83A07"/>
    <w:rsid w:val="00B84625"/>
    <w:rsid w:val="00B84777"/>
    <w:rsid w:val="00B84A40"/>
    <w:rsid w:val="00B84AC1"/>
    <w:rsid w:val="00B84C9F"/>
    <w:rsid w:val="00B84E65"/>
    <w:rsid w:val="00B84F3C"/>
    <w:rsid w:val="00B84F4C"/>
    <w:rsid w:val="00B854DC"/>
    <w:rsid w:val="00B85554"/>
    <w:rsid w:val="00B8622F"/>
    <w:rsid w:val="00B8653A"/>
    <w:rsid w:val="00B86A4F"/>
    <w:rsid w:val="00B86C77"/>
    <w:rsid w:val="00B87533"/>
    <w:rsid w:val="00B87CFD"/>
    <w:rsid w:val="00B87D9D"/>
    <w:rsid w:val="00B90073"/>
    <w:rsid w:val="00B904D9"/>
    <w:rsid w:val="00B9092D"/>
    <w:rsid w:val="00B90F92"/>
    <w:rsid w:val="00B9119A"/>
    <w:rsid w:val="00B919C8"/>
    <w:rsid w:val="00B919DE"/>
    <w:rsid w:val="00B91A2A"/>
    <w:rsid w:val="00B91ADF"/>
    <w:rsid w:val="00B91DF7"/>
    <w:rsid w:val="00B922FD"/>
    <w:rsid w:val="00B92BC4"/>
    <w:rsid w:val="00B92EAE"/>
    <w:rsid w:val="00B92F78"/>
    <w:rsid w:val="00B9349A"/>
    <w:rsid w:val="00B9352B"/>
    <w:rsid w:val="00B93948"/>
    <w:rsid w:val="00B93C41"/>
    <w:rsid w:val="00B93FF2"/>
    <w:rsid w:val="00B94122"/>
    <w:rsid w:val="00B94951"/>
    <w:rsid w:val="00B94B02"/>
    <w:rsid w:val="00B94CC5"/>
    <w:rsid w:val="00B94FF8"/>
    <w:rsid w:val="00B952F3"/>
    <w:rsid w:val="00B9556E"/>
    <w:rsid w:val="00B95724"/>
    <w:rsid w:val="00B9581D"/>
    <w:rsid w:val="00B95A71"/>
    <w:rsid w:val="00B9611B"/>
    <w:rsid w:val="00B967C0"/>
    <w:rsid w:val="00B96AEB"/>
    <w:rsid w:val="00B96EE0"/>
    <w:rsid w:val="00B97089"/>
    <w:rsid w:val="00B97333"/>
    <w:rsid w:val="00B97A06"/>
    <w:rsid w:val="00B97C5E"/>
    <w:rsid w:val="00BA0552"/>
    <w:rsid w:val="00BA071A"/>
    <w:rsid w:val="00BA07FD"/>
    <w:rsid w:val="00BA08E7"/>
    <w:rsid w:val="00BA0BD0"/>
    <w:rsid w:val="00BA18D5"/>
    <w:rsid w:val="00BA1AB6"/>
    <w:rsid w:val="00BA1B9B"/>
    <w:rsid w:val="00BA2AE6"/>
    <w:rsid w:val="00BA2C36"/>
    <w:rsid w:val="00BA2D27"/>
    <w:rsid w:val="00BA3098"/>
    <w:rsid w:val="00BA3117"/>
    <w:rsid w:val="00BA32F2"/>
    <w:rsid w:val="00BA392F"/>
    <w:rsid w:val="00BA3A53"/>
    <w:rsid w:val="00BA3C18"/>
    <w:rsid w:val="00BA3DF9"/>
    <w:rsid w:val="00BA3EBE"/>
    <w:rsid w:val="00BA3FF6"/>
    <w:rsid w:val="00BA443D"/>
    <w:rsid w:val="00BA4634"/>
    <w:rsid w:val="00BA49F0"/>
    <w:rsid w:val="00BA53DA"/>
    <w:rsid w:val="00BA55F5"/>
    <w:rsid w:val="00BA568A"/>
    <w:rsid w:val="00BA571B"/>
    <w:rsid w:val="00BA5BD5"/>
    <w:rsid w:val="00BA5C54"/>
    <w:rsid w:val="00BA5D44"/>
    <w:rsid w:val="00BA5D4F"/>
    <w:rsid w:val="00BA63F5"/>
    <w:rsid w:val="00BA6418"/>
    <w:rsid w:val="00BA64B4"/>
    <w:rsid w:val="00BA64F0"/>
    <w:rsid w:val="00BA66BC"/>
    <w:rsid w:val="00BA6D66"/>
    <w:rsid w:val="00BA72AC"/>
    <w:rsid w:val="00BA72C1"/>
    <w:rsid w:val="00BA733F"/>
    <w:rsid w:val="00BA74A5"/>
    <w:rsid w:val="00BA7501"/>
    <w:rsid w:val="00BA7536"/>
    <w:rsid w:val="00BA7722"/>
    <w:rsid w:val="00BA7735"/>
    <w:rsid w:val="00BA784B"/>
    <w:rsid w:val="00BA7BAD"/>
    <w:rsid w:val="00BA7CBD"/>
    <w:rsid w:val="00BA7D34"/>
    <w:rsid w:val="00BB006D"/>
    <w:rsid w:val="00BB0287"/>
    <w:rsid w:val="00BB03E5"/>
    <w:rsid w:val="00BB0543"/>
    <w:rsid w:val="00BB0E07"/>
    <w:rsid w:val="00BB1148"/>
    <w:rsid w:val="00BB12F0"/>
    <w:rsid w:val="00BB19FA"/>
    <w:rsid w:val="00BB1AEA"/>
    <w:rsid w:val="00BB2119"/>
    <w:rsid w:val="00BB247F"/>
    <w:rsid w:val="00BB32D9"/>
    <w:rsid w:val="00BB332F"/>
    <w:rsid w:val="00BB337F"/>
    <w:rsid w:val="00BB350E"/>
    <w:rsid w:val="00BB4449"/>
    <w:rsid w:val="00BB486F"/>
    <w:rsid w:val="00BB4A54"/>
    <w:rsid w:val="00BB5173"/>
    <w:rsid w:val="00BB523C"/>
    <w:rsid w:val="00BB5552"/>
    <w:rsid w:val="00BB5CFF"/>
    <w:rsid w:val="00BB6145"/>
    <w:rsid w:val="00BB656D"/>
    <w:rsid w:val="00BB6793"/>
    <w:rsid w:val="00BB69C6"/>
    <w:rsid w:val="00BB6DCE"/>
    <w:rsid w:val="00BB731C"/>
    <w:rsid w:val="00BB73BD"/>
    <w:rsid w:val="00BC09A4"/>
    <w:rsid w:val="00BC0C90"/>
    <w:rsid w:val="00BC0D50"/>
    <w:rsid w:val="00BC1181"/>
    <w:rsid w:val="00BC138E"/>
    <w:rsid w:val="00BC1407"/>
    <w:rsid w:val="00BC1476"/>
    <w:rsid w:val="00BC2383"/>
    <w:rsid w:val="00BC248E"/>
    <w:rsid w:val="00BC2665"/>
    <w:rsid w:val="00BC29AA"/>
    <w:rsid w:val="00BC2A0B"/>
    <w:rsid w:val="00BC2A91"/>
    <w:rsid w:val="00BC2C91"/>
    <w:rsid w:val="00BC320E"/>
    <w:rsid w:val="00BC324D"/>
    <w:rsid w:val="00BC337E"/>
    <w:rsid w:val="00BC3520"/>
    <w:rsid w:val="00BC3798"/>
    <w:rsid w:val="00BC3950"/>
    <w:rsid w:val="00BC3FC6"/>
    <w:rsid w:val="00BC4196"/>
    <w:rsid w:val="00BC459D"/>
    <w:rsid w:val="00BC45D8"/>
    <w:rsid w:val="00BC46A4"/>
    <w:rsid w:val="00BC47D7"/>
    <w:rsid w:val="00BC4ACF"/>
    <w:rsid w:val="00BC4D34"/>
    <w:rsid w:val="00BC5264"/>
    <w:rsid w:val="00BC57BA"/>
    <w:rsid w:val="00BC5AF8"/>
    <w:rsid w:val="00BC5DEA"/>
    <w:rsid w:val="00BC5F84"/>
    <w:rsid w:val="00BC620C"/>
    <w:rsid w:val="00BC6548"/>
    <w:rsid w:val="00BC667A"/>
    <w:rsid w:val="00BC68DD"/>
    <w:rsid w:val="00BC6B06"/>
    <w:rsid w:val="00BC6BD3"/>
    <w:rsid w:val="00BC6C0B"/>
    <w:rsid w:val="00BC7568"/>
    <w:rsid w:val="00BC7700"/>
    <w:rsid w:val="00BC778E"/>
    <w:rsid w:val="00BC78B3"/>
    <w:rsid w:val="00BD0611"/>
    <w:rsid w:val="00BD0AB3"/>
    <w:rsid w:val="00BD0AC5"/>
    <w:rsid w:val="00BD0AD0"/>
    <w:rsid w:val="00BD106A"/>
    <w:rsid w:val="00BD10EC"/>
    <w:rsid w:val="00BD1114"/>
    <w:rsid w:val="00BD16BB"/>
    <w:rsid w:val="00BD1957"/>
    <w:rsid w:val="00BD198C"/>
    <w:rsid w:val="00BD1A26"/>
    <w:rsid w:val="00BD1BB8"/>
    <w:rsid w:val="00BD1F2D"/>
    <w:rsid w:val="00BD20AD"/>
    <w:rsid w:val="00BD2933"/>
    <w:rsid w:val="00BD29AD"/>
    <w:rsid w:val="00BD2E4C"/>
    <w:rsid w:val="00BD3898"/>
    <w:rsid w:val="00BD3C9A"/>
    <w:rsid w:val="00BD4AEE"/>
    <w:rsid w:val="00BD4D0D"/>
    <w:rsid w:val="00BD50BB"/>
    <w:rsid w:val="00BD5636"/>
    <w:rsid w:val="00BD5A68"/>
    <w:rsid w:val="00BD5C92"/>
    <w:rsid w:val="00BD62B3"/>
    <w:rsid w:val="00BD6E37"/>
    <w:rsid w:val="00BD714D"/>
    <w:rsid w:val="00BD74A2"/>
    <w:rsid w:val="00BD7684"/>
    <w:rsid w:val="00BD7802"/>
    <w:rsid w:val="00BE0325"/>
    <w:rsid w:val="00BE04BE"/>
    <w:rsid w:val="00BE0A74"/>
    <w:rsid w:val="00BE0A89"/>
    <w:rsid w:val="00BE0AE9"/>
    <w:rsid w:val="00BE0CCC"/>
    <w:rsid w:val="00BE0CDA"/>
    <w:rsid w:val="00BE0DC5"/>
    <w:rsid w:val="00BE0F7C"/>
    <w:rsid w:val="00BE16F4"/>
    <w:rsid w:val="00BE1A3D"/>
    <w:rsid w:val="00BE1B8E"/>
    <w:rsid w:val="00BE2215"/>
    <w:rsid w:val="00BE290F"/>
    <w:rsid w:val="00BE3874"/>
    <w:rsid w:val="00BE3C3B"/>
    <w:rsid w:val="00BE3F1F"/>
    <w:rsid w:val="00BE4115"/>
    <w:rsid w:val="00BE4510"/>
    <w:rsid w:val="00BE4B3B"/>
    <w:rsid w:val="00BE4C7D"/>
    <w:rsid w:val="00BE5106"/>
    <w:rsid w:val="00BE5741"/>
    <w:rsid w:val="00BE5767"/>
    <w:rsid w:val="00BE6235"/>
    <w:rsid w:val="00BE650C"/>
    <w:rsid w:val="00BE683F"/>
    <w:rsid w:val="00BE690B"/>
    <w:rsid w:val="00BE6CE7"/>
    <w:rsid w:val="00BE71E4"/>
    <w:rsid w:val="00BE756A"/>
    <w:rsid w:val="00BF060E"/>
    <w:rsid w:val="00BF08B8"/>
    <w:rsid w:val="00BF0DDE"/>
    <w:rsid w:val="00BF0E92"/>
    <w:rsid w:val="00BF12E2"/>
    <w:rsid w:val="00BF13A6"/>
    <w:rsid w:val="00BF162C"/>
    <w:rsid w:val="00BF18B8"/>
    <w:rsid w:val="00BF19D4"/>
    <w:rsid w:val="00BF24FA"/>
    <w:rsid w:val="00BF26D8"/>
    <w:rsid w:val="00BF2CE5"/>
    <w:rsid w:val="00BF2EF8"/>
    <w:rsid w:val="00BF381B"/>
    <w:rsid w:val="00BF3CC7"/>
    <w:rsid w:val="00BF4256"/>
    <w:rsid w:val="00BF4395"/>
    <w:rsid w:val="00BF43A2"/>
    <w:rsid w:val="00BF4A78"/>
    <w:rsid w:val="00BF4D82"/>
    <w:rsid w:val="00BF4F50"/>
    <w:rsid w:val="00BF50BD"/>
    <w:rsid w:val="00BF5927"/>
    <w:rsid w:val="00BF5DAA"/>
    <w:rsid w:val="00BF6071"/>
    <w:rsid w:val="00BF6615"/>
    <w:rsid w:val="00BF662B"/>
    <w:rsid w:val="00BF66B8"/>
    <w:rsid w:val="00BF6796"/>
    <w:rsid w:val="00BF6B18"/>
    <w:rsid w:val="00BF6F86"/>
    <w:rsid w:val="00BF7152"/>
    <w:rsid w:val="00BF71BA"/>
    <w:rsid w:val="00BF7960"/>
    <w:rsid w:val="00BF7B79"/>
    <w:rsid w:val="00BF7D3B"/>
    <w:rsid w:val="00BF7F27"/>
    <w:rsid w:val="00BF7FE0"/>
    <w:rsid w:val="00C00239"/>
    <w:rsid w:val="00C00411"/>
    <w:rsid w:val="00C005F5"/>
    <w:rsid w:val="00C009E1"/>
    <w:rsid w:val="00C00E2F"/>
    <w:rsid w:val="00C01772"/>
    <w:rsid w:val="00C01CE6"/>
    <w:rsid w:val="00C02132"/>
    <w:rsid w:val="00C02148"/>
    <w:rsid w:val="00C02962"/>
    <w:rsid w:val="00C02B0F"/>
    <w:rsid w:val="00C0309C"/>
    <w:rsid w:val="00C034FB"/>
    <w:rsid w:val="00C037E8"/>
    <w:rsid w:val="00C03C6B"/>
    <w:rsid w:val="00C0431D"/>
    <w:rsid w:val="00C045C7"/>
    <w:rsid w:val="00C0473A"/>
    <w:rsid w:val="00C04987"/>
    <w:rsid w:val="00C04BCA"/>
    <w:rsid w:val="00C04E17"/>
    <w:rsid w:val="00C051EB"/>
    <w:rsid w:val="00C05347"/>
    <w:rsid w:val="00C054EB"/>
    <w:rsid w:val="00C05711"/>
    <w:rsid w:val="00C05874"/>
    <w:rsid w:val="00C05F37"/>
    <w:rsid w:val="00C06071"/>
    <w:rsid w:val="00C06675"/>
    <w:rsid w:val="00C06DB7"/>
    <w:rsid w:val="00C06DE3"/>
    <w:rsid w:val="00C07075"/>
    <w:rsid w:val="00C07384"/>
    <w:rsid w:val="00C07A55"/>
    <w:rsid w:val="00C07D25"/>
    <w:rsid w:val="00C07F49"/>
    <w:rsid w:val="00C07FDE"/>
    <w:rsid w:val="00C101C1"/>
    <w:rsid w:val="00C10674"/>
    <w:rsid w:val="00C10844"/>
    <w:rsid w:val="00C10984"/>
    <w:rsid w:val="00C10C95"/>
    <w:rsid w:val="00C10CA3"/>
    <w:rsid w:val="00C10E69"/>
    <w:rsid w:val="00C10FA8"/>
    <w:rsid w:val="00C11058"/>
    <w:rsid w:val="00C110C3"/>
    <w:rsid w:val="00C11117"/>
    <w:rsid w:val="00C111CD"/>
    <w:rsid w:val="00C113C7"/>
    <w:rsid w:val="00C1158B"/>
    <w:rsid w:val="00C117EA"/>
    <w:rsid w:val="00C118C4"/>
    <w:rsid w:val="00C119E1"/>
    <w:rsid w:val="00C11C13"/>
    <w:rsid w:val="00C11CAB"/>
    <w:rsid w:val="00C11E5D"/>
    <w:rsid w:val="00C12356"/>
    <w:rsid w:val="00C125E3"/>
    <w:rsid w:val="00C1265C"/>
    <w:rsid w:val="00C12890"/>
    <w:rsid w:val="00C12B6D"/>
    <w:rsid w:val="00C12B6F"/>
    <w:rsid w:val="00C133C0"/>
    <w:rsid w:val="00C1369A"/>
    <w:rsid w:val="00C138C7"/>
    <w:rsid w:val="00C13987"/>
    <w:rsid w:val="00C139F7"/>
    <w:rsid w:val="00C13E6A"/>
    <w:rsid w:val="00C147AD"/>
    <w:rsid w:val="00C14BE9"/>
    <w:rsid w:val="00C1523C"/>
    <w:rsid w:val="00C15655"/>
    <w:rsid w:val="00C157FE"/>
    <w:rsid w:val="00C158E8"/>
    <w:rsid w:val="00C15B0B"/>
    <w:rsid w:val="00C15B30"/>
    <w:rsid w:val="00C15B9A"/>
    <w:rsid w:val="00C1608A"/>
    <w:rsid w:val="00C1615C"/>
    <w:rsid w:val="00C161CB"/>
    <w:rsid w:val="00C169D8"/>
    <w:rsid w:val="00C16A94"/>
    <w:rsid w:val="00C16BEB"/>
    <w:rsid w:val="00C16CFA"/>
    <w:rsid w:val="00C16D6C"/>
    <w:rsid w:val="00C1735D"/>
    <w:rsid w:val="00C17656"/>
    <w:rsid w:val="00C17A87"/>
    <w:rsid w:val="00C17A9C"/>
    <w:rsid w:val="00C17B99"/>
    <w:rsid w:val="00C17D2A"/>
    <w:rsid w:val="00C17EC2"/>
    <w:rsid w:val="00C2067F"/>
    <w:rsid w:val="00C20716"/>
    <w:rsid w:val="00C20729"/>
    <w:rsid w:val="00C20A69"/>
    <w:rsid w:val="00C211C3"/>
    <w:rsid w:val="00C21260"/>
    <w:rsid w:val="00C21496"/>
    <w:rsid w:val="00C21658"/>
    <w:rsid w:val="00C2196E"/>
    <w:rsid w:val="00C21C08"/>
    <w:rsid w:val="00C22181"/>
    <w:rsid w:val="00C2251C"/>
    <w:rsid w:val="00C22B55"/>
    <w:rsid w:val="00C22BE2"/>
    <w:rsid w:val="00C22CCA"/>
    <w:rsid w:val="00C2338F"/>
    <w:rsid w:val="00C236AD"/>
    <w:rsid w:val="00C237D5"/>
    <w:rsid w:val="00C23AB2"/>
    <w:rsid w:val="00C24027"/>
    <w:rsid w:val="00C2515B"/>
    <w:rsid w:val="00C2522F"/>
    <w:rsid w:val="00C25577"/>
    <w:rsid w:val="00C25788"/>
    <w:rsid w:val="00C25808"/>
    <w:rsid w:val="00C25835"/>
    <w:rsid w:val="00C258E2"/>
    <w:rsid w:val="00C25F15"/>
    <w:rsid w:val="00C26133"/>
    <w:rsid w:val="00C2650B"/>
    <w:rsid w:val="00C26754"/>
    <w:rsid w:val="00C26AF6"/>
    <w:rsid w:val="00C26F59"/>
    <w:rsid w:val="00C271B9"/>
    <w:rsid w:val="00C27383"/>
    <w:rsid w:val="00C27625"/>
    <w:rsid w:val="00C27C90"/>
    <w:rsid w:val="00C27CF4"/>
    <w:rsid w:val="00C3022D"/>
    <w:rsid w:val="00C3088C"/>
    <w:rsid w:val="00C3130B"/>
    <w:rsid w:val="00C313D9"/>
    <w:rsid w:val="00C3153A"/>
    <w:rsid w:val="00C315B9"/>
    <w:rsid w:val="00C315D1"/>
    <w:rsid w:val="00C3165C"/>
    <w:rsid w:val="00C325BA"/>
    <w:rsid w:val="00C3267C"/>
    <w:rsid w:val="00C326D7"/>
    <w:rsid w:val="00C32A66"/>
    <w:rsid w:val="00C32EB2"/>
    <w:rsid w:val="00C33064"/>
    <w:rsid w:val="00C330F5"/>
    <w:rsid w:val="00C33547"/>
    <w:rsid w:val="00C33774"/>
    <w:rsid w:val="00C33B4D"/>
    <w:rsid w:val="00C33CC3"/>
    <w:rsid w:val="00C33D52"/>
    <w:rsid w:val="00C341C7"/>
    <w:rsid w:val="00C3430C"/>
    <w:rsid w:val="00C3442C"/>
    <w:rsid w:val="00C344CC"/>
    <w:rsid w:val="00C3465E"/>
    <w:rsid w:val="00C34722"/>
    <w:rsid w:val="00C34827"/>
    <w:rsid w:val="00C34960"/>
    <w:rsid w:val="00C34B4B"/>
    <w:rsid w:val="00C34FC3"/>
    <w:rsid w:val="00C3501C"/>
    <w:rsid w:val="00C350A4"/>
    <w:rsid w:val="00C3515E"/>
    <w:rsid w:val="00C35168"/>
    <w:rsid w:val="00C351D9"/>
    <w:rsid w:val="00C35241"/>
    <w:rsid w:val="00C35362"/>
    <w:rsid w:val="00C35431"/>
    <w:rsid w:val="00C358D9"/>
    <w:rsid w:val="00C359BE"/>
    <w:rsid w:val="00C35E2E"/>
    <w:rsid w:val="00C36674"/>
    <w:rsid w:val="00C3674A"/>
    <w:rsid w:val="00C36DC5"/>
    <w:rsid w:val="00C371E5"/>
    <w:rsid w:val="00C37269"/>
    <w:rsid w:val="00C375C7"/>
    <w:rsid w:val="00C37979"/>
    <w:rsid w:val="00C37A37"/>
    <w:rsid w:val="00C4022C"/>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2B96"/>
    <w:rsid w:val="00C439A1"/>
    <w:rsid w:val="00C43B8A"/>
    <w:rsid w:val="00C43FFB"/>
    <w:rsid w:val="00C4424B"/>
    <w:rsid w:val="00C445D1"/>
    <w:rsid w:val="00C446FD"/>
    <w:rsid w:val="00C4517D"/>
    <w:rsid w:val="00C45BF5"/>
    <w:rsid w:val="00C4640F"/>
    <w:rsid w:val="00C4644D"/>
    <w:rsid w:val="00C465B7"/>
    <w:rsid w:val="00C46697"/>
    <w:rsid w:val="00C46710"/>
    <w:rsid w:val="00C46DAB"/>
    <w:rsid w:val="00C46DDE"/>
    <w:rsid w:val="00C46EA9"/>
    <w:rsid w:val="00C46F42"/>
    <w:rsid w:val="00C46F69"/>
    <w:rsid w:val="00C4701E"/>
    <w:rsid w:val="00C4730D"/>
    <w:rsid w:val="00C47774"/>
    <w:rsid w:val="00C47843"/>
    <w:rsid w:val="00C4791D"/>
    <w:rsid w:val="00C47C4C"/>
    <w:rsid w:val="00C47D9B"/>
    <w:rsid w:val="00C50069"/>
    <w:rsid w:val="00C50107"/>
    <w:rsid w:val="00C5018B"/>
    <w:rsid w:val="00C5058C"/>
    <w:rsid w:val="00C50606"/>
    <w:rsid w:val="00C50650"/>
    <w:rsid w:val="00C50684"/>
    <w:rsid w:val="00C506B8"/>
    <w:rsid w:val="00C50904"/>
    <w:rsid w:val="00C50986"/>
    <w:rsid w:val="00C509DC"/>
    <w:rsid w:val="00C50A0D"/>
    <w:rsid w:val="00C51071"/>
    <w:rsid w:val="00C51124"/>
    <w:rsid w:val="00C51186"/>
    <w:rsid w:val="00C513E0"/>
    <w:rsid w:val="00C519AF"/>
    <w:rsid w:val="00C51BF4"/>
    <w:rsid w:val="00C51DAF"/>
    <w:rsid w:val="00C5204B"/>
    <w:rsid w:val="00C520B4"/>
    <w:rsid w:val="00C52126"/>
    <w:rsid w:val="00C521BF"/>
    <w:rsid w:val="00C526F0"/>
    <w:rsid w:val="00C529E6"/>
    <w:rsid w:val="00C52B6F"/>
    <w:rsid w:val="00C52BA8"/>
    <w:rsid w:val="00C53220"/>
    <w:rsid w:val="00C53587"/>
    <w:rsid w:val="00C53C01"/>
    <w:rsid w:val="00C53D17"/>
    <w:rsid w:val="00C53D4B"/>
    <w:rsid w:val="00C53DBA"/>
    <w:rsid w:val="00C53DE1"/>
    <w:rsid w:val="00C53F44"/>
    <w:rsid w:val="00C54171"/>
    <w:rsid w:val="00C54305"/>
    <w:rsid w:val="00C54393"/>
    <w:rsid w:val="00C545C5"/>
    <w:rsid w:val="00C546FE"/>
    <w:rsid w:val="00C54AEF"/>
    <w:rsid w:val="00C54B16"/>
    <w:rsid w:val="00C54C9A"/>
    <w:rsid w:val="00C54F52"/>
    <w:rsid w:val="00C55847"/>
    <w:rsid w:val="00C558E4"/>
    <w:rsid w:val="00C55AEC"/>
    <w:rsid w:val="00C55DEE"/>
    <w:rsid w:val="00C55FC4"/>
    <w:rsid w:val="00C567C7"/>
    <w:rsid w:val="00C568BE"/>
    <w:rsid w:val="00C569B0"/>
    <w:rsid w:val="00C56F50"/>
    <w:rsid w:val="00C57520"/>
    <w:rsid w:val="00C5771A"/>
    <w:rsid w:val="00C5773F"/>
    <w:rsid w:val="00C5794A"/>
    <w:rsid w:val="00C579FC"/>
    <w:rsid w:val="00C57AEA"/>
    <w:rsid w:val="00C57CB3"/>
    <w:rsid w:val="00C600A8"/>
    <w:rsid w:val="00C60582"/>
    <w:rsid w:val="00C606B4"/>
    <w:rsid w:val="00C608AD"/>
    <w:rsid w:val="00C609D8"/>
    <w:rsid w:val="00C60BE6"/>
    <w:rsid w:val="00C61617"/>
    <w:rsid w:val="00C6172F"/>
    <w:rsid w:val="00C617CE"/>
    <w:rsid w:val="00C61949"/>
    <w:rsid w:val="00C61BDB"/>
    <w:rsid w:val="00C61D96"/>
    <w:rsid w:val="00C61E9D"/>
    <w:rsid w:val="00C621B3"/>
    <w:rsid w:val="00C62337"/>
    <w:rsid w:val="00C625F4"/>
    <w:rsid w:val="00C626B5"/>
    <w:rsid w:val="00C6273F"/>
    <w:rsid w:val="00C62D42"/>
    <w:rsid w:val="00C63981"/>
    <w:rsid w:val="00C63E1A"/>
    <w:rsid w:val="00C644A3"/>
    <w:rsid w:val="00C64FC2"/>
    <w:rsid w:val="00C65204"/>
    <w:rsid w:val="00C653B2"/>
    <w:rsid w:val="00C65816"/>
    <w:rsid w:val="00C66785"/>
    <w:rsid w:val="00C66C3B"/>
    <w:rsid w:val="00C66CA7"/>
    <w:rsid w:val="00C66DD6"/>
    <w:rsid w:val="00C66F71"/>
    <w:rsid w:val="00C67053"/>
    <w:rsid w:val="00C67301"/>
    <w:rsid w:val="00C67610"/>
    <w:rsid w:val="00C67829"/>
    <w:rsid w:val="00C67906"/>
    <w:rsid w:val="00C67927"/>
    <w:rsid w:val="00C67AF0"/>
    <w:rsid w:val="00C67C42"/>
    <w:rsid w:val="00C67F61"/>
    <w:rsid w:val="00C67FD4"/>
    <w:rsid w:val="00C70123"/>
    <w:rsid w:val="00C70447"/>
    <w:rsid w:val="00C70772"/>
    <w:rsid w:val="00C70886"/>
    <w:rsid w:val="00C70EC7"/>
    <w:rsid w:val="00C71171"/>
    <w:rsid w:val="00C712BA"/>
    <w:rsid w:val="00C71390"/>
    <w:rsid w:val="00C71637"/>
    <w:rsid w:val="00C717AE"/>
    <w:rsid w:val="00C71869"/>
    <w:rsid w:val="00C71EF0"/>
    <w:rsid w:val="00C721F3"/>
    <w:rsid w:val="00C72424"/>
    <w:rsid w:val="00C726BC"/>
    <w:rsid w:val="00C72A7F"/>
    <w:rsid w:val="00C72C8B"/>
    <w:rsid w:val="00C72E0F"/>
    <w:rsid w:val="00C72F10"/>
    <w:rsid w:val="00C72F9D"/>
    <w:rsid w:val="00C73560"/>
    <w:rsid w:val="00C73737"/>
    <w:rsid w:val="00C73C34"/>
    <w:rsid w:val="00C74012"/>
    <w:rsid w:val="00C740CE"/>
    <w:rsid w:val="00C7491B"/>
    <w:rsid w:val="00C750AE"/>
    <w:rsid w:val="00C7573D"/>
    <w:rsid w:val="00C75826"/>
    <w:rsid w:val="00C75CEC"/>
    <w:rsid w:val="00C75EB7"/>
    <w:rsid w:val="00C75F8A"/>
    <w:rsid w:val="00C765FA"/>
    <w:rsid w:val="00C76684"/>
    <w:rsid w:val="00C766F7"/>
    <w:rsid w:val="00C76D87"/>
    <w:rsid w:val="00C76E43"/>
    <w:rsid w:val="00C771F8"/>
    <w:rsid w:val="00C77570"/>
    <w:rsid w:val="00C776A9"/>
    <w:rsid w:val="00C776E8"/>
    <w:rsid w:val="00C7781F"/>
    <w:rsid w:val="00C77857"/>
    <w:rsid w:val="00C778E6"/>
    <w:rsid w:val="00C77B03"/>
    <w:rsid w:val="00C77BAB"/>
    <w:rsid w:val="00C77C33"/>
    <w:rsid w:val="00C77C69"/>
    <w:rsid w:val="00C77CA4"/>
    <w:rsid w:val="00C77CC2"/>
    <w:rsid w:val="00C77DC4"/>
    <w:rsid w:val="00C77E64"/>
    <w:rsid w:val="00C8001A"/>
    <w:rsid w:val="00C803F0"/>
    <w:rsid w:val="00C80C6C"/>
    <w:rsid w:val="00C81104"/>
    <w:rsid w:val="00C817C4"/>
    <w:rsid w:val="00C82570"/>
    <w:rsid w:val="00C8283A"/>
    <w:rsid w:val="00C82E86"/>
    <w:rsid w:val="00C82FD4"/>
    <w:rsid w:val="00C833FF"/>
    <w:rsid w:val="00C834D7"/>
    <w:rsid w:val="00C8376B"/>
    <w:rsid w:val="00C83797"/>
    <w:rsid w:val="00C83D09"/>
    <w:rsid w:val="00C83D98"/>
    <w:rsid w:val="00C83EC1"/>
    <w:rsid w:val="00C83F15"/>
    <w:rsid w:val="00C8417F"/>
    <w:rsid w:val="00C8420D"/>
    <w:rsid w:val="00C84252"/>
    <w:rsid w:val="00C845A6"/>
    <w:rsid w:val="00C847B1"/>
    <w:rsid w:val="00C847E7"/>
    <w:rsid w:val="00C85093"/>
    <w:rsid w:val="00C854A6"/>
    <w:rsid w:val="00C85619"/>
    <w:rsid w:val="00C85C50"/>
    <w:rsid w:val="00C867BB"/>
    <w:rsid w:val="00C86C0A"/>
    <w:rsid w:val="00C86F01"/>
    <w:rsid w:val="00C86FB9"/>
    <w:rsid w:val="00C874DC"/>
    <w:rsid w:val="00C874DF"/>
    <w:rsid w:val="00C87D09"/>
    <w:rsid w:val="00C87DDA"/>
    <w:rsid w:val="00C87E3E"/>
    <w:rsid w:val="00C87ED3"/>
    <w:rsid w:val="00C87F70"/>
    <w:rsid w:val="00C90685"/>
    <w:rsid w:val="00C91474"/>
    <w:rsid w:val="00C91572"/>
    <w:rsid w:val="00C916F9"/>
    <w:rsid w:val="00C9181E"/>
    <w:rsid w:val="00C9194D"/>
    <w:rsid w:val="00C91E27"/>
    <w:rsid w:val="00C91E2A"/>
    <w:rsid w:val="00C920BB"/>
    <w:rsid w:val="00C92216"/>
    <w:rsid w:val="00C92401"/>
    <w:rsid w:val="00C925CA"/>
    <w:rsid w:val="00C925D9"/>
    <w:rsid w:val="00C92EF2"/>
    <w:rsid w:val="00C93385"/>
    <w:rsid w:val="00C933D3"/>
    <w:rsid w:val="00C935FD"/>
    <w:rsid w:val="00C93C76"/>
    <w:rsid w:val="00C93DFD"/>
    <w:rsid w:val="00C93E48"/>
    <w:rsid w:val="00C9404E"/>
    <w:rsid w:val="00C94C7F"/>
    <w:rsid w:val="00C94E25"/>
    <w:rsid w:val="00C95063"/>
    <w:rsid w:val="00C953B3"/>
    <w:rsid w:val="00C953D3"/>
    <w:rsid w:val="00C9555B"/>
    <w:rsid w:val="00C9561D"/>
    <w:rsid w:val="00C957FC"/>
    <w:rsid w:val="00C95A6D"/>
    <w:rsid w:val="00C95BE8"/>
    <w:rsid w:val="00C95E18"/>
    <w:rsid w:val="00C95E60"/>
    <w:rsid w:val="00C95F45"/>
    <w:rsid w:val="00C96130"/>
    <w:rsid w:val="00C96185"/>
    <w:rsid w:val="00C962DB"/>
    <w:rsid w:val="00C96411"/>
    <w:rsid w:val="00C968FB"/>
    <w:rsid w:val="00C96947"/>
    <w:rsid w:val="00C96A54"/>
    <w:rsid w:val="00C96B34"/>
    <w:rsid w:val="00C96C03"/>
    <w:rsid w:val="00C96CA7"/>
    <w:rsid w:val="00C97E9E"/>
    <w:rsid w:val="00C97ECC"/>
    <w:rsid w:val="00C97FB5"/>
    <w:rsid w:val="00CA02E4"/>
    <w:rsid w:val="00CA0B31"/>
    <w:rsid w:val="00CA0BDF"/>
    <w:rsid w:val="00CA0F75"/>
    <w:rsid w:val="00CA1912"/>
    <w:rsid w:val="00CA1A40"/>
    <w:rsid w:val="00CA1F93"/>
    <w:rsid w:val="00CA201D"/>
    <w:rsid w:val="00CA231F"/>
    <w:rsid w:val="00CA282F"/>
    <w:rsid w:val="00CA2A72"/>
    <w:rsid w:val="00CA2CA6"/>
    <w:rsid w:val="00CA2DC2"/>
    <w:rsid w:val="00CA2E6D"/>
    <w:rsid w:val="00CA2F7D"/>
    <w:rsid w:val="00CA2FEB"/>
    <w:rsid w:val="00CA3D7F"/>
    <w:rsid w:val="00CA406E"/>
    <w:rsid w:val="00CA41AD"/>
    <w:rsid w:val="00CA4336"/>
    <w:rsid w:val="00CA46D0"/>
    <w:rsid w:val="00CA495C"/>
    <w:rsid w:val="00CA4BCB"/>
    <w:rsid w:val="00CA4C02"/>
    <w:rsid w:val="00CA4DEE"/>
    <w:rsid w:val="00CA533E"/>
    <w:rsid w:val="00CA5B62"/>
    <w:rsid w:val="00CA5CAE"/>
    <w:rsid w:val="00CA5CE6"/>
    <w:rsid w:val="00CA6108"/>
    <w:rsid w:val="00CA6343"/>
    <w:rsid w:val="00CA65CF"/>
    <w:rsid w:val="00CA688D"/>
    <w:rsid w:val="00CA6E86"/>
    <w:rsid w:val="00CA6FD8"/>
    <w:rsid w:val="00CA732E"/>
    <w:rsid w:val="00CA74E4"/>
    <w:rsid w:val="00CA7DB0"/>
    <w:rsid w:val="00CA7DF1"/>
    <w:rsid w:val="00CB00F0"/>
    <w:rsid w:val="00CB0100"/>
    <w:rsid w:val="00CB049B"/>
    <w:rsid w:val="00CB0628"/>
    <w:rsid w:val="00CB0723"/>
    <w:rsid w:val="00CB0C01"/>
    <w:rsid w:val="00CB0EDC"/>
    <w:rsid w:val="00CB0F62"/>
    <w:rsid w:val="00CB13EF"/>
    <w:rsid w:val="00CB16B2"/>
    <w:rsid w:val="00CB1958"/>
    <w:rsid w:val="00CB1989"/>
    <w:rsid w:val="00CB1BF4"/>
    <w:rsid w:val="00CB1FCF"/>
    <w:rsid w:val="00CB2138"/>
    <w:rsid w:val="00CB21AF"/>
    <w:rsid w:val="00CB2467"/>
    <w:rsid w:val="00CB2C80"/>
    <w:rsid w:val="00CB3435"/>
    <w:rsid w:val="00CB3438"/>
    <w:rsid w:val="00CB3528"/>
    <w:rsid w:val="00CB38FC"/>
    <w:rsid w:val="00CB39A8"/>
    <w:rsid w:val="00CB3A2E"/>
    <w:rsid w:val="00CB4038"/>
    <w:rsid w:val="00CB4064"/>
    <w:rsid w:val="00CB4747"/>
    <w:rsid w:val="00CB4817"/>
    <w:rsid w:val="00CB4839"/>
    <w:rsid w:val="00CB4D40"/>
    <w:rsid w:val="00CB5234"/>
    <w:rsid w:val="00CB5371"/>
    <w:rsid w:val="00CB55D7"/>
    <w:rsid w:val="00CB5671"/>
    <w:rsid w:val="00CB56DC"/>
    <w:rsid w:val="00CB576C"/>
    <w:rsid w:val="00CB667D"/>
    <w:rsid w:val="00CB68DA"/>
    <w:rsid w:val="00CB6AEB"/>
    <w:rsid w:val="00CB70FA"/>
    <w:rsid w:val="00CB7462"/>
    <w:rsid w:val="00CB749A"/>
    <w:rsid w:val="00CB74B0"/>
    <w:rsid w:val="00CB7596"/>
    <w:rsid w:val="00CB7664"/>
    <w:rsid w:val="00CB7D4B"/>
    <w:rsid w:val="00CB7EE5"/>
    <w:rsid w:val="00CB7F5A"/>
    <w:rsid w:val="00CC00CF"/>
    <w:rsid w:val="00CC070C"/>
    <w:rsid w:val="00CC072F"/>
    <w:rsid w:val="00CC0827"/>
    <w:rsid w:val="00CC091F"/>
    <w:rsid w:val="00CC098B"/>
    <w:rsid w:val="00CC0B74"/>
    <w:rsid w:val="00CC0CBF"/>
    <w:rsid w:val="00CC0E11"/>
    <w:rsid w:val="00CC0EC5"/>
    <w:rsid w:val="00CC1489"/>
    <w:rsid w:val="00CC16EC"/>
    <w:rsid w:val="00CC1773"/>
    <w:rsid w:val="00CC1884"/>
    <w:rsid w:val="00CC1C2E"/>
    <w:rsid w:val="00CC1CDC"/>
    <w:rsid w:val="00CC1DBE"/>
    <w:rsid w:val="00CC1E63"/>
    <w:rsid w:val="00CC1E7E"/>
    <w:rsid w:val="00CC2053"/>
    <w:rsid w:val="00CC2136"/>
    <w:rsid w:val="00CC213A"/>
    <w:rsid w:val="00CC234C"/>
    <w:rsid w:val="00CC26C8"/>
    <w:rsid w:val="00CC288E"/>
    <w:rsid w:val="00CC2EBB"/>
    <w:rsid w:val="00CC321E"/>
    <w:rsid w:val="00CC3236"/>
    <w:rsid w:val="00CC37A4"/>
    <w:rsid w:val="00CC3CF4"/>
    <w:rsid w:val="00CC3D04"/>
    <w:rsid w:val="00CC3F1B"/>
    <w:rsid w:val="00CC44E4"/>
    <w:rsid w:val="00CC45E5"/>
    <w:rsid w:val="00CC46FC"/>
    <w:rsid w:val="00CC4A8C"/>
    <w:rsid w:val="00CC4A95"/>
    <w:rsid w:val="00CC4FA0"/>
    <w:rsid w:val="00CC4FE2"/>
    <w:rsid w:val="00CC523D"/>
    <w:rsid w:val="00CC573F"/>
    <w:rsid w:val="00CC5EFA"/>
    <w:rsid w:val="00CC6052"/>
    <w:rsid w:val="00CC61B8"/>
    <w:rsid w:val="00CC6407"/>
    <w:rsid w:val="00CC6AD8"/>
    <w:rsid w:val="00CC6B0A"/>
    <w:rsid w:val="00CC6CFE"/>
    <w:rsid w:val="00CC6D16"/>
    <w:rsid w:val="00CC6F00"/>
    <w:rsid w:val="00CC6F4D"/>
    <w:rsid w:val="00CC74B9"/>
    <w:rsid w:val="00CC7702"/>
    <w:rsid w:val="00CC78E9"/>
    <w:rsid w:val="00CC79B2"/>
    <w:rsid w:val="00CC7A57"/>
    <w:rsid w:val="00CC7D36"/>
    <w:rsid w:val="00CC7E0C"/>
    <w:rsid w:val="00CD0462"/>
    <w:rsid w:val="00CD0466"/>
    <w:rsid w:val="00CD07FD"/>
    <w:rsid w:val="00CD0894"/>
    <w:rsid w:val="00CD0901"/>
    <w:rsid w:val="00CD0949"/>
    <w:rsid w:val="00CD1DA7"/>
    <w:rsid w:val="00CD1E8C"/>
    <w:rsid w:val="00CD24E5"/>
    <w:rsid w:val="00CD25AA"/>
    <w:rsid w:val="00CD272A"/>
    <w:rsid w:val="00CD276B"/>
    <w:rsid w:val="00CD29A9"/>
    <w:rsid w:val="00CD2A8C"/>
    <w:rsid w:val="00CD2BB6"/>
    <w:rsid w:val="00CD2C2A"/>
    <w:rsid w:val="00CD2CBE"/>
    <w:rsid w:val="00CD32FD"/>
    <w:rsid w:val="00CD3684"/>
    <w:rsid w:val="00CD36D0"/>
    <w:rsid w:val="00CD3700"/>
    <w:rsid w:val="00CD3756"/>
    <w:rsid w:val="00CD382D"/>
    <w:rsid w:val="00CD42CA"/>
    <w:rsid w:val="00CD443E"/>
    <w:rsid w:val="00CD47EE"/>
    <w:rsid w:val="00CD4A5E"/>
    <w:rsid w:val="00CD4E44"/>
    <w:rsid w:val="00CD510A"/>
    <w:rsid w:val="00CD5326"/>
    <w:rsid w:val="00CD5345"/>
    <w:rsid w:val="00CD5526"/>
    <w:rsid w:val="00CD5A69"/>
    <w:rsid w:val="00CD5B32"/>
    <w:rsid w:val="00CD5C13"/>
    <w:rsid w:val="00CD6044"/>
    <w:rsid w:val="00CD60C9"/>
    <w:rsid w:val="00CD6104"/>
    <w:rsid w:val="00CD66CC"/>
    <w:rsid w:val="00CD685A"/>
    <w:rsid w:val="00CD6A7C"/>
    <w:rsid w:val="00CD6A81"/>
    <w:rsid w:val="00CD6F77"/>
    <w:rsid w:val="00CD756E"/>
    <w:rsid w:val="00CD76E6"/>
    <w:rsid w:val="00CD7811"/>
    <w:rsid w:val="00CD785E"/>
    <w:rsid w:val="00CE03B7"/>
    <w:rsid w:val="00CE0832"/>
    <w:rsid w:val="00CE0AEF"/>
    <w:rsid w:val="00CE0B67"/>
    <w:rsid w:val="00CE0C89"/>
    <w:rsid w:val="00CE0F32"/>
    <w:rsid w:val="00CE1793"/>
    <w:rsid w:val="00CE1851"/>
    <w:rsid w:val="00CE1A38"/>
    <w:rsid w:val="00CE1B04"/>
    <w:rsid w:val="00CE1B46"/>
    <w:rsid w:val="00CE1D2A"/>
    <w:rsid w:val="00CE1E94"/>
    <w:rsid w:val="00CE2165"/>
    <w:rsid w:val="00CE217C"/>
    <w:rsid w:val="00CE21EF"/>
    <w:rsid w:val="00CE22BF"/>
    <w:rsid w:val="00CE24B1"/>
    <w:rsid w:val="00CE24F9"/>
    <w:rsid w:val="00CE2955"/>
    <w:rsid w:val="00CE2992"/>
    <w:rsid w:val="00CE34A4"/>
    <w:rsid w:val="00CE34E1"/>
    <w:rsid w:val="00CE3838"/>
    <w:rsid w:val="00CE3950"/>
    <w:rsid w:val="00CE3F34"/>
    <w:rsid w:val="00CE45C1"/>
    <w:rsid w:val="00CE4633"/>
    <w:rsid w:val="00CE464C"/>
    <w:rsid w:val="00CE47D8"/>
    <w:rsid w:val="00CE4829"/>
    <w:rsid w:val="00CE528D"/>
    <w:rsid w:val="00CE594F"/>
    <w:rsid w:val="00CE5B2D"/>
    <w:rsid w:val="00CE5BCA"/>
    <w:rsid w:val="00CE5EB3"/>
    <w:rsid w:val="00CE651C"/>
    <w:rsid w:val="00CE6985"/>
    <w:rsid w:val="00CE6EB3"/>
    <w:rsid w:val="00CE7526"/>
    <w:rsid w:val="00CE7862"/>
    <w:rsid w:val="00CE79B9"/>
    <w:rsid w:val="00CE7B92"/>
    <w:rsid w:val="00CE7CC1"/>
    <w:rsid w:val="00CF0188"/>
    <w:rsid w:val="00CF03BD"/>
    <w:rsid w:val="00CF0AC4"/>
    <w:rsid w:val="00CF0D87"/>
    <w:rsid w:val="00CF0EEB"/>
    <w:rsid w:val="00CF1312"/>
    <w:rsid w:val="00CF1366"/>
    <w:rsid w:val="00CF1B72"/>
    <w:rsid w:val="00CF1D2B"/>
    <w:rsid w:val="00CF1EB0"/>
    <w:rsid w:val="00CF1FA0"/>
    <w:rsid w:val="00CF2175"/>
    <w:rsid w:val="00CF2731"/>
    <w:rsid w:val="00CF283E"/>
    <w:rsid w:val="00CF2952"/>
    <w:rsid w:val="00CF2B0E"/>
    <w:rsid w:val="00CF2D00"/>
    <w:rsid w:val="00CF2D73"/>
    <w:rsid w:val="00CF2D81"/>
    <w:rsid w:val="00CF313D"/>
    <w:rsid w:val="00CF354A"/>
    <w:rsid w:val="00CF3579"/>
    <w:rsid w:val="00CF37D4"/>
    <w:rsid w:val="00CF381F"/>
    <w:rsid w:val="00CF38A4"/>
    <w:rsid w:val="00CF390D"/>
    <w:rsid w:val="00CF3ACE"/>
    <w:rsid w:val="00CF3D88"/>
    <w:rsid w:val="00CF3DC5"/>
    <w:rsid w:val="00CF3DF6"/>
    <w:rsid w:val="00CF3E33"/>
    <w:rsid w:val="00CF415A"/>
    <w:rsid w:val="00CF431C"/>
    <w:rsid w:val="00CF456A"/>
    <w:rsid w:val="00CF4ABC"/>
    <w:rsid w:val="00CF4C1C"/>
    <w:rsid w:val="00CF5152"/>
    <w:rsid w:val="00CF525B"/>
    <w:rsid w:val="00CF53FF"/>
    <w:rsid w:val="00CF57FD"/>
    <w:rsid w:val="00CF581A"/>
    <w:rsid w:val="00CF58B7"/>
    <w:rsid w:val="00CF5F66"/>
    <w:rsid w:val="00CF5FC5"/>
    <w:rsid w:val="00CF6073"/>
    <w:rsid w:val="00CF651A"/>
    <w:rsid w:val="00CF6782"/>
    <w:rsid w:val="00CF67A1"/>
    <w:rsid w:val="00CF6CB3"/>
    <w:rsid w:val="00CF6D88"/>
    <w:rsid w:val="00CF6F74"/>
    <w:rsid w:val="00CF7310"/>
    <w:rsid w:val="00CF7672"/>
    <w:rsid w:val="00CF7AF5"/>
    <w:rsid w:val="00D000DB"/>
    <w:rsid w:val="00D00268"/>
    <w:rsid w:val="00D0029E"/>
    <w:rsid w:val="00D004E5"/>
    <w:rsid w:val="00D006D7"/>
    <w:rsid w:val="00D00861"/>
    <w:rsid w:val="00D00927"/>
    <w:rsid w:val="00D01198"/>
    <w:rsid w:val="00D0122D"/>
    <w:rsid w:val="00D012C0"/>
    <w:rsid w:val="00D01360"/>
    <w:rsid w:val="00D01598"/>
    <w:rsid w:val="00D01B4B"/>
    <w:rsid w:val="00D01C26"/>
    <w:rsid w:val="00D01DFE"/>
    <w:rsid w:val="00D01F10"/>
    <w:rsid w:val="00D02969"/>
    <w:rsid w:val="00D0299A"/>
    <w:rsid w:val="00D02C3F"/>
    <w:rsid w:val="00D03B09"/>
    <w:rsid w:val="00D0457D"/>
    <w:rsid w:val="00D046B8"/>
    <w:rsid w:val="00D04804"/>
    <w:rsid w:val="00D048E9"/>
    <w:rsid w:val="00D049BE"/>
    <w:rsid w:val="00D04BF9"/>
    <w:rsid w:val="00D04DAF"/>
    <w:rsid w:val="00D04E6D"/>
    <w:rsid w:val="00D0504C"/>
    <w:rsid w:val="00D05414"/>
    <w:rsid w:val="00D054CB"/>
    <w:rsid w:val="00D058A1"/>
    <w:rsid w:val="00D05AB1"/>
    <w:rsid w:val="00D05D55"/>
    <w:rsid w:val="00D07656"/>
    <w:rsid w:val="00D07A5B"/>
    <w:rsid w:val="00D07BAC"/>
    <w:rsid w:val="00D07E30"/>
    <w:rsid w:val="00D07F6F"/>
    <w:rsid w:val="00D100E8"/>
    <w:rsid w:val="00D1042A"/>
    <w:rsid w:val="00D1056A"/>
    <w:rsid w:val="00D106BB"/>
    <w:rsid w:val="00D107E3"/>
    <w:rsid w:val="00D10A5B"/>
    <w:rsid w:val="00D10C96"/>
    <w:rsid w:val="00D10D61"/>
    <w:rsid w:val="00D1151A"/>
    <w:rsid w:val="00D11598"/>
    <w:rsid w:val="00D115BC"/>
    <w:rsid w:val="00D117B5"/>
    <w:rsid w:val="00D11BED"/>
    <w:rsid w:val="00D120F0"/>
    <w:rsid w:val="00D1275A"/>
    <w:rsid w:val="00D12E79"/>
    <w:rsid w:val="00D13218"/>
    <w:rsid w:val="00D13288"/>
    <w:rsid w:val="00D13407"/>
    <w:rsid w:val="00D1367C"/>
    <w:rsid w:val="00D13B83"/>
    <w:rsid w:val="00D13CE5"/>
    <w:rsid w:val="00D13F3A"/>
    <w:rsid w:val="00D14715"/>
    <w:rsid w:val="00D14B3F"/>
    <w:rsid w:val="00D15574"/>
    <w:rsid w:val="00D159F8"/>
    <w:rsid w:val="00D15AFC"/>
    <w:rsid w:val="00D15DCF"/>
    <w:rsid w:val="00D15F6F"/>
    <w:rsid w:val="00D15F8B"/>
    <w:rsid w:val="00D160EA"/>
    <w:rsid w:val="00D16192"/>
    <w:rsid w:val="00D164E3"/>
    <w:rsid w:val="00D1658D"/>
    <w:rsid w:val="00D173B2"/>
    <w:rsid w:val="00D17439"/>
    <w:rsid w:val="00D17567"/>
    <w:rsid w:val="00D17642"/>
    <w:rsid w:val="00D17756"/>
    <w:rsid w:val="00D17A7B"/>
    <w:rsid w:val="00D17B34"/>
    <w:rsid w:val="00D17BF2"/>
    <w:rsid w:val="00D17F23"/>
    <w:rsid w:val="00D17FFE"/>
    <w:rsid w:val="00D20266"/>
    <w:rsid w:val="00D20500"/>
    <w:rsid w:val="00D20733"/>
    <w:rsid w:val="00D207B8"/>
    <w:rsid w:val="00D20974"/>
    <w:rsid w:val="00D20E6F"/>
    <w:rsid w:val="00D20FFB"/>
    <w:rsid w:val="00D21D23"/>
    <w:rsid w:val="00D21DF5"/>
    <w:rsid w:val="00D2257C"/>
    <w:rsid w:val="00D22856"/>
    <w:rsid w:val="00D22D5C"/>
    <w:rsid w:val="00D2328F"/>
    <w:rsid w:val="00D234A6"/>
    <w:rsid w:val="00D2371E"/>
    <w:rsid w:val="00D2380E"/>
    <w:rsid w:val="00D238E1"/>
    <w:rsid w:val="00D23974"/>
    <w:rsid w:val="00D23C9D"/>
    <w:rsid w:val="00D23DF1"/>
    <w:rsid w:val="00D23E7F"/>
    <w:rsid w:val="00D242C1"/>
    <w:rsid w:val="00D24331"/>
    <w:rsid w:val="00D24375"/>
    <w:rsid w:val="00D2478B"/>
    <w:rsid w:val="00D24951"/>
    <w:rsid w:val="00D249AB"/>
    <w:rsid w:val="00D252B1"/>
    <w:rsid w:val="00D25739"/>
    <w:rsid w:val="00D25B74"/>
    <w:rsid w:val="00D25BFD"/>
    <w:rsid w:val="00D25E9D"/>
    <w:rsid w:val="00D26E05"/>
    <w:rsid w:val="00D27718"/>
    <w:rsid w:val="00D27945"/>
    <w:rsid w:val="00D27A82"/>
    <w:rsid w:val="00D27B28"/>
    <w:rsid w:val="00D3031B"/>
    <w:rsid w:val="00D3037D"/>
    <w:rsid w:val="00D30508"/>
    <w:rsid w:val="00D30606"/>
    <w:rsid w:val="00D30652"/>
    <w:rsid w:val="00D30A86"/>
    <w:rsid w:val="00D312A1"/>
    <w:rsid w:val="00D31486"/>
    <w:rsid w:val="00D314D8"/>
    <w:rsid w:val="00D315A7"/>
    <w:rsid w:val="00D31696"/>
    <w:rsid w:val="00D317DC"/>
    <w:rsid w:val="00D31B47"/>
    <w:rsid w:val="00D31D57"/>
    <w:rsid w:val="00D31D91"/>
    <w:rsid w:val="00D31F2A"/>
    <w:rsid w:val="00D31F4A"/>
    <w:rsid w:val="00D320BA"/>
    <w:rsid w:val="00D322B9"/>
    <w:rsid w:val="00D326AF"/>
    <w:rsid w:val="00D327C5"/>
    <w:rsid w:val="00D327DD"/>
    <w:rsid w:val="00D32A56"/>
    <w:rsid w:val="00D32F2B"/>
    <w:rsid w:val="00D33158"/>
    <w:rsid w:val="00D33187"/>
    <w:rsid w:val="00D332FE"/>
    <w:rsid w:val="00D33853"/>
    <w:rsid w:val="00D3387B"/>
    <w:rsid w:val="00D33D20"/>
    <w:rsid w:val="00D340D6"/>
    <w:rsid w:val="00D34250"/>
    <w:rsid w:val="00D344EF"/>
    <w:rsid w:val="00D34561"/>
    <w:rsid w:val="00D34945"/>
    <w:rsid w:val="00D34B09"/>
    <w:rsid w:val="00D34B63"/>
    <w:rsid w:val="00D34D7D"/>
    <w:rsid w:val="00D34DF7"/>
    <w:rsid w:val="00D351C1"/>
    <w:rsid w:val="00D35223"/>
    <w:rsid w:val="00D353A4"/>
    <w:rsid w:val="00D35D4D"/>
    <w:rsid w:val="00D35EFB"/>
    <w:rsid w:val="00D36034"/>
    <w:rsid w:val="00D36743"/>
    <w:rsid w:val="00D36D6F"/>
    <w:rsid w:val="00D36E68"/>
    <w:rsid w:val="00D370EF"/>
    <w:rsid w:val="00D37291"/>
    <w:rsid w:val="00D37415"/>
    <w:rsid w:val="00D376D7"/>
    <w:rsid w:val="00D4002B"/>
    <w:rsid w:val="00D40458"/>
    <w:rsid w:val="00D40C3C"/>
    <w:rsid w:val="00D41486"/>
    <w:rsid w:val="00D416BC"/>
    <w:rsid w:val="00D4170C"/>
    <w:rsid w:val="00D41E1B"/>
    <w:rsid w:val="00D41EA9"/>
    <w:rsid w:val="00D41F2C"/>
    <w:rsid w:val="00D428F5"/>
    <w:rsid w:val="00D43063"/>
    <w:rsid w:val="00D43096"/>
    <w:rsid w:val="00D433FC"/>
    <w:rsid w:val="00D438CA"/>
    <w:rsid w:val="00D4483F"/>
    <w:rsid w:val="00D449B5"/>
    <w:rsid w:val="00D456D7"/>
    <w:rsid w:val="00D459EE"/>
    <w:rsid w:val="00D46029"/>
    <w:rsid w:val="00D46350"/>
    <w:rsid w:val="00D46362"/>
    <w:rsid w:val="00D4641F"/>
    <w:rsid w:val="00D464D8"/>
    <w:rsid w:val="00D4668C"/>
    <w:rsid w:val="00D46766"/>
    <w:rsid w:val="00D468C9"/>
    <w:rsid w:val="00D47455"/>
    <w:rsid w:val="00D47CB4"/>
    <w:rsid w:val="00D47CD3"/>
    <w:rsid w:val="00D47DA0"/>
    <w:rsid w:val="00D47EC5"/>
    <w:rsid w:val="00D50062"/>
    <w:rsid w:val="00D503C0"/>
    <w:rsid w:val="00D50462"/>
    <w:rsid w:val="00D504AB"/>
    <w:rsid w:val="00D504B3"/>
    <w:rsid w:val="00D5077D"/>
    <w:rsid w:val="00D50973"/>
    <w:rsid w:val="00D509AE"/>
    <w:rsid w:val="00D50A10"/>
    <w:rsid w:val="00D50A40"/>
    <w:rsid w:val="00D50C9D"/>
    <w:rsid w:val="00D50DD8"/>
    <w:rsid w:val="00D50E2F"/>
    <w:rsid w:val="00D5110E"/>
    <w:rsid w:val="00D51402"/>
    <w:rsid w:val="00D51795"/>
    <w:rsid w:val="00D520A7"/>
    <w:rsid w:val="00D525AB"/>
    <w:rsid w:val="00D52C0F"/>
    <w:rsid w:val="00D52EE2"/>
    <w:rsid w:val="00D5301F"/>
    <w:rsid w:val="00D533F8"/>
    <w:rsid w:val="00D5357C"/>
    <w:rsid w:val="00D53687"/>
    <w:rsid w:val="00D537A2"/>
    <w:rsid w:val="00D5380E"/>
    <w:rsid w:val="00D540F8"/>
    <w:rsid w:val="00D5496F"/>
    <w:rsid w:val="00D54B3D"/>
    <w:rsid w:val="00D54C38"/>
    <w:rsid w:val="00D54E5F"/>
    <w:rsid w:val="00D5502E"/>
    <w:rsid w:val="00D55537"/>
    <w:rsid w:val="00D55791"/>
    <w:rsid w:val="00D55A48"/>
    <w:rsid w:val="00D55C0B"/>
    <w:rsid w:val="00D55C44"/>
    <w:rsid w:val="00D55CC7"/>
    <w:rsid w:val="00D55D0B"/>
    <w:rsid w:val="00D560AD"/>
    <w:rsid w:val="00D56F22"/>
    <w:rsid w:val="00D56F4C"/>
    <w:rsid w:val="00D56FFA"/>
    <w:rsid w:val="00D57112"/>
    <w:rsid w:val="00D572C8"/>
    <w:rsid w:val="00D573D1"/>
    <w:rsid w:val="00D57418"/>
    <w:rsid w:val="00D575EB"/>
    <w:rsid w:val="00D57721"/>
    <w:rsid w:val="00D578E3"/>
    <w:rsid w:val="00D57A5C"/>
    <w:rsid w:val="00D57F8B"/>
    <w:rsid w:val="00D6081B"/>
    <w:rsid w:val="00D608F2"/>
    <w:rsid w:val="00D61193"/>
    <w:rsid w:val="00D611ED"/>
    <w:rsid w:val="00D617EB"/>
    <w:rsid w:val="00D61B15"/>
    <w:rsid w:val="00D61BFC"/>
    <w:rsid w:val="00D6243D"/>
    <w:rsid w:val="00D62522"/>
    <w:rsid w:val="00D62739"/>
    <w:rsid w:val="00D62D25"/>
    <w:rsid w:val="00D62FD4"/>
    <w:rsid w:val="00D630E2"/>
    <w:rsid w:val="00D634D6"/>
    <w:rsid w:val="00D635D2"/>
    <w:rsid w:val="00D6395F"/>
    <w:rsid w:val="00D639B0"/>
    <w:rsid w:val="00D63EE3"/>
    <w:rsid w:val="00D63F02"/>
    <w:rsid w:val="00D64147"/>
    <w:rsid w:val="00D642BA"/>
    <w:rsid w:val="00D6439C"/>
    <w:rsid w:val="00D64517"/>
    <w:rsid w:val="00D64573"/>
    <w:rsid w:val="00D646A3"/>
    <w:rsid w:val="00D647E9"/>
    <w:rsid w:val="00D64853"/>
    <w:rsid w:val="00D648E3"/>
    <w:rsid w:val="00D64A75"/>
    <w:rsid w:val="00D64AF3"/>
    <w:rsid w:val="00D64CE6"/>
    <w:rsid w:val="00D64F23"/>
    <w:rsid w:val="00D65108"/>
    <w:rsid w:val="00D65364"/>
    <w:rsid w:val="00D653F4"/>
    <w:rsid w:val="00D65528"/>
    <w:rsid w:val="00D65753"/>
    <w:rsid w:val="00D65996"/>
    <w:rsid w:val="00D65AAF"/>
    <w:rsid w:val="00D65D44"/>
    <w:rsid w:val="00D660F1"/>
    <w:rsid w:val="00D667D2"/>
    <w:rsid w:val="00D66F14"/>
    <w:rsid w:val="00D6741F"/>
    <w:rsid w:val="00D674B5"/>
    <w:rsid w:val="00D674C9"/>
    <w:rsid w:val="00D6755A"/>
    <w:rsid w:val="00D677D5"/>
    <w:rsid w:val="00D67B7D"/>
    <w:rsid w:val="00D67E72"/>
    <w:rsid w:val="00D67E9B"/>
    <w:rsid w:val="00D70221"/>
    <w:rsid w:val="00D70EF9"/>
    <w:rsid w:val="00D71240"/>
    <w:rsid w:val="00D71841"/>
    <w:rsid w:val="00D71B98"/>
    <w:rsid w:val="00D71DDD"/>
    <w:rsid w:val="00D7225D"/>
    <w:rsid w:val="00D72309"/>
    <w:rsid w:val="00D7272D"/>
    <w:rsid w:val="00D7282A"/>
    <w:rsid w:val="00D72A75"/>
    <w:rsid w:val="00D72AAB"/>
    <w:rsid w:val="00D7320F"/>
    <w:rsid w:val="00D73269"/>
    <w:rsid w:val="00D73A17"/>
    <w:rsid w:val="00D73FF7"/>
    <w:rsid w:val="00D746AA"/>
    <w:rsid w:val="00D7492C"/>
    <w:rsid w:val="00D74B98"/>
    <w:rsid w:val="00D74CF4"/>
    <w:rsid w:val="00D74E6F"/>
    <w:rsid w:val="00D74F08"/>
    <w:rsid w:val="00D7520D"/>
    <w:rsid w:val="00D7535D"/>
    <w:rsid w:val="00D75783"/>
    <w:rsid w:val="00D75946"/>
    <w:rsid w:val="00D75BEC"/>
    <w:rsid w:val="00D75DB4"/>
    <w:rsid w:val="00D76024"/>
    <w:rsid w:val="00D76096"/>
    <w:rsid w:val="00D762B4"/>
    <w:rsid w:val="00D765E5"/>
    <w:rsid w:val="00D7665D"/>
    <w:rsid w:val="00D76725"/>
    <w:rsid w:val="00D76803"/>
    <w:rsid w:val="00D76BB6"/>
    <w:rsid w:val="00D76E32"/>
    <w:rsid w:val="00D77358"/>
    <w:rsid w:val="00D7744A"/>
    <w:rsid w:val="00D77798"/>
    <w:rsid w:val="00D80278"/>
    <w:rsid w:val="00D80279"/>
    <w:rsid w:val="00D80BDF"/>
    <w:rsid w:val="00D81123"/>
    <w:rsid w:val="00D81B1C"/>
    <w:rsid w:val="00D81DA0"/>
    <w:rsid w:val="00D8290D"/>
    <w:rsid w:val="00D829FF"/>
    <w:rsid w:val="00D82AFC"/>
    <w:rsid w:val="00D82B43"/>
    <w:rsid w:val="00D8367F"/>
    <w:rsid w:val="00D8391E"/>
    <w:rsid w:val="00D83C1D"/>
    <w:rsid w:val="00D84501"/>
    <w:rsid w:val="00D8486A"/>
    <w:rsid w:val="00D848C7"/>
    <w:rsid w:val="00D8491C"/>
    <w:rsid w:val="00D8494B"/>
    <w:rsid w:val="00D84F20"/>
    <w:rsid w:val="00D84F30"/>
    <w:rsid w:val="00D85092"/>
    <w:rsid w:val="00D852AF"/>
    <w:rsid w:val="00D85CAE"/>
    <w:rsid w:val="00D85EB3"/>
    <w:rsid w:val="00D860CA"/>
    <w:rsid w:val="00D8626D"/>
    <w:rsid w:val="00D86314"/>
    <w:rsid w:val="00D8633E"/>
    <w:rsid w:val="00D8692B"/>
    <w:rsid w:val="00D8696A"/>
    <w:rsid w:val="00D86A7A"/>
    <w:rsid w:val="00D86BED"/>
    <w:rsid w:val="00D86BF0"/>
    <w:rsid w:val="00D86ED8"/>
    <w:rsid w:val="00D86EF8"/>
    <w:rsid w:val="00D8711E"/>
    <w:rsid w:val="00D87136"/>
    <w:rsid w:val="00D8738E"/>
    <w:rsid w:val="00D878ED"/>
    <w:rsid w:val="00D87963"/>
    <w:rsid w:val="00D87AF9"/>
    <w:rsid w:val="00D87F93"/>
    <w:rsid w:val="00D9025C"/>
    <w:rsid w:val="00D905D6"/>
    <w:rsid w:val="00D90653"/>
    <w:rsid w:val="00D90658"/>
    <w:rsid w:val="00D9069E"/>
    <w:rsid w:val="00D90ABB"/>
    <w:rsid w:val="00D90AFD"/>
    <w:rsid w:val="00D90B40"/>
    <w:rsid w:val="00D91589"/>
    <w:rsid w:val="00D915A8"/>
    <w:rsid w:val="00D91736"/>
    <w:rsid w:val="00D91A3A"/>
    <w:rsid w:val="00D9235B"/>
    <w:rsid w:val="00D9258B"/>
    <w:rsid w:val="00D92644"/>
    <w:rsid w:val="00D92653"/>
    <w:rsid w:val="00D92AC5"/>
    <w:rsid w:val="00D92D7E"/>
    <w:rsid w:val="00D92F59"/>
    <w:rsid w:val="00D939EF"/>
    <w:rsid w:val="00D93C1A"/>
    <w:rsid w:val="00D93D5A"/>
    <w:rsid w:val="00D93EB5"/>
    <w:rsid w:val="00D94068"/>
    <w:rsid w:val="00D942F5"/>
    <w:rsid w:val="00D94467"/>
    <w:rsid w:val="00D944AF"/>
    <w:rsid w:val="00D946AB"/>
    <w:rsid w:val="00D9479C"/>
    <w:rsid w:val="00D948BF"/>
    <w:rsid w:val="00D95344"/>
    <w:rsid w:val="00D9534F"/>
    <w:rsid w:val="00D95955"/>
    <w:rsid w:val="00D95A1E"/>
    <w:rsid w:val="00D95B78"/>
    <w:rsid w:val="00D961DE"/>
    <w:rsid w:val="00D972DF"/>
    <w:rsid w:val="00D975B3"/>
    <w:rsid w:val="00D9791A"/>
    <w:rsid w:val="00D97D20"/>
    <w:rsid w:val="00D97D8D"/>
    <w:rsid w:val="00D97E47"/>
    <w:rsid w:val="00DA01CB"/>
    <w:rsid w:val="00DA0518"/>
    <w:rsid w:val="00DA0C23"/>
    <w:rsid w:val="00DA0D2A"/>
    <w:rsid w:val="00DA0F7D"/>
    <w:rsid w:val="00DA1B23"/>
    <w:rsid w:val="00DA21F3"/>
    <w:rsid w:val="00DA2417"/>
    <w:rsid w:val="00DA3263"/>
    <w:rsid w:val="00DA377E"/>
    <w:rsid w:val="00DA3807"/>
    <w:rsid w:val="00DA3C2D"/>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8F7"/>
    <w:rsid w:val="00DA6916"/>
    <w:rsid w:val="00DA6FDC"/>
    <w:rsid w:val="00DA7096"/>
    <w:rsid w:val="00DA7665"/>
    <w:rsid w:val="00DA7EB9"/>
    <w:rsid w:val="00DB006B"/>
    <w:rsid w:val="00DB05FB"/>
    <w:rsid w:val="00DB0B35"/>
    <w:rsid w:val="00DB0B7D"/>
    <w:rsid w:val="00DB0C1B"/>
    <w:rsid w:val="00DB0CB9"/>
    <w:rsid w:val="00DB0E33"/>
    <w:rsid w:val="00DB138C"/>
    <w:rsid w:val="00DB13D4"/>
    <w:rsid w:val="00DB13F3"/>
    <w:rsid w:val="00DB141E"/>
    <w:rsid w:val="00DB169A"/>
    <w:rsid w:val="00DB19C5"/>
    <w:rsid w:val="00DB19D4"/>
    <w:rsid w:val="00DB19F0"/>
    <w:rsid w:val="00DB1CB6"/>
    <w:rsid w:val="00DB1EDE"/>
    <w:rsid w:val="00DB2113"/>
    <w:rsid w:val="00DB21A8"/>
    <w:rsid w:val="00DB2BF5"/>
    <w:rsid w:val="00DB3150"/>
    <w:rsid w:val="00DB3192"/>
    <w:rsid w:val="00DB33D9"/>
    <w:rsid w:val="00DB34CA"/>
    <w:rsid w:val="00DB3538"/>
    <w:rsid w:val="00DB357C"/>
    <w:rsid w:val="00DB380D"/>
    <w:rsid w:val="00DB39A2"/>
    <w:rsid w:val="00DB39EC"/>
    <w:rsid w:val="00DB3B7B"/>
    <w:rsid w:val="00DB3E7E"/>
    <w:rsid w:val="00DB3F12"/>
    <w:rsid w:val="00DB3F14"/>
    <w:rsid w:val="00DB4378"/>
    <w:rsid w:val="00DB45D5"/>
    <w:rsid w:val="00DB47FE"/>
    <w:rsid w:val="00DB5220"/>
    <w:rsid w:val="00DB56BE"/>
    <w:rsid w:val="00DB5B20"/>
    <w:rsid w:val="00DB61D3"/>
    <w:rsid w:val="00DB6710"/>
    <w:rsid w:val="00DB6863"/>
    <w:rsid w:val="00DB6A90"/>
    <w:rsid w:val="00DB6BE1"/>
    <w:rsid w:val="00DB6D1A"/>
    <w:rsid w:val="00DB7227"/>
    <w:rsid w:val="00DB7251"/>
    <w:rsid w:val="00DB74FB"/>
    <w:rsid w:val="00DB782A"/>
    <w:rsid w:val="00DB7B6F"/>
    <w:rsid w:val="00DB7D2E"/>
    <w:rsid w:val="00DC02A5"/>
    <w:rsid w:val="00DC0361"/>
    <w:rsid w:val="00DC0570"/>
    <w:rsid w:val="00DC0654"/>
    <w:rsid w:val="00DC078A"/>
    <w:rsid w:val="00DC08BC"/>
    <w:rsid w:val="00DC0C94"/>
    <w:rsid w:val="00DC0CBD"/>
    <w:rsid w:val="00DC0D01"/>
    <w:rsid w:val="00DC0DDB"/>
    <w:rsid w:val="00DC1227"/>
    <w:rsid w:val="00DC1450"/>
    <w:rsid w:val="00DC159F"/>
    <w:rsid w:val="00DC18FF"/>
    <w:rsid w:val="00DC19AC"/>
    <w:rsid w:val="00DC1FF7"/>
    <w:rsid w:val="00DC2067"/>
    <w:rsid w:val="00DC26F6"/>
    <w:rsid w:val="00DC2B5E"/>
    <w:rsid w:val="00DC31CB"/>
    <w:rsid w:val="00DC3800"/>
    <w:rsid w:val="00DC3C00"/>
    <w:rsid w:val="00DC4290"/>
    <w:rsid w:val="00DC4357"/>
    <w:rsid w:val="00DC4595"/>
    <w:rsid w:val="00DC4778"/>
    <w:rsid w:val="00DC4E0F"/>
    <w:rsid w:val="00DC5693"/>
    <w:rsid w:val="00DC5694"/>
    <w:rsid w:val="00DC5842"/>
    <w:rsid w:val="00DC58C2"/>
    <w:rsid w:val="00DC5C65"/>
    <w:rsid w:val="00DC5CF7"/>
    <w:rsid w:val="00DC62E7"/>
    <w:rsid w:val="00DC6CB6"/>
    <w:rsid w:val="00DC72B8"/>
    <w:rsid w:val="00DC78AE"/>
    <w:rsid w:val="00DC7A78"/>
    <w:rsid w:val="00DC7DB8"/>
    <w:rsid w:val="00DC7E24"/>
    <w:rsid w:val="00DD0111"/>
    <w:rsid w:val="00DD0157"/>
    <w:rsid w:val="00DD01A6"/>
    <w:rsid w:val="00DD023C"/>
    <w:rsid w:val="00DD0274"/>
    <w:rsid w:val="00DD04B7"/>
    <w:rsid w:val="00DD05C8"/>
    <w:rsid w:val="00DD0853"/>
    <w:rsid w:val="00DD09B9"/>
    <w:rsid w:val="00DD09D8"/>
    <w:rsid w:val="00DD0B6A"/>
    <w:rsid w:val="00DD0D12"/>
    <w:rsid w:val="00DD0E13"/>
    <w:rsid w:val="00DD0F2D"/>
    <w:rsid w:val="00DD14EA"/>
    <w:rsid w:val="00DD1611"/>
    <w:rsid w:val="00DD1BD2"/>
    <w:rsid w:val="00DD1F43"/>
    <w:rsid w:val="00DD2191"/>
    <w:rsid w:val="00DD22B5"/>
    <w:rsid w:val="00DD2804"/>
    <w:rsid w:val="00DD2891"/>
    <w:rsid w:val="00DD28F1"/>
    <w:rsid w:val="00DD3606"/>
    <w:rsid w:val="00DD36B8"/>
    <w:rsid w:val="00DD378E"/>
    <w:rsid w:val="00DD446F"/>
    <w:rsid w:val="00DD456C"/>
    <w:rsid w:val="00DD4606"/>
    <w:rsid w:val="00DD5238"/>
    <w:rsid w:val="00DD5398"/>
    <w:rsid w:val="00DD5429"/>
    <w:rsid w:val="00DD551B"/>
    <w:rsid w:val="00DD563C"/>
    <w:rsid w:val="00DD5C8C"/>
    <w:rsid w:val="00DD63AB"/>
    <w:rsid w:val="00DD6426"/>
    <w:rsid w:val="00DD698F"/>
    <w:rsid w:val="00DD6A0D"/>
    <w:rsid w:val="00DD6C54"/>
    <w:rsid w:val="00DD6E5E"/>
    <w:rsid w:val="00DD6FA5"/>
    <w:rsid w:val="00DD705C"/>
    <w:rsid w:val="00DD741D"/>
    <w:rsid w:val="00DD76A3"/>
    <w:rsid w:val="00DD77AB"/>
    <w:rsid w:val="00DD786C"/>
    <w:rsid w:val="00DD79FE"/>
    <w:rsid w:val="00DD7CFD"/>
    <w:rsid w:val="00DD7D8A"/>
    <w:rsid w:val="00DD7FEA"/>
    <w:rsid w:val="00DE022E"/>
    <w:rsid w:val="00DE051A"/>
    <w:rsid w:val="00DE06E3"/>
    <w:rsid w:val="00DE0A03"/>
    <w:rsid w:val="00DE0AA5"/>
    <w:rsid w:val="00DE0BB9"/>
    <w:rsid w:val="00DE0F37"/>
    <w:rsid w:val="00DE1116"/>
    <w:rsid w:val="00DE1C3F"/>
    <w:rsid w:val="00DE237F"/>
    <w:rsid w:val="00DE2771"/>
    <w:rsid w:val="00DE27EA"/>
    <w:rsid w:val="00DE2C09"/>
    <w:rsid w:val="00DE2C65"/>
    <w:rsid w:val="00DE2DA1"/>
    <w:rsid w:val="00DE301E"/>
    <w:rsid w:val="00DE33D0"/>
    <w:rsid w:val="00DE3616"/>
    <w:rsid w:val="00DE39C4"/>
    <w:rsid w:val="00DE3D40"/>
    <w:rsid w:val="00DE3ED0"/>
    <w:rsid w:val="00DE4082"/>
    <w:rsid w:val="00DE4234"/>
    <w:rsid w:val="00DE43E2"/>
    <w:rsid w:val="00DE44F1"/>
    <w:rsid w:val="00DE4E2D"/>
    <w:rsid w:val="00DE5026"/>
    <w:rsid w:val="00DE5609"/>
    <w:rsid w:val="00DE5726"/>
    <w:rsid w:val="00DE58FE"/>
    <w:rsid w:val="00DE5903"/>
    <w:rsid w:val="00DE5D20"/>
    <w:rsid w:val="00DE61DF"/>
    <w:rsid w:val="00DE6328"/>
    <w:rsid w:val="00DE6A9E"/>
    <w:rsid w:val="00DE6C4B"/>
    <w:rsid w:val="00DE6F31"/>
    <w:rsid w:val="00DE728A"/>
    <w:rsid w:val="00DE74A2"/>
    <w:rsid w:val="00DE77E2"/>
    <w:rsid w:val="00DE7902"/>
    <w:rsid w:val="00DE7FFE"/>
    <w:rsid w:val="00DF0001"/>
    <w:rsid w:val="00DF0407"/>
    <w:rsid w:val="00DF055F"/>
    <w:rsid w:val="00DF0897"/>
    <w:rsid w:val="00DF0C44"/>
    <w:rsid w:val="00DF0DBF"/>
    <w:rsid w:val="00DF1576"/>
    <w:rsid w:val="00DF1A15"/>
    <w:rsid w:val="00DF1A2A"/>
    <w:rsid w:val="00DF1A99"/>
    <w:rsid w:val="00DF1A9C"/>
    <w:rsid w:val="00DF1AAF"/>
    <w:rsid w:val="00DF1D50"/>
    <w:rsid w:val="00DF1F60"/>
    <w:rsid w:val="00DF1FA1"/>
    <w:rsid w:val="00DF282E"/>
    <w:rsid w:val="00DF2989"/>
    <w:rsid w:val="00DF2CFF"/>
    <w:rsid w:val="00DF2F68"/>
    <w:rsid w:val="00DF32A6"/>
    <w:rsid w:val="00DF3971"/>
    <w:rsid w:val="00DF423A"/>
    <w:rsid w:val="00DF4569"/>
    <w:rsid w:val="00DF4871"/>
    <w:rsid w:val="00DF488A"/>
    <w:rsid w:val="00DF4B39"/>
    <w:rsid w:val="00DF56A9"/>
    <w:rsid w:val="00DF5B8A"/>
    <w:rsid w:val="00DF5D19"/>
    <w:rsid w:val="00DF60B9"/>
    <w:rsid w:val="00DF6C42"/>
    <w:rsid w:val="00DF6CE1"/>
    <w:rsid w:val="00DF6E56"/>
    <w:rsid w:val="00DF7154"/>
    <w:rsid w:val="00DF740C"/>
    <w:rsid w:val="00DF76C4"/>
    <w:rsid w:val="00DF76E5"/>
    <w:rsid w:val="00DF7E1D"/>
    <w:rsid w:val="00E0007D"/>
    <w:rsid w:val="00E000C5"/>
    <w:rsid w:val="00E00A22"/>
    <w:rsid w:val="00E00CFB"/>
    <w:rsid w:val="00E00E42"/>
    <w:rsid w:val="00E00E8E"/>
    <w:rsid w:val="00E01057"/>
    <w:rsid w:val="00E01120"/>
    <w:rsid w:val="00E015EF"/>
    <w:rsid w:val="00E018AE"/>
    <w:rsid w:val="00E0287E"/>
    <w:rsid w:val="00E02A44"/>
    <w:rsid w:val="00E02ABD"/>
    <w:rsid w:val="00E02FAC"/>
    <w:rsid w:val="00E03D3D"/>
    <w:rsid w:val="00E03E98"/>
    <w:rsid w:val="00E03F00"/>
    <w:rsid w:val="00E042BC"/>
    <w:rsid w:val="00E04405"/>
    <w:rsid w:val="00E045E1"/>
    <w:rsid w:val="00E04BA0"/>
    <w:rsid w:val="00E04F08"/>
    <w:rsid w:val="00E05295"/>
    <w:rsid w:val="00E0535D"/>
    <w:rsid w:val="00E05578"/>
    <w:rsid w:val="00E05D06"/>
    <w:rsid w:val="00E05EEF"/>
    <w:rsid w:val="00E06043"/>
    <w:rsid w:val="00E0638A"/>
    <w:rsid w:val="00E06418"/>
    <w:rsid w:val="00E065B2"/>
    <w:rsid w:val="00E065E9"/>
    <w:rsid w:val="00E0663E"/>
    <w:rsid w:val="00E06B9B"/>
    <w:rsid w:val="00E07247"/>
    <w:rsid w:val="00E075BF"/>
    <w:rsid w:val="00E07652"/>
    <w:rsid w:val="00E076DB"/>
    <w:rsid w:val="00E0788A"/>
    <w:rsid w:val="00E10389"/>
    <w:rsid w:val="00E10620"/>
    <w:rsid w:val="00E1065D"/>
    <w:rsid w:val="00E1068E"/>
    <w:rsid w:val="00E10799"/>
    <w:rsid w:val="00E10915"/>
    <w:rsid w:val="00E109BB"/>
    <w:rsid w:val="00E10A57"/>
    <w:rsid w:val="00E10BA4"/>
    <w:rsid w:val="00E1186A"/>
    <w:rsid w:val="00E11D72"/>
    <w:rsid w:val="00E11EFA"/>
    <w:rsid w:val="00E11F90"/>
    <w:rsid w:val="00E120D8"/>
    <w:rsid w:val="00E1266F"/>
    <w:rsid w:val="00E12755"/>
    <w:rsid w:val="00E127FA"/>
    <w:rsid w:val="00E12865"/>
    <w:rsid w:val="00E1294D"/>
    <w:rsid w:val="00E12B41"/>
    <w:rsid w:val="00E12BE4"/>
    <w:rsid w:val="00E12C6B"/>
    <w:rsid w:val="00E12D60"/>
    <w:rsid w:val="00E131BE"/>
    <w:rsid w:val="00E1339E"/>
    <w:rsid w:val="00E1377E"/>
    <w:rsid w:val="00E13C80"/>
    <w:rsid w:val="00E143F4"/>
    <w:rsid w:val="00E145AE"/>
    <w:rsid w:val="00E1507B"/>
    <w:rsid w:val="00E1535D"/>
    <w:rsid w:val="00E153C1"/>
    <w:rsid w:val="00E1567D"/>
    <w:rsid w:val="00E1579F"/>
    <w:rsid w:val="00E15D68"/>
    <w:rsid w:val="00E15F0A"/>
    <w:rsid w:val="00E15F1F"/>
    <w:rsid w:val="00E16149"/>
    <w:rsid w:val="00E16232"/>
    <w:rsid w:val="00E164B9"/>
    <w:rsid w:val="00E16A8A"/>
    <w:rsid w:val="00E16DFD"/>
    <w:rsid w:val="00E171F3"/>
    <w:rsid w:val="00E17200"/>
    <w:rsid w:val="00E17568"/>
    <w:rsid w:val="00E1768F"/>
    <w:rsid w:val="00E17A14"/>
    <w:rsid w:val="00E17AF7"/>
    <w:rsid w:val="00E17F3E"/>
    <w:rsid w:val="00E2003D"/>
    <w:rsid w:val="00E20310"/>
    <w:rsid w:val="00E20388"/>
    <w:rsid w:val="00E204D4"/>
    <w:rsid w:val="00E20628"/>
    <w:rsid w:val="00E20842"/>
    <w:rsid w:val="00E2097D"/>
    <w:rsid w:val="00E20C45"/>
    <w:rsid w:val="00E2113B"/>
    <w:rsid w:val="00E21174"/>
    <w:rsid w:val="00E21269"/>
    <w:rsid w:val="00E21320"/>
    <w:rsid w:val="00E21490"/>
    <w:rsid w:val="00E219E8"/>
    <w:rsid w:val="00E22115"/>
    <w:rsid w:val="00E2226A"/>
    <w:rsid w:val="00E22737"/>
    <w:rsid w:val="00E229DA"/>
    <w:rsid w:val="00E22BEF"/>
    <w:rsid w:val="00E22EEA"/>
    <w:rsid w:val="00E23106"/>
    <w:rsid w:val="00E23564"/>
    <w:rsid w:val="00E236FC"/>
    <w:rsid w:val="00E23751"/>
    <w:rsid w:val="00E2405C"/>
    <w:rsid w:val="00E2427F"/>
    <w:rsid w:val="00E24693"/>
    <w:rsid w:val="00E24C1A"/>
    <w:rsid w:val="00E24D78"/>
    <w:rsid w:val="00E2512A"/>
    <w:rsid w:val="00E25198"/>
    <w:rsid w:val="00E251C1"/>
    <w:rsid w:val="00E255C8"/>
    <w:rsid w:val="00E25643"/>
    <w:rsid w:val="00E258D1"/>
    <w:rsid w:val="00E25966"/>
    <w:rsid w:val="00E25D42"/>
    <w:rsid w:val="00E25F0F"/>
    <w:rsid w:val="00E26216"/>
    <w:rsid w:val="00E26521"/>
    <w:rsid w:val="00E26DA3"/>
    <w:rsid w:val="00E27A42"/>
    <w:rsid w:val="00E27CC5"/>
    <w:rsid w:val="00E27E75"/>
    <w:rsid w:val="00E300DB"/>
    <w:rsid w:val="00E301DC"/>
    <w:rsid w:val="00E307FA"/>
    <w:rsid w:val="00E30BE6"/>
    <w:rsid w:val="00E30D7F"/>
    <w:rsid w:val="00E30EC8"/>
    <w:rsid w:val="00E31027"/>
    <w:rsid w:val="00E312B1"/>
    <w:rsid w:val="00E31533"/>
    <w:rsid w:val="00E3177E"/>
    <w:rsid w:val="00E317F9"/>
    <w:rsid w:val="00E31B19"/>
    <w:rsid w:val="00E31BE3"/>
    <w:rsid w:val="00E32025"/>
    <w:rsid w:val="00E32895"/>
    <w:rsid w:val="00E32D1D"/>
    <w:rsid w:val="00E33340"/>
    <w:rsid w:val="00E336F5"/>
    <w:rsid w:val="00E33713"/>
    <w:rsid w:val="00E33B2D"/>
    <w:rsid w:val="00E33BE6"/>
    <w:rsid w:val="00E33D78"/>
    <w:rsid w:val="00E33F46"/>
    <w:rsid w:val="00E33FA3"/>
    <w:rsid w:val="00E33FE5"/>
    <w:rsid w:val="00E34220"/>
    <w:rsid w:val="00E344CB"/>
    <w:rsid w:val="00E34529"/>
    <w:rsid w:val="00E34852"/>
    <w:rsid w:val="00E34D11"/>
    <w:rsid w:val="00E3514D"/>
    <w:rsid w:val="00E35293"/>
    <w:rsid w:val="00E352B3"/>
    <w:rsid w:val="00E3551C"/>
    <w:rsid w:val="00E35E90"/>
    <w:rsid w:val="00E36596"/>
    <w:rsid w:val="00E3660B"/>
    <w:rsid w:val="00E3683B"/>
    <w:rsid w:val="00E36862"/>
    <w:rsid w:val="00E36A2B"/>
    <w:rsid w:val="00E372C3"/>
    <w:rsid w:val="00E3778B"/>
    <w:rsid w:val="00E3787A"/>
    <w:rsid w:val="00E37B72"/>
    <w:rsid w:val="00E37E46"/>
    <w:rsid w:val="00E400AF"/>
    <w:rsid w:val="00E40345"/>
    <w:rsid w:val="00E4047B"/>
    <w:rsid w:val="00E40664"/>
    <w:rsid w:val="00E4092A"/>
    <w:rsid w:val="00E40E00"/>
    <w:rsid w:val="00E40EBA"/>
    <w:rsid w:val="00E41116"/>
    <w:rsid w:val="00E412FB"/>
    <w:rsid w:val="00E41806"/>
    <w:rsid w:val="00E41D3D"/>
    <w:rsid w:val="00E41EEC"/>
    <w:rsid w:val="00E41F29"/>
    <w:rsid w:val="00E42077"/>
    <w:rsid w:val="00E42989"/>
    <w:rsid w:val="00E42CA1"/>
    <w:rsid w:val="00E43079"/>
    <w:rsid w:val="00E4312A"/>
    <w:rsid w:val="00E437F7"/>
    <w:rsid w:val="00E441A3"/>
    <w:rsid w:val="00E441AE"/>
    <w:rsid w:val="00E443B2"/>
    <w:rsid w:val="00E445D4"/>
    <w:rsid w:val="00E44851"/>
    <w:rsid w:val="00E44923"/>
    <w:rsid w:val="00E44C2E"/>
    <w:rsid w:val="00E44E27"/>
    <w:rsid w:val="00E45043"/>
    <w:rsid w:val="00E451FA"/>
    <w:rsid w:val="00E452E0"/>
    <w:rsid w:val="00E458C5"/>
    <w:rsid w:val="00E45D28"/>
    <w:rsid w:val="00E46189"/>
    <w:rsid w:val="00E462C1"/>
    <w:rsid w:val="00E467A3"/>
    <w:rsid w:val="00E46DB1"/>
    <w:rsid w:val="00E4729E"/>
    <w:rsid w:val="00E473DE"/>
    <w:rsid w:val="00E4767E"/>
    <w:rsid w:val="00E477F3"/>
    <w:rsid w:val="00E47E7C"/>
    <w:rsid w:val="00E500A5"/>
    <w:rsid w:val="00E50163"/>
    <w:rsid w:val="00E50446"/>
    <w:rsid w:val="00E5060D"/>
    <w:rsid w:val="00E50810"/>
    <w:rsid w:val="00E50EA6"/>
    <w:rsid w:val="00E511BF"/>
    <w:rsid w:val="00E51308"/>
    <w:rsid w:val="00E51641"/>
    <w:rsid w:val="00E51712"/>
    <w:rsid w:val="00E518C6"/>
    <w:rsid w:val="00E51920"/>
    <w:rsid w:val="00E51C62"/>
    <w:rsid w:val="00E5237F"/>
    <w:rsid w:val="00E526DD"/>
    <w:rsid w:val="00E52D98"/>
    <w:rsid w:val="00E52E92"/>
    <w:rsid w:val="00E52F57"/>
    <w:rsid w:val="00E52F6E"/>
    <w:rsid w:val="00E5302B"/>
    <w:rsid w:val="00E532E2"/>
    <w:rsid w:val="00E53737"/>
    <w:rsid w:val="00E53878"/>
    <w:rsid w:val="00E53A4A"/>
    <w:rsid w:val="00E53B8B"/>
    <w:rsid w:val="00E53FDF"/>
    <w:rsid w:val="00E5402D"/>
    <w:rsid w:val="00E544DA"/>
    <w:rsid w:val="00E5451B"/>
    <w:rsid w:val="00E5465D"/>
    <w:rsid w:val="00E54B2A"/>
    <w:rsid w:val="00E54C09"/>
    <w:rsid w:val="00E54CD6"/>
    <w:rsid w:val="00E54F58"/>
    <w:rsid w:val="00E554B6"/>
    <w:rsid w:val="00E554D7"/>
    <w:rsid w:val="00E5615E"/>
    <w:rsid w:val="00E563B4"/>
    <w:rsid w:val="00E565F9"/>
    <w:rsid w:val="00E5665F"/>
    <w:rsid w:val="00E567F2"/>
    <w:rsid w:val="00E5758A"/>
    <w:rsid w:val="00E5780A"/>
    <w:rsid w:val="00E57F11"/>
    <w:rsid w:val="00E57F74"/>
    <w:rsid w:val="00E60389"/>
    <w:rsid w:val="00E604BE"/>
    <w:rsid w:val="00E60580"/>
    <w:rsid w:val="00E605FE"/>
    <w:rsid w:val="00E60C19"/>
    <w:rsid w:val="00E61039"/>
    <w:rsid w:val="00E6116C"/>
    <w:rsid w:val="00E611EE"/>
    <w:rsid w:val="00E6160A"/>
    <w:rsid w:val="00E617D6"/>
    <w:rsid w:val="00E61843"/>
    <w:rsid w:val="00E61D13"/>
    <w:rsid w:val="00E61EB8"/>
    <w:rsid w:val="00E62393"/>
    <w:rsid w:val="00E62429"/>
    <w:rsid w:val="00E62472"/>
    <w:rsid w:val="00E624B8"/>
    <w:rsid w:val="00E62764"/>
    <w:rsid w:val="00E627C9"/>
    <w:rsid w:val="00E62C13"/>
    <w:rsid w:val="00E62E93"/>
    <w:rsid w:val="00E632EC"/>
    <w:rsid w:val="00E634B5"/>
    <w:rsid w:val="00E634BB"/>
    <w:rsid w:val="00E63608"/>
    <w:rsid w:val="00E63A42"/>
    <w:rsid w:val="00E63B1A"/>
    <w:rsid w:val="00E64120"/>
    <w:rsid w:val="00E647ED"/>
    <w:rsid w:val="00E648DC"/>
    <w:rsid w:val="00E648F3"/>
    <w:rsid w:val="00E64965"/>
    <w:rsid w:val="00E64A87"/>
    <w:rsid w:val="00E64C41"/>
    <w:rsid w:val="00E64DFD"/>
    <w:rsid w:val="00E64E7B"/>
    <w:rsid w:val="00E6544A"/>
    <w:rsid w:val="00E65715"/>
    <w:rsid w:val="00E6578A"/>
    <w:rsid w:val="00E65CA4"/>
    <w:rsid w:val="00E65CFF"/>
    <w:rsid w:val="00E660A1"/>
    <w:rsid w:val="00E660CB"/>
    <w:rsid w:val="00E6613F"/>
    <w:rsid w:val="00E661D4"/>
    <w:rsid w:val="00E66321"/>
    <w:rsid w:val="00E66410"/>
    <w:rsid w:val="00E66AFF"/>
    <w:rsid w:val="00E66BD9"/>
    <w:rsid w:val="00E66E3A"/>
    <w:rsid w:val="00E673AB"/>
    <w:rsid w:val="00E6780E"/>
    <w:rsid w:val="00E67CEB"/>
    <w:rsid w:val="00E67D25"/>
    <w:rsid w:val="00E67E07"/>
    <w:rsid w:val="00E70057"/>
    <w:rsid w:val="00E7019B"/>
    <w:rsid w:val="00E704B2"/>
    <w:rsid w:val="00E70EBB"/>
    <w:rsid w:val="00E7109E"/>
    <w:rsid w:val="00E71578"/>
    <w:rsid w:val="00E71B15"/>
    <w:rsid w:val="00E71D83"/>
    <w:rsid w:val="00E7234A"/>
    <w:rsid w:val="00E72384"/>
    <w:rsid w:val="00E724C4"/>
    <w:rsid w:val="00E72500"/>
    <w:rsid w:val="00E72C8B"/>
    <w:rsid w:val="00E72D79"/>
    <w:rsid w:val="00E7359C"/>
    <w:rsid w:val="00E73DE0"/>
    <w:rsid w:val="00E74184"/>
    <w:rsid w:val="00E74224"/>
    <w:rsid w:val="00E7456B"/>
    <w:rsid w:val="00E746F4"/>
    <w:rsid w:val="00E7577F"/>
    <w:rsid w:val="00E757A5"/>
    <w:rsid w:val="00E758F9"/>
    <w:rsid w:val="00E75F24"/>
    <w:rsid w:val="00E76843"/>
    <w:rsid w:val="00E7691A"/>
    <w:rsid w:val="00E769DC"/>
    <w:rsid w:val="00E76B33"/>
    <w:rsid w:val="00E76C7A"/>
    <w:rsid w:val="00E76E61"/>
    <w:rsid w:val="00E7712E"/>
    <w:rsid w:val="00E77218"/>
    <w:rsid w:val="00E77587"/>
    <w:rsid w:val="00E77780"/>
    <w:rsid w:val="00E779BE"/>
    <w:rsid w:val="00E8008B"/>
    <w:rsid w:val="00E800F0"/>
    <w:rsid w:val="00E80465"/>
    <w:rsid w:val="00E80519"/>
    <w:rsid w:val="00E80B2B"/>
    <w:rsid w:val="00E81013"/>
    <w:rsid w:val="00E81041"/>
    <w:rsid w:val="00E8129D"/>
    <w:rsid w:val="00E817AC"/>
    <w:rsid w:val="00E81B4E"/>
    <w:rsid w:val="00E81D2A"/>
    <w:rsid w:val="00E81D2F"/>
    <w:rsid w:val="00E81E89"/>
    <w:rsid w:val="00E826B1"/>
    <w:rsid w:val="00E827D1"/>
    <w:rsid w:val="00E828E3"/>
    <w:rsid w:val="00E82CA6"/>
    <w:rsid w:val="00E831DF"/>
    <w:rsid w:val="00E834F2"/>
    <w:rsid w:val="00E83513"/>
    <w:rsid w:val="00E84117"/>
    <w:rsid w:val="00E845E9"/>
    <w:rsid w:val="00E84AED"/>
    <w:rsid w:val="00E84F29"/>
    <w:rsid w:val="00E84FBF"/>
    <w:rsid w:val="00E851B4"/>
    <w:rsid w:val="00E85342"/>
    <w:rsid w:val="00E8568F"/>
    <w:rsid w:val="00E85942"/>
    <w:rsid w:val="00E85A83"/>
    <w:rsid w:val="00E85C84"/>
    <w:rsid w:val="00E85F2A"/>
    <w:rsid w:val="00E861D5"/>
    <w:rsid w:val="00E863E1"/>
    <w:rsid w:val="00E867F9"/>
    <w:rsid w:val="00E86A99"/>
    <w:rsid w:val="00E86B2E"/>
    <w:rsid w:val="00E871C5"/>
    <w:rsid w:val="00E87303"/>
    <w:rsid w:val="00E875D1"/>
    <w:rsid w:val="00E8774B"/>
    <w:rsid w:val="00E878C4"/>
    <w:rsid w:val="00E87B48"/>
    <w:rsid w:val="00E87C3A"/>
    <w:rsid w:val="00E901F2"/>
    <w:rsid w:val="00E90216"/>
    <w:rsid w:val="00E90685"/>
    <w:rsid w:val="00E90BBA"/>
    <w:rsid w:val="00E910AA"/>
    <w:rsid w:val="00E91168"/>
    <w:rsid w:val="00E9136E"/>
    <w:rsid w:val="00E91771"/>
    <w:rsid w:val="00E91FFB"/>
    <w:rsid w:val="00E9202E"/>
    <w:rsid w:val="00E920F2"/>
    <w:rsid w:val="00E92575"/>
    <w:rsid w:val="00E92C38"/>
    <w:rsid w:val="00E92C75"/>
    <w:rsid w:val="00E92CFD"/>
    <w:rsid w:val="00E92F38"/>
    <w:rsid w:val="00E93089"/>
    <w:rsid w:val="00E9327E"/>
    <w:rsid w:val="00E934D2"/>
    <w:rsid w:val="00E939AB"/>
    <w:rsid w:val="00E93A1B"/>
    <w:rsid w:val="00E93CDD"/>
    <w:rsid w:val="00E93D40"/>
    <w:rsid w:val="00E941C8"/>
    <w:rsid w:val="00E94B35"/>
    <w:rsid w:val="00E94B85"/>
    <w:rsid w:val="00E952FB"/>
    <w:rsid w:val="00E95322"/>
    <w:rsid w:val="00E95332"/>
    <w:rsid w:val="00E95412"/>
    <w:rsid w:val="00E95439"/>
    <w:rsid w:val="00E9575D"/>
    <w:rsid w:val="00E959F5"/>
    <w:rsid w:val="00E9644D"/>
    <w:rsid w:val="00E964E4"/>
    <w:rsid w:val="00E96516"/>
    <w:rsid w:val="00E965A0"/>
    <w:rsid w:val="00E965E9"/>
    <w:rsid w:val="00E966BE"/>
    <w:rsid w:val="00E96A97"/>
    <w:rsid w:val="00E96E0C"/>
    <w:rsid w:val="00E9794C"/>
    <w:rsid w:val="00E97FB2"/>
    <w:rsid w:val="00EA0330"/>
    <w:rsid w:val="00EA03F1"/>
    <w:rsid w:val="00EA05CD"/>
    <w:rsid w:val="00EA0643"/>
    <w:rsid w:val="00EA0726"/>
    <w:rsid w:val="00EA0767"/>
    <w:rsid w:val="00EA0C95"/>
    <w:rsid w:val="00EA0D83"/>
    <w:rsid w:val="00EA0ED9"/>
    <w:rsid w:val="00EA0FF7"/>
    <w:rsid w:val="00EA1268"/>
    <w:rsid w:val="00EA129E"/>
    <w:rsid w:val="00EA133E"/>
    <w:rsid w:val="00EA14DD"/>
    <w:rsid w:val="00EA1890"/>
    <w:rsid w:val="00EA1CBE"/>
    <w:rsid w:val="00EA20EC"/>
    <w:rsid w:val="00EA20F1"/>
    <w:rsid w:val="00EA2619"/>
    <w:rsid w:val="00EA2739"/>
    <w:rsid w:val="00EA27A8"/>
    <w:rsid w:val="00EA28C5"/>
    <w:rsid w:val="00EA2A41"/>
    <w:rsid w:val="00EA2AB1"/>
    <w:rsid w:val="00EA2FBB"/>
    <w:rsid w:val="00EA361C"/>
    <w:rsid w:val="00EA3A0C"/>
    <w:rsid w:val="00EA3A56"/>
    <w:rsid w:val="00EA3C7E"/>
    <w:rsid w:val="00EA3CCF"/>
    <w:rsid w:val="00EA3E62"/>
    <w:rsid w:val="00EA4117"/>
    <w:rsid w:val="00EA436F"/>
    <w:rsid w:val="00EA4938"/>
    <w:rsid w:val="00EA4AB6"/>
    <w:rsid w:val="00EA4CD3"/>
    <w:rsid w:val="00EA53A8"/>
    <w:rsid w:val="00EA5594"/>
    <w:rsid w:val="00EA5765"/>
    <w:rsid w:val="00EA5A0D"/>
    <w:rsid w:val="00EA5B82"/>
    <w:rsid w:val="00EA6949"/>
    <w:rsid w:val="00EA69E8"/>
    <w:rsid w:val="00EA6C04"/>
    <w:rsid w:val="00EA73B7"/>
    <w:rsid w:val="00EA7494"/>
    <w:rsid w:val="00EA74A1"/>
    <w:rsid w:val="00EA74A7"/>
    <w:rsid w:val="00EA754F"/>
    <w:rsid w:val="00EA7767"/>
    <w:rsid w:val="00EA79B3"/>
    <w:rsid w:val="00EA7B2E"/>
    <w:rsid w:val="00EA7E8C"/>
    <w:rsid w:val="00EB00BD"/>
    <w:rsid w:val="00EB05BF"/>
    <w:rsid w:val="00EB0835"/>
    <w:rsid w:val="00EB144D"/>
    <w:rsid w:val="00EB1591"/>
    <w:rsid w:val="00EB1670"/>
    <w:rsid w:val="00EB172B"/>
    <w:rsid w:val="00EB1A5D"/>
    <w:rsid w:val="00EB1BB7"/>
    <w:rsid w:val="00EB1E1A"/>
    <w:rsid w:val="00EB1F2B"/>
    <w:rsid w:val="00EB1FCF"/>
    <w:rsid w:val="00EB2259"/>
    <w:rsid w:val="00EB2818"/>
    <w:rsid w:val="00EB282C"/>
    <w:rsid w:val="00EB2837"/>
    <w:rsid w:val="00EB32F7"/>
    <w:rsid w:val="00EB34E7"/>
    <w:rsid w:val="00EB3724"/>
    <w:rsid w:val="00EB37A2"/>
    <w:rsid w:val="00EB3A5E"/>
    <w:rsid w:val="00EB3BD6"/>
    <w:rsid w:val="00EB3BDE"/>
    <w:rsid w:val="00EB3C0C"/>
    <w:rsid w:val="00EB3D2D"/>
    <w:rsid w:val="00EB3FED"/>
    <w:rsid w:val="00EB404A"/>
    <w:rsid w:val="00EB4499"/>
    <w:rsid w:val="00EB45D5"/>
    <w:rsid w:val="00EB47A6"/>
    <w:rsid w:val="00EB4B92"/>
    <w:rsid w:val="00EB4BCA"/>
    <w:rsid w:val="00EB4D32"/>
    <w:rsid w:val="00EB4E75"/>
    <w:rsid w:val="00EB4FE1"/>
    <w:rsid w:val="00EB50C9"/>
    <w:rsid w:val="00EB5556"/>
    <w:rsid w:val="00EB5B02"/>
    <w:rsid w:val="00EB61C8"/>
    <w:rsid w:val="00EB6580"/>
    <w:rsid w:val="00EB6605"/>
    <w:rsid w:val="00EB6639"/>
    <w:rsid w:val="00EB6E91"/>
    <w:rsid w:val="00EB6ED9"/>
    <w:rsid w:val="00EB7610"/>
    <w:rsid w:val="00EB79B2"/>
    <w:rsid w:val="00EB7C58"/>
    <w:rsid w:val="00EC00F2"/>
    <w:rsid w:val="00EC03B3"/>
    <w:rsid w:val="00EC03FA"/>
    <w:rsid w:val="00EC04D3"/>
    <w:rsid w:val="00EC054D"/>
    <w:rsid w:val="00EC060B"/>
    <w:rsid w:val="00EC086A"/>
    <w:rsid w:val="00EC0929"/>
    <w:rsid w:val="00EC0C0E"/>
    <w:rsid w:val="00EC0D88"/>
    <w:rsid w:val="00EC0E96"/>
    <w:rsid w:val="00EC0FC5"/>
    <w:rsid w:val="00EC0FEC"/>
    <w:rsid w:val="00EC1082"/>
    <w:rsid w:val="00EC11B7"/>
    <w:rsid w:val="00EC13DB"/>
    <w:rsid w:val="00EC1454"/>
    <w:rsid w:val="00EC184A"/>
    <w:rsid w:val="00EC1B14"/>
    <w:rsid w:val="00EC1CA4"/>
    <w:rsid w:val="00EC1CE5"/>
    <w:rsid w:val="00EC221A"/>
    <w:rsid w:val="00EC26A2"/>
    <w:rsid w:val="00EC2992"/>
    <w:rsid w:val="00EC2AA0"/>
    <w:rsid w:val="00EC2D1D"/>
    <w:rsid w:val="00EC2E5E"/>
    <w:rsid w:val="00EC3244"/>
    <w:rsid w:val="00EC3304"/>
    <w:rsid w:val="00EC36F9"/>
    <w:rsid w:val="00EC3767"/>
    <w:rsid w:val="00EC3DB6"/>
    <w:rsid w:val="00EC3FF1"/>
    <w:rsid w:val="00EC4069"/>
    <w:rsid w:val="00EC429D"/>
    <w:rsid w:val="00EC46B2"/>
    <w:rsid w:val="00EC5281"/>
    <w:rsid w:val="00EC529E"/>
    <w:rsid w:val="00EC531C"/>
    <w:rsid w:val="00EC54FC"/>
    <w:rsid w:val="00EC5A03"/>
    <w:rsid w:val="00EC6391"/>
    <w:rsid w:val="00EC63BC"/>
    <w:rsid w:val="00EC673A"/>
    <w:rsid w:val="00EC683C"/>
    <w:rsid w:val="00EC6BF3"/>
    <w:rsid w:val="00EC6E96"/>
    <w:rsid w:val="00EC75B7"/>
    <w:rsid w:val="00EC761C"/>
    <w:rsid w:val="00EC7AE3"/>
    <w:rsid w:val="00EC7C04"/>
    <w:rsid w:val="00EC7C1F"/>
    <w:rsid w:val="00ED07C8"/>
    <w:rsid w:val="00ED0C79"/>
    <w:rsid w:val="00ED10A9"/>
    <w:rsid w:val="00ED19BC"/>
    <w:rsid w:val="00ED1A67"/>
    <w:rsid w:val="00ED1DC6"/>
    <w:rsid w:val="00ED2066"/>
    <w:rsid w:val="00ED2163"/>
    <w:rsid w:val="00ED2230"/>
    <w:rsid w:val="00ED23D5"/>
    <w:rsid w:val="00ED2703"/>
    <w:rsid w:val="00ED2B79"/>
    <w:rsid w:val="00ED2BA6"/>
    <w:rsid w:val="00ED2C70"/>
    <w:rsid w:val="00ED2CB8"/>
    <w:rsid w:val="00ED3116"/>
    <w:rsid w:val="00ED32C7"/>
    <w:rsid w:val="00ED34B3"/>
    <w:rsid w:val="00ED34E8"/>
    <w:rsid w:val="00ED35D8"/>
    <w:rsid w:val="00ED3BA9"/>
    <w:rsid w:val="00ED4251"/>
    <w:rsid w:val="00ED4577"/>
    <w:rsid w:val="00ED4674"/>
    <w:rsid w:val="00ED46C0"/>
    <w:rsid w:val="00ED483F"/>
    <w:rsid w:val="00ED4A45"/>
    <w:rsid w:val="00ED4B2B"/>
    <w:rsid w:val="00ED524F"/>
    <w:rsid w:val="00ED5C07"/>
    <w:rsid w:val="00ED5C3D"/>
    <w:rsid w:val="00ED5E61"/>
    <w:rsid w:val="00ED61FD"/>
    <w:rsid w:val="00ED63D6"/>
    <w:rsid w:val="00ED65B2"/>
    <w:rsid w:val="00ED66AA"/>
    <w:rsid w:val="00ED67BE"/>
    <w:rsid w:val="00ED6894"/>
    <w:rsid w:val="00ED6AE3"/>
    <w:rsid w:val="00ED6AF8"/>
    <w:rsid w:val="00ED6D6B"/>
    <w:rsid w:val="00ED6DE3"/>
    <w:rsid w:val="00ED6F31"/>
    <w:rsid w:val="00ED736B"/>
    <w:rsid w:val="00ED792E"/>
    <w:rsid w:val="00ED7D03"/>
    <w:rsid w:val="00ED7E9D"/>
    <w:rsid w:val="00ED7F47"/>
    <w:rsid w:val="00EE0338"/>
    <w:rsid w:val="00EE0749"/>
    <w:rsid w:val="00EE0A40"/>
    <w:rsid w:val="00EE0B0A"/>
    <w:rsid w:val="00EE0CEC"/>
    <w:rsid w:val="00EE108A"/>
    <w:rsid w:val="00EE11DA"/>
    <w:rsid w:val="00EE1322"/>
    <w:rsid w:val="00EE16E2"/>
    <w:rsid w:val="00EE2DC0"/>
    <w:rsid w:val="00EE2E7D"/>
    <w:rsid w:val="00EE338F"/>
    <w:rsid w:val="00EE33D5"/>
    <w:rsid w:val="00EE33E8"/>
    <w:rsid w:val="00EE347D"/>
    <w:rsid w:val="00EE3E09"/>
    <w:rsid w:val="00EE40A0"/>
    <w:rsid w:val="00EE4326"/>
    <w:rsid w:val="00EE4948"/>
    <w:rsid w:val="00EE4A14"/>
    <w:rsid w:val="00EE4A79"/>
    <w:rsid w:val="00EE4B2E"/>
    <w:rsid w:val="00EE4E15"/>
    <w:rsid w:val="00EE4FC6"/>
    <w:rsid w:val="00EE52C1"/>
    <w:rsid w:val="00EE52EB"/>
    <w:rsid w:val="00EE5326"/>
    <w:rsid w:val="00EE5731"/>
    <w:rsid w:val="00EE5899"/>
    <w:rsid w:val="00EE5D18"/>
    <w:rsid w:val="00EE5E17"/>
    <w:rsid w:val="00EE60E5"/>
    <w:rsid w:val="00EE6150"/>
    <w:rsid w:val="00EE6387"/>
    <w:rsid w:val="00EE64EE"/>
    <w:rsid w:val="00EE65CB"/>
    <w:rsid w:val="00EE6885"/>
    <w:rsid w:val="00EE7119"/>
    <w:rsid w:val="00EE7564"/>
    <w:rsid w:val="00EE758B"/>
    <w:rsid w:val="00EE7A39"/>
    <w:rsid w:val="00EE7D19"/>
    <w:rsid w:val="00EE7FF2"/>
    <w:rsid w:val="00EF064F"/>
    <w:rsid w:val="00EF0832"/>
    <w:rsid w:val="00EF0E36"/>
    <w:rsid w:val="00EF105D"/>
    <w:rsid w:val="00EF13C5"/>
    <w:rsid w:val="00EF14AB"/>
    <w:rsid w:val="00EF17C2"/>
    <w:rsid w:val="00EF1A0B"/>
    <w:rsid w:val="00EF21F7"/>
    <w:rsid w:val="00EF2384"/>
    <w:rsid w:val="00EF2477"/>
    <w:rsid w:val="00EF2721"/>
    <w:rsid w:val="00EF2D3D"/>
    <w:rsid w:val="00EF3261"/>
    <w:rsid w:val="00EF367D"/>
    <w:rsid w:val="00EF3FF9"/>
    <w:rsid w:val="00EF49A6"/>
    <w:rsid w:val="00EF4F36"/>
    <w:rsid w:val="00EF50F2"/>
    <w:rsid w:val="00EF5297"/>
    <w:rsid w:val="00EF5350"/>
    <w:rsid w:val="00EF5373"/>
    <w:rsid w:val="00EF5739"/>
    <w:rsid w:val="00EF5B9C"/>
    <w:rsid w:val="00EF5F57"/>
    <w:rsid w:val="00EF60E3"/>
    <w:rsid w:val="00EF61B8"/>
    <w:rsid w:val="00EF6397"/>
    <w:rsid w:val="00EF6754"/>
    <w:rsid w:val="00EF7182"/>
    <w:rsid w:val="00EF7404"/>
    <w:rsid w:val="00EF74E8"/>
    <w:rsid w:val="00EF7663"/>
    <w:rsid w:val="00EF79C0"/>
    <w:rsid w:val="00EF7C29"/>
    <w:rsid w:val="00EF7E2C"/>
    <w:rsid w:val="00EF7E4C"/>
    <w:rsid w:val="00F0036B"/>
    <w:rsid w:val="00F0072D"/>
    <w:rsid w:val="00F00A3C"/>
    <w:rsid w:val="00F00DA3"/>
    <w:rsid w:val="00F011EE"/>
    <w:rsid w:val="00F01469"/>
    <w:rsid w:val="00F01980"/>
    <w:rsid w:val="00F019CD"/>
    <w:rsid w:val="00F01B6F"/>
    <w:rsid w:val="00F01FA7"/>
    <w:rsid w:val="00F0262C"/>
    <w:rsid w:val="00F026DB"/>
    <w:rsid w:val="00F029A4"/>
    <w:rsid w:val="00F029FA"/>
    <w:rsid w:val="00F02D1F"/>
    <w:rsid w:val="00F02D7B"/>
    <w:rsid w:val="00F02EDC"/>
    <w:rsid w:val="00F031DB"/>
    <w:rsid w:val="00F036E6"/>
    <w:rsid w:val="00F039AE"/>
    <w:rsid w:val="00F03A13"/>
    <w:rsid w:val="00F03CAA"/>
    <w:rsid w:val="00F03E0C"/>
    <w:rsid w:val="00F041E2"/>
    <w:rsid w:val="00F0439A"/>
    <w:rsid w:val="00F045AA"/>
    <w:rsid w:val="00F04B40"/>
    <w:rsid w:val="00F055F1"/>
    <w:rsid w:val="00F05A0A"/>
    <w:rsid w:val="00F05E80"/>
    <w:rsid w:val="00F05E8D"/>
    <w:rsid w:val="00F05F83"/>
    <w:rsid w:val="00F065B9"/>
    <w:rsid w:val="00F068FF"/>
    <w:rsid w:val="00F0696D"/>
    <w:rsid w:val="00F06B32"/>
    <w:rsid w:val="00F06DE6"/>
    <w:rsid w:val="00F07524"/>
    <w:rsid w:val="00F0778F"/>
    <w:rsid w:val="00F07A75"/>
    <w:rsid w:val="00F103E1"/>
    <w:rsid w:val="00F104D3"/>
    <w:rsid w:val="00F108FE"/>
    <w:rsid w:val="00F10ABC"/>
    <w:rsid w:val="00F10BAC"/>
    <w:rsid w:val="00F10C35"/>
    <w:rsid w:val="00F10E9B"/>
    <w:rsid w:val="00F11936"/>
    <w:rsid w:val="00F119A0"/>
    <w:rsid w:val="00F119B9"/>
    <w:rsid w:val="00F1243A"/>
    <w:rsid w:val="00F1261C"/>
    <w:rsid w:val="00F12938"/>
    <w:rsid w:val="00F129AD"/>
    <w:rsid w:val="00F12B05"/>
    <w:rsid w:val="00F12C6E"/>
    <w:rsid w:val="00F13285"/>
    <w:rsid w:val="00F132E2"/>
    <w:rsid w:val="00F134ED"/>
    <w:rsid w:val="00F13725"/>
    <w:rsid w:val="00F1381F"/>
    <w:rsid w:val="00F138D0"/>
    <w:rsid w:val="00F13DB5"/>
    <w:rsid w:val="00F13E92"/>
    <w:rsid w:val="00F13FC0"/>
    <w:rsid w:val="00F14020"/>
    <w:rsid w:val="00F14143"/>
    <w:rsid w:val="00F14299"/>
    <w:rsid w:val="00F1462F"/>
    <w:rsid w:val="00F149F1"/>
    <w:rsid w:val="00F14BD7"/>
    <w:rsid w:val="00F14C95"/>
    <w:rsid w:val="00F1515B"/>
    <w:rsid w:val="00F152F5"/>
    <w:rsid w:val="00F15595"/>
    <w:rsid w:val="00F157A0"/>
    <w:rsid w:val="00F15900"/>
    <w:rsid w:val="00F15E93"/>
    <w:rsid w:val="00F15EC9"/>
    <w:rsid w:val="00F161F5"/>
    <w:rsid w:val="00F16557"/>
    <w:rsid w:val="00F1671D"/>
    <w:rsid w:val="00F16778"/>
    <w:rsid w:val="00F16866"/>
    <w:rsid w:val="00F168E8"/>
    <w:rsid w:val="00F17494"/>
    <w:rsid w:val="00F17A7E"/>
    <w:rsid w:val="00F17AFB"/>
    <w:rsid w:val="00F213AA"/>
    <w:rsid w:val="00F2175D"/>
    <w:rsid w:val="00F21783"/>
    <w:rsid w:val="00F2185C"/>
    <w:rsid w:val="00F2187F"/>
    <w:rsid w:val="00F21ECD"/>
    <w:rsid w:val="00F21FF8"/>
    <w:rsid w:val="00F22111"/>
    <w:rsid w:val="00F221AD"/>
    <w:rsid w:val="00F22273"/>
    <w:rsid w:val="00F22532"/>
    <w:rsid w:val="00F227C9"/>
    <w:rsid w:val="00F22C4D"/>
    <w:rsid w:val="00F22FAF"/>
    <w:rsid w:val="00F23534"/>
    <w:rsid w:val="00F23780"/>
    <w:rsid w:val="00F23F5C"/>
    <w:rsid w:val="00F23FAF"/>
    <w:rsid w:val="00F240EF"/>
    <w:rsid w:val="00F24A86"/>
    <w:rsid w:val="00F24A92"/>
    <w:rsid w:val="00F24D96"/>
    <w:rsid w:val="00F24E34"/>
    <w:rsid w:val="00F2508C"/>
    <w:rsid w:val="00F251BA"/>
    <w:rsid w:val="00F25328"/>
    <w:rsid w:val="00F25366"/>
    <w:rsid w:val="00F2581B"/>
    <w:rsid w:val="00F258B4"/>
    <w:rsid w:val="00F259CA"/>
    <w:rsid w:val="00F259E7"/>
    <w:rsid w:val="00F25A36"/>
    <w:rsid w:val="00F25C86"/>
    <w:rsid w:val="00F25F2B"/>
    <w:rsid w:val="00F262A9"/>
    <w:rsid w:val="00F263D1"/>
    <w:rsid w:val="00F263E2"/>
    <w:rsid w:val="00F26462"/>
    <w:rsid w:val="00F265A8"/>
    <w:rsid w:val="00F2669F"/>
    <w:rsid w:val="00F26C35"/>
    <w:rsid w:val="00F27006"/>
    <w:rsid w:val="00F271D6"/>
    <w:rsid w:val="00F273D9"/>
    <w:rsid w:val="00F27494"/>
    <w:rsid w:val="00F2782E"/>
    <w:rsid w:val="00F27EAF"/>
    <w:rsid w:val="00F30049"/>
    <w:rsid w:val="00F300C2"/>
    <w:rsid w:val="00F30403"/>
    <w:rsid w:val="00F3081E"/>
    <w:rsid w:val="00F3083F"/>
    <w:rsid w:val="00F31074"/>
    <w:rsid w:val="00F31B75"/>
    <w:rsid w:val="00F31DA2"/>
    <w:rsid w:val="00F31F6C"/>
    <w:rsid w:val="00F3260E"/>
    <w:rsid w:val="00F32D79"/>
    <w:rsid w:val="00F33587"/>
    <w:rsid w:val="00F33965"/>
    <w:rsid w:val="00F34385"/>
    <w:rsid w:val="00F3453B"/>
    <w:rsid w:val="00F34918"/>
    <w:rsid w:val="00F34A1A"/>
    <w:rsid w:val="00F34E43"/>
    <w:rsid w:val="00F35162"/>
    <w:rsid w:val="00F35A5C"/>
    <w:rsid w:val="00F35CF7"/>
    <w:rsid w:val="00F36084"/>
    <w:rsid w:val="00F36125"/>
    <w:rsid w:val="00F36A9B"/>
    <w:rsid w:val="00F36F37"/>
    <w:rsid w:val="00F36FAC"/>
    <w:rsid w:val="00F3748A"/>
    <w:rsid w:val="00F3750B"/>
    <w:rsid w:val="00F376BE"/>
    <w:rsid w:val="00F37799"/>
    <w:rsid w:val="00F37C52"/>
    <w:rsid w:val="00F403ED"/>
    <w:rsid w:val="00F40507"/>
    <w:rsid w:val="00F40783"/>
    <w:rsid w:val="00F40886"/>
    <w:rsid w:val="00F40DA6"/>
    <w:rsid w:val="00F40F7C"/>
    <w:rsid w:val="00F410E1"/>
    <w:rsid w:val="00F4123F"/>
    <w:rsid w:val="00F4150C"/>
    <w:rsid w:val="00F41A2F"/>
    <w:rsid w:val="00F42246"/>
    <w:rsid w:val="00F422A3"/>
    <w:rsid w:val="00F42382"/>
    <w:rsid w:val="00F43E46"/>
    <w:rsid w:val="00F44264"/>
    <w:rsid w:val="00F44275"/>
    <w:rsid w:val="00F44415"/>
    <w:rsid w:val="00F44471"/>
    <w:rsid w:val="00F44607"/>
    <w:rsid w:val="00F44E7C"/>
    <w:rsid w:val="00F45557"/>
    <w:rsid w:val="00F45576"/>
    <w:rsid w:val="00F4580D"/>
    <w:rsid w:val="00F4600C"/>
    <w:rsid w:val="00F461BD"/>
    <w:rsid w:val="00F46392"/>
    <w:rsid w:val="00F46A45"/>
    <w:rsid w:val="00F46B7F"/>
    <w:rsid w:val="00F46C18"/>
    <w:rsid w:val="00F46EB2"/>
    <w:rsid w:val="00F47180"/>
    <w:rsid w:val="00F4719E"/>
    <w:rsid w:val="00F47BFE"/>
    <w:rsid w:val="00F47D56"/>
    <w:rsid w:val="00F503FB"/>
    <w:rsid w:val="00F50956"/>
    <w:rsid w:val="00F50A3A"/>
    <w:rsid w:val="00F50B75"/>
    <w:rsid w:val="00F50BEF"/>
    <w:rsid w:val="00F50CB1"/>
    <w:rsid w:val="00F51054"/>
    <w:rsid w:val="00F51860"/>
    <w:rsid w:val="00F51AD5"/>
    <w:rsid w:val="00F51F9A"/>
    <w:rsid w:val="00F525EC"/>
    <w:rsid w:val="00F52D8E"/>
    <w:rsid w:val="00F53826"/>
    <w:rsid w:val="00F53CC3"/>
    <w:rsid w:val="00F540C1"/>
    <w:rsid w:val="00F54773"/>
    <w:rsid w:val="00F548B7"/>
    <w:rsid w:val="00F5491D"/>
    <w:rsid w:val="00F54A5A"/>
    <w:rsid w:val="00F54AAE"/>
    <w:rsid w:val="00F54F53"/>
    <w:rsid w:val="00F55204"/>
    <w:rsid w:val="00F55955"/>
    <w:rsid w:val="00F55B7E"/>
    <w:rsid w:val="00F55F67"/>
    <w:rsid w:val="00F55FCF"/>
    <w:rsid w:val="00F56086"/>
    <w:rsid w:val="00F5625A"/>
    <w:rsid w:val="00F5652E"/>
    <w:rsid w:val="00F56616"/>
    <w:rsid w:val="00F5690F"/>
    <w:rsid w:val="00F56928"/>
    <w:rsid w:val="00F5704C"/>
    <w:rsid w:val="00F57198"/>
    <w:rsid w:val="00F5749A"/>
    <w:rsid w:val="00F5791E"/>
    <w:rsid w:val="00F57FA5"/>
    <w:rsid w:val="00F60001"/>
    <w:rsid w:val="00F60FC7"/>
    <w:rsid w:val="00F610AF"/>
    <w:rsid w:val="00F6153A"/>
    <w:rsid w:val="00F61624"/>
    <w:rsid w:val="00F6180E"/>
    <w:rsid w:val="00F6237A"/>
    <w:rsid w:val="00F6249D"/>
    <w:rsid w:val="00F62544"/>
    <w:rsid w:val="00F6280C"/>
    <w:rsid w:val="00F62825"/>
    <w:rsid w:val="00F629F0"/>
    <w:rsid w:val="00F62E20"/>
    <w:rsid w:val="00F62F9F"/>
    <w:rsid w:val="00F62FB9"/>
    <w:rsid w:val="00F62FCB"/>
    <w:rsid w:val="00F63A8B"/>
    <w:rsid w:val="00F63DC1"/>
    <w:rsid w:val="00F64696"/>
    <w:rsid w:val="00F64D78"/>
    <w:rsid w:val="00F64F41"/>
    <w:rsid w:val="00F65062"/>
    <w:rsid w:val="00F6510C"/>
    <w:rsid w:val="00F65339"/>
    <w:rsid w:val="00F65375"/>
    <w:rsid w:val="00F65944"/>
    <w:rsid w:val="00F65B19"/>
    <w:rsid w:val="00F65D75"/>
    <w:rsid w:val="00F65F04"/>
    <w:rsid w:val="00F662F4"/>
    <w:rsid w:val="00F6639B"/>
    <w:rsid w:val="00F6640E"/>
    <w:rsid w:val="00F6642A"/>
    <w:rsid w:val="00F66566"/>
    <w:rsid w:val="00F666C5"/>
    <w:rsid w:val="00F66EDA"/>
    <w:rsid w:val="00F66FB5"/>
    <w:rsid w:val="00F670F5"/>
    <w:rsid w:val="00F67134"/>
    <w:rsid w:val="00F67205"/>
    <w:rsid w:val="00F67230"/>
    <w:rsid w:val="00F67330"/>
    <w:rsid w:val="00F674AA"/>
    <w:rsid w:val="00F674F8"/>
    <w:rsid w:val="00F67741"/>
    <w:rsid w:val="00F67A9C"/>
    <w:rsid w:val="00F67C74"/>
    <w:rsid w:val="00F702AE"/>
    <w:rsid w:val="00F7050E"/>
    <w:rsid w:val="00F707BE"/>
    <w:rsid w:val="00F70CD2"/>
    <w:rsid w:val="00F70D95"/>
    <w:rsid w:val="00F70E57"/>
    <w:rsid w:val="00F71058"/>
    <w:rsid w:val="00F710E4"/>
    <w:rsid w:val="00F71255"/>
    <w:rsid w:val="00F713F5"/>
    <w:rsid w:val="00F718EC"/>
    <w:rsid w:val="00F724A3"/>
    <w:rsid w:val="00F727E3"/>
    <w:rsid w:val="00F7285A"/>
    <w:rsid w:val="00F72BFE"/>
    <w:rsid w:val="00F735DB"/>
    <w:rsid w:val="00F73602"/>
    <w:rsid w:val="00F73834"/>
    <w:rsid w:val="00F7401E"/>
    <w:rsid w:val="00F744E3"/>
    <w:rsid w:val="00F745A7"/>
    <w:rsid w:val="00F747DE"/>
    <w:rsid w:val="00F74979"/>
    <w:rsid w:val="00F74E52"/>
    <w:rsid w:val="00F74E6A"/>
    <w:rsid w:val="00F74FE2"/>
    <w:rsid w:val="00F75030"/>
    <w:rsid w:val="00F755DB"/>
    <w:rsid w:val="00F757D9"/>
    <w:rsid w:val="00F759BA"/>
    <w:rsid w:val="00F75D64"/>
    <w:rsid w:val="00F75DE6"/>
    <w:rsid w:val="00F76692"/>
    <w:rsid w:val="00F76C8A"/>
    <w:rsid w:val="00F76EEA"/>
    <w:rsid w:val="00F771ED"/>
    <w:rsid w:val="00F772FD"/>
    <w:rsid w:val="00F77365"/>
    <w:rsid w:val="00F773DB"/>
    <w:rsid w:val="00F777DD"/>
    <w:rsid w:val="00F77A41"/>
    <w:rsid w:val="00F77AAE"/>
    <w:rsid w:val="00F77DCF"/>
    <w:rsid w:val="00F80155"/>
    <w:rsid w:val="00F80231"/>
    <w:rsid w:val="00F80A5A"/>
    <w:rsid w:val="00F80A5F"/>
    <w:rsid w:val="00F80B28"/>
    <w:rsid w:val="00F8169D"/>
    <w:rsid w:val="00F81758"/>
    <w:rsid w:val="00F81AAA"/>
    <w:rsid w:val="00F81C1E"/>
    <w:rsid w:val="00F81CD3"/>
    <w:rsid w:val="00F81D25"/>
    <w:rsid w:val="00F81D96"/>
    <w:rsid w:val="00F82473"/>
    <w:rsid w:val="00F8269C"/>
    <w:rsid w:val="00F82B33"/>
    <w:rsid w:val="00F82CE5"/>
    <w:rsid w:val="00F8325B"/>
    <w:rsid w:val="00F83409"/>
    <w:rsid w:val="00F842C3"/>
    <w:rsid w:val="00F84393"/>
    <w:rsid w:val="00F8461E"/>
    <w:rsid w:val="00F84845"/>
    <w:rsid w:val="00F84A9B"/>
    <w:rsid w:val="00F84B4D"/>
    <w:rsid w:val="00F84B69"/>
    <w:rsid w:val="00F84BCB"/>
    <w:rsid w:val="00F84E64"/>
    <w:rsid w:val="00F84F44"/>
    <w:rsid w:val="00F84FEF"/>
    <w:rsid w:val="00F85244"/>
    <w:rsid w:val="00F85272"/>
    <w:rsid w:val="00F85604"/>
    <w:rsid w:val="00F85753"/>
    <w:rsid w:val="00F857A0"/>
    <w:rsid w:val="00F857DA"/>
    <w:rsid w:val="00F8589C"/>
    <w:rsid w:val="00F85A62"/>
    <w:rsid w:val="00F85A98"/>
    <w:rsid w:val="00F85C1B"/>
    <w:rsid w:val="00F85C39"/>
    <w:rsid w:val="00F865D6"/>
    <w:rsid w:val="00F87A44"/>
    <w:rsid w:val="00F87B27"/>
    <w:rsid w:val="00F87DCE"/>
    <w:rsid w:val="00F87F88"/>
    <w:rsid w:val="00F902EF"/>
    <w:rsid w:val="00F903D8"/>
    <w:rsid w:val="00F907B2"/>
    <w:rsid w:val="00F90C02"/>
    <w:rsid w:val="00F91012"/>
    <w:rsid w:val="00F9128C"/>
    <w:rsid w:val="00F913FD"/>
    <w:rsid w:val="00F91449"/>
    <w:rsid w:val="00F91823"/>
    <w:rsid w:val="00F91ABB"/>
    <w:rsid w:val="00F91B61"/>
    <w:rsid w:val="00F91EC9"/>
    <w:rsid w:val="00F924AD"/>
    <w:rsid w:val="00F92D5C"/>
    <w:rsid w:val="00F931FA"/>
    <w:rsid w:val="00F93306"/>
    <w:rsid w:val="00F938AC"/>
    <w:rsid w:val="00F93988"/>
    <w:rsid w:val="00F939B9"/>
    <w:rsid w:val="00F93C54"/>
    <w:rsid w:val="00F93D75"/>
    <w:rsid w:val="00F93DA1"/>
    <w:rsid w:val="00F94589"/>
    <w:rsid w:val="00F94C5F"/>
    <w:rsid w:val="00F94F82"/>
    <w:rsid w:val="00F95244"/>
    <w:rsid w:val="00F95D11"/>
    <w:rsid w:val="00F961D3"/>
    <w:rsid w:val="00F96225"/>
    <w:rsid w:val="00F96560"/>
    <w:rsid w:val="00F966B9"/>
    <w:rsid w:val="00F967F7"/>
    <w:rsid w:val="00F96FC0"/>
    <w:rsid w:val="00F97060"/>
    <w:rsid w:val="00F9758B"/>
    <w:rsid w:val="00F97606"/>
    <w:rsid w:val="00F97613"/>
    <w:rsid w:val="00FA0089"/>
    <w:rsid w:val="00FA03E0"/>
    <w:rsid w:val="00FA0422"/>
    <w:rsid w:val="00FA0572"/>
    <w:rsid w:val="00FA080D"/>
    <w:rsid w:val="00FA0A96"/>
    <w:rsid w:val="00FA0B4A"/>
    <w:rsid w:val="00FA0DE5"/>
    <w:rsid w:val="00FA0F4F"/>
    <w:rsid w:val="00FA102D"/>
    <w:rsid w:val="00FA1117"/>
    <w:rsid w:val="00FA121B"/>
    <w:rsid w:val="00FA1273"/>
    <w:rsid w:val="00FA1820"/>
    <w:rsid w:val="00FA1822"/>
    <w:rsid w:val="00FA1975"/>
    <w:rsid w:val="00FA1D33"/>
    <w:rsid w:val="00FA1EF6"/>
    <w:rsid w:val="00FA256E"/>
    <w:rsid w:val="00FA29EA"/>
    <w:rsid w:val="00FA2A2F"/>
    <w:rsid w:val="00FA2B7F"/>
    <w:rsid w:val="00FA2C5A"/>
    <w:rsid w:val="00FA2C5F"/>
    <w:rsid w:val="00FA2C85"/>
    <w:rsid w:val="00FA3360"/>
    <w:rsid w:val="00FA38CA"/>
    <w:rsid w:val="00FA3FE2"/>
    <w:rsid w:val="00FA42B8"/>
    <w:rsid w:val="00FA46FC"/>
    <w:rsid w:val="00FA47DD"/>
    <w:rsid w:val="00FA4B47"/>
    <w:rsid w:val="00FA4D12"/>
    <w:rsid w:val="00FA4D51"/>
    <w:rsid w:val="00FA5411"/>
    <w:rsid w:val="00FA573E"/>
    <w:rsid w:val="00FA594C"/>
    <w:rsid w:val="00FA5CDB"/>
    <w:rsid w:val="00FA5CDF"/>
    <w:rsid w:val="00FA5DF6"/>
    <w:rsid w:val="00FA5EAE"/>
    <w:rsid w:val="00FA5F0A"/>
    <w:rsid w:val="00FA60F9"/>
    <w:rsid w:val="00FA6547"/>
    <w:rsid w:val="00FA6721"/>
    <w:rsid w:val="00FA67FE"/>
    <w:rsid w:val="00FA6901"/>
    <w:rsid w:val="00FA6A21"/>
    <w:rsid w:val="00FA6CDF"/>
    <w:rsid w:val="00FA6F3A"/>
    <w:rsid w:val="00FA7121"/>
    <w:rsid w:val="00FA7177"/>
    <w:rsid w:val="00FA74B3"/>
    <w:rsid w:val="00FA74B8"/>
    <w:rsid w:val="00FA757B"/>
    <w:rsid w:val="00FA75F7"/>
    <w:rsid w:val="00FA768A"/>
    <w:rsid w:val="00FA784E"/>
    <w:rsid w:val="00FA7B10"/>
    <w:rsid w:val="00FB0363"/>
    <w:rsid w:val="00FB043B"/>
    <w:rsid w:val="00FB05EF"/>
    <w:rsid w:val="00FB0B65"/>
    <w:rsid w:val="00FB0E43"/>
    <w:rsid w:val="00FB12A0"/>
    <w:rsid w:val="00FB1332"/>
    <w:rsid w:val="00FB175C"/>
    <w:rsid w:val="00FB185E"/>
    <w:rsid w:val="00FB1ADB"/>
    <w:rsid w:val="00FB1B42"/>
    <w:rsid w:val="00FB1EF4"/>
    <w:rsid w:val="00FB25D4"/>
    <w:rsid w:val="00FB2701"/>
    <w:rsid w:val="00FB28DA"/>
    <w:rsid w:val="00FB2A2F"/>
    <w:rsid w:val="00FB2F76"/>
    <w:rsid w:val="00FB32DE"/>
    <w:rsid w:val="00FB330C"/>
    <w:rsid w:val="00FB3394"/>
    <w:rsid w:val="00FB33FE"/>
    <w:rsid w:val="00FB3599"/>
    <w:rsid w:val="00FB3D60"/>
    <w:rsid w:val="00FB3F46"/>
    <w:rsid w:val="00FB4169"/>
    <w:rsid w:val="00FB462C"/>
    <w:rsid w:val="00FB465A"/>
    <w:rsid w:val="00FB46F5"/>
    <w:rsid w:val="00FB476C"/>
    <w:rsid w:val="00FB481B"/>
    <w:rsid w:val="00FB4ED3"/>
    <w:rsid w:val="00FB561B"/>
    <w:rsid w:val="00FB5B81"/>
    <w:rsid w:val="00FB63A0"/>
    <w:rsid w:val="00FB683D"/>
    <w:rsid w:val="00FB6CE5"/>
    <w:rsid w:val="00FB6D55"/>
    <w:rsid w:val="00FB6DA6"/>
    <w:rsid w:val="00FB70D5"/>
    <w:rsid w:val="00FB7671"/>
    <w:rsid w:val="00FB79EA"/>
    <w:rsid w:val="00FC0067"/>
    <w:rsid w:val="00FC07F4"/>
    <w:rsid w:val="00FC0804"/>
    <w:rsid w:val="00FC08A1"/>
    <w:rsid w:val="00FC096A"/>
    <w:rsid w:val="00FC0BBF"/>
    <w:rsid w:val="00FC1ADD"/>
    <w:rsid w:val="00FC1E5A"/>
    <w:rsid w:val="00FC22E4"/>
    <w:rsid w:val="00FC2930"/>
    <w:rsid w:val="00FC2C2F"/>
    <w:rsid w:val="00FC2D11"/>
    <w:rsid w:val="00FC301A"/>
    <w:rsid w:val="00FC304A"/>
    <w:rsid w:val="00FC3053"/>
    <w:rsid w:val="00FC32E0"/>
    <w:rsid w:val="00FC346F"/>
    <w:rsid w:val="00FC36E9"/>
    <w:rsid w:val="00FC3A32"/>
    <w:rsid w:val="00FC3D6C"/>
    <w:rsid w:val="00FC3F7E"/>
    <w:rsid w:val="00FC404D"/>
    <w:rsid w:val="00FC4067"/>
    <w:rsid w:val="00FC455E"/>
    <w:rsid w:val="00FC458A"/>
    <w:rsid w:val="00FC4603"/>
    <w:rsid w:val="00FC4AF7"/>
    <w:rsid w:val="00FC4B1A"/>
    <w:rsid w:val="00FC4B2E"/>
    <w:rsid w:val="00FC4DE6"/>
    <w:rsid w:val="00FC519E"/>
    <w:rsid w:val="00FC5416"/>
    <w:rsid w:val="00FC55B8"/>
    <w:rsid w:val="00FC55E3"/>
    <w:rsid w:val="00FC5729"/>
    <w:rsid w:val="00FC5840"/>
    <w:rsid w:val="00FC5A9E"/>
    <w:rsid w:val="00FC5CD9"/>
    <w:rsid w:val="00FC5E3B"/>
    <w:rsid w:val="00FC5EB8"/>
    <w:rsid w:val="00FC5F09"/>
    <w:rsid w:val="00FC6230"/>
    <w:rsid w:val="00FC62CB"/>
    <w:rsid w:val="00FC6575"/>
    <w:rsid w:val="00FC69EF"/>
    <w:rsid w:val="00FC6A96"/>
    <w:rsid w:val="00FC6B50"/>
    <w:rsid w:val="00FC72EA"/>
    <w:rsid w:val="00FC7562"/>
    <w:rsid w:val="00FC76FE"/>
    <w:rsid w:val="00FC78C6"/>
    <w:rsid w:val="00FC7A26"/>
    <w:rsid w:val="00FC7A3A"/>
    <w:rsid w:val="00FC7C53"/>
    <w:rsid w:val="00FC7D7A"/>
    <w:rsid w:val="00FD033D"/>
    <w:rsid w:val="00FD03BF"/>
    <w:rsid w:val="00FD03D6"/>
    <w:rsid w:val="00FD0CC3"/>
    <w:rsid w:val="00FD0E08"/>
    <w:rsid w:val="00FD1A33"/>
    <w:rsid w:val="00FD1D5A"/>
    <w:rsid w:val="00FD1D62"/>
    <w:rsid w:val="00FD1E8A"/>
    <w:rsid w:val="00FD1EA1"/>
    <w:rsid w:val="00FD1F27"/>
    <w:rsid w:val="00FD2013"/>
    <w:rsid w:val="00FD20E8"/>
    <w:rsid w:val="00FD22CB"/>
    <w:rsid w:val="00FD22E9"/>
    <w:rsid w:val="00FD27C6"/>
    <w:rsid w:val="00FD2D55"/>
    <w:rsid w:val="00FD2ED0"/>
    <w:rsid w:val="00FD2F06"/>
    <w:rsid w:val="00FD2FBF"/>
    <w:rsid w:val="00FD3607"/>
    <w:rsid w:val="00FD3610"/>
    <w:rsid w:val="00FD36CF"/>
    <w:rsid w:val="00FD38E9"/>
    <w:rsid w:val="00FD4661"/>
    <w:rsid w:val="00FD4B68"/>
    <w:rsid w:val="00FD5229"/>
    <w:rsid w:val="00FD53E9"/>
    <w:rsid w:val="00FD549F"/>
    <w:rsid w:val="00FD5614"/>
    <w:rsid w:val="00FD5733"/>
    <w:rsid w:val="00FD57C2"/>
    <w:rsid w:val="00FD583E"/>
    <w:rsid w:val="00FD5D46"/>
    <w:rsid w:val="00FD5D4C"/>
    <w:rsid w:val="00FD60C8"/>
    <w:rsid w:val="00FD629F"/>
    <w:rsid w:val="00FD62A5"/>
    <w:rsid w:val="00FD6415"/>
    <w:rsid w:val="00FD642B"/>
    <w:rsid w:val="00FD672C"/>
    <w:rsid w:val="00FD6A9E"/>
    <w:rsid w:val="00FD6D89"/>
    <w:rsid w:val="00FD76B1"/>
    <w:rsid w:val="00FD7DA3"/>
    <w:rsid w:val="00FE01EF"/>
    <w:rsid w:val="00FE0664"/>
    <w:rsid w:val="00FE0811"/>
    <w:rsid w:val="00FE0DFC"/>
    <w:rsid w:val="00FE1669"/>
    <w:rsid w:val="00FE1D6E"/>
    <w:rsid w:val="00FE23AC"/>
    <w:rsid w:val="00FE2417"/>
    <w:rsid w:val="00FE2820"/>
    <w:rsid w:val="00FE2A98"/>
    <w:rsid w:val="00FE2B5E"/>
    <w:rsid w:val="00FE2FCE"/>
    <w:rsid w:val="00FE3033"/>
    <w:rsid w:val="00FE3434"/>
    <w:rsid w:val="00FE35AA"/>
    <w:rsid w:val="00FE3724"/>
    <w:rsid w:val="00FE38C6"/>
    <w:rsid w:val="00FE3B00"/>
    <w:rsid w:val="00FE3B98"/>
    <w:rsid w:val="00FE3CA4"/>
    <w:rsid w:val="00FE3F59"/>
    <w:rsid w:val="00FE413E"/>
    <w:rsid w:val="00FE4822"/>
    <w:rsid w:val="00FE493A"/>
    <w:rsid w:val="00FE4A3A"/>
    <w:rsid w:val="00FE4DAF"/>
    <w:rsid w:val="00FE540C"/>
    <w:rsid w:val="00FE59FE"/>
    <w:rsid w:val="00FE5BDC"/>
    <w:rsid w:val="00FE5C99"/>
    <w:rsid w:val="00FE5D6F"/>
    <w:rsid w:val="00FE5E04"/>
    <w:rsid w:val="00FE5EE8"/>
    <w:rsid w:val="00FE61AD"/>
    <w:rsid w:val="00FE63F5"/>
    <w:rsid w:val="00FE6660"/>
    <w:rsid w:val="00FE6857"/>
    <w:rsid w:val="00FE68B7"/>
    <w:rsid w:val="00FE68BD"/>
    <w:rsid w:val="00FE69BF"/>
    <w:rsid w:val="00FE6A41"/>
    <w:rsid w:val="00FE6AAF"/>
    <w:rsid w:val="00FE6D0C"/>
    <w:rsid w:val="00FE7039"/>
    <w:rsid w:val="00FE7994"/>
    <w:rsid w:val="00FE7AC0"/>
    <w:rsid w:val="00FF041F"/>
    <w:rsid w:val="00FF0563"/>
    <w:rsid w:val="00FF070D"/>
    <w:rsid w:val="00FF078B"/>
    <w:rsid w:val="00FF0CEE"/>
    <w:rsid w:val="00FF10A5"/>
    <w:rsid w:val="00FF1511"/>
    <w:rsid w:val="00FF1878"/>
    <w:rsid w:val="00FF2284"/>
    <w:rsid w:val="00FF2427"/>
    <w:rsid w:val="00FF26A1"/>
    <w:rsid w:val="00FF29C0"/>
    <w:rsid w:val="00FF2A02"/>
    <w:rsid w:val="00FF2B1D"/>
    <w:rsid w:val="00FF2EF5"/>
    <w:rsid w:val="00FF306F"/>
    <w:rsid w:val="00FF333C"/>
    <w:rsid w:val="00FF3434"/>
    <w:rsid w:val="00FF3687"/>
    <w:rsid w:val="00FF3D0D"/>
    <w:rsid w:val="00FF3F7A"/>
    <w:rsid w:val="00FF3F99"/>
    <w:rsid w:val="00FF43CF"/>
    <w:rsid w:val="00FF462D"/>
    <w:rsid w:val="00FF4771"/>
    <w:rsid w:val="00FF492F"/>
    <w:rsid w:val="00FF4A53"/>
    <w:rsid w:val="00FF4B03"/>
    <w:rsid w:val="00FF4B7A"/>
    <w:rsid w:val="00FF4BE3"/>
    <w:rsid w:val="00FF4C4F"/>
    <w:rsid w:val="00FF4D46"/>
    <w:rsid w:val="00FF4E74"/>
    <w:rsid w:val="00FF553B"/>
    <w:rsid w:val="00FF575C"/>
    <w:rsid w:val="00FF5849"/>
    <w:rsid w:val="00FF5871"/>
    <w:rsid w:val="00FF5A2E"/>
    <w:rsid w:val="00FF5C86"/>
    <w:rsid w:val="00FF5DC5"/>
    <w:rsid w:val="00FF5E3A"/>
    <w:rsid w:val="00FF5F85"/>
    <w:rsid w:val="00FF61E7"/>
    <w:rsid w:val="00FF621A"/>
    <w:rsid w:val="00FF638F"/>
    <w:rsid w:val="00FF6890"/>
    <w:rsid w:val="00FF68A5"/>
    <w:rsid w:val="00FF690C"/>
    <w:rsid w:val="00FF6A33"/>
    <w:rsid w:val="00FF6ABC"/>
    <w:rsid w:val="00FF6C2B"/>
    <w:rsid w:val="00FF71F9"/>
    <w:rsid w:val="00FF7429"/>
    <w:rsid w:val="00FF7A91"/>
    <w:rsid w:val="00FF7AAC"/>
    <w:rsid w:val="026BF744"/>
    <w:rsid w:val="02859EC0"/>
    <w:rsid w:val="03DD0FAA"/>
    <w:rsid w:val="04216F21"/>
    <w:rsid w:val="045D42B1"/>
    <w:rsid w:val="04ECF0BA"/>
    <w:rsid w:val="0663B959"/>
    <w:rsid w:val="066DCEB2"/>
    <w:rsid w:val="06A561B1"/>
    <w:rsid w:val="06D5A74F"/>
    <w:rsid w:val="06F54455"/>
    <w:rsid w:val="0845CD5E"/>
    <w:rsid w:val="08D28DA8"/>
    <w:rsid w:val="091505D2"/>
    <w:rsid w:val="0A061C2E"/>
    <w:rsid w:val="0BA369C5"/>
    <w:rsid w:val="0C30D7AB"/>
    <w:rsid w:val="0CA34EB1"/>
    <w:rsid w:val="0D9EF628"/>
    <w:rsid w:val="0EBA6D3E"/>
    <w:rsid w:val="11E839DA"/>
    <w:rsid w:val="1232808A"/>
    <w:rsid w:val="149092EA"/>
    <w:rsid w:val="14B9DC58"/>
    <w:rsid w:val="15C93C2B"/>
    <w:rsid w:val="1676943E"/>
    <w:rsid w:val="16B79819"/>
    <w:rsid w:val="18C7CE25"/>
    <w:rsid w:val="1A8564EA"/>
    <w:rsid w:val="1B6EE571"/>
    <w:rsid w:val="1DCE92A7"/>
    <w:rsid w:val="1DFED661"/>
    <w:rsid w:val="1E4896F3"/>
    <w:rsid w:val="1EA73B93"/>
    <w:rsid w:val="259A7E21"/>
    <w:rsid w:val="259E027F"/>
    <w:rsid w:val="25F7E497"/>
    <w:rsid w:val="266C8549"/>
    <w:rsid w:val="2C13BC76"/>
    <w:rsid w:val="2F2CDD2B"/>
    <w:rsid w:val="30C19939"/>
    <w:rsid w:val="3379BD11"/>
    <w:rsid w:val="33E4165D"/>
    <w:rsid w:val="359DAF34"/>
    <w:rsid w:val="35CD9494"/>
    <w:rsid w:val="3810D449"/>
    <w:rsid w:val="3810F426"/>
    <w:rsid w:val="3831789B"/>
    <w:rsid w:val="3A029540"/>
    <w:rsid w:val="3CECE93B"/>
    <w:rsid w:val="3D710C03"/>
    <w:rsid w:val="3E2C6914"/>
    <w:rsid w:val="3E82117E"/>
    <w:rsid w:val="456941B1"/>
    <w:rsid w:val="45805D89"/>
    <w:rsid w:val="46788959"/>
    <w:rsid w:val="47AE69AC"/>
    <w:rsid w:val="47C067C8"/>
    <w:rsid w:val="4D54B1DE"/>
    <w:rsid w:val="4D95FDEB"/>
    <w:rsid w:val="5035EEC4"/>
    <w:rsid w:val="51F8A6F0"/>
    <w:rsid w:val="52A874EF"/>
    <w:rsid w:val="54E64AFF"/>
    <w:rsid w:val="552AB951"/>
    <w:rsid w:val="5712C8D5"/>
    <w:rsid w:val="590ED36A"/>
    <w:rsid w:val="595F1F94"/>
    <w:rsid w:val="5BF2F643"/>
    <w:rsid w:val="5BF7732B"/>
    <w:rsid w:val="5D478F04"/>
    <w:rsid w:val="5DF933FD"/>
    <w:rsid w:val="5F7A9983"/>
    <w:rsid w:val="5FEEEC31"/>
    <w:rsid w:val="609DBE5B"/>
    <w:rsid w:val="60E581D4"/>
    <w:rsid w:val="6632213F"/>
    <w:rsid w:val="678FF37E"/>
    <w:rsid w:val="67F0DA43"/>
    <w:rsid w:val="69AF95E1"/>
    <w:rsid w:val="6A93E9F0"/>
    <w:rsid w:val="6BBBBB1C"/>
    <w:rsid w:val="6BCC18B2"/>
    <w:rsid w:val="6BF9BF6D"/>
    <w:rsid w:val="6D5768A7"/>
    <w:rsid w:val="76BA09F9"/>
    <w:rsid w:val="78809369"/>
    <w:rsid w:val="7AD78052"/>
    <w:rsid w:val="7BFF3086"/>
    <w:rsid w:val="7EC21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99"/>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7"/>
      </w:numPr>
      <w:spacing w:after="0"/>
      <w:ind w:left="1702" w:hanging="284"/>
    </w:pPr>
    <w:rPr>
      <w:lang w:val="en-GB"/>
    </w:rPr>
  </w:style>
  <w:style w:type="character" w:customStyle="1" w:styleId="ui-provider">
    <w:name w:val="ui-provider"/>
    <w:basedOn w:val="DefaultParagraphFont"/>
    <w:rsid w:val="004B7AC1"/>
  </w:style>
  <w:style w:type="character" w:styleId="Hyperlink">
    <w:name w:val="Hyperlink"/>
    <w:basedOn w:val="DefaultParagraphFont"/>
    <w:unhideWhenUsed/>
    <w:rsid w:val="00F02D7B"/>
    <w:rPr>
      <w:color w:val="0000FF" w:themeColor="hyperlink"/>
      <w:u w:val="single"/>
    </w:rPr>
  </w:style>
  <w:style w:type="table" w:customStyle="1" w:styleId="PanelDefault">
    <w:name w:val="Panel (Default)"/>
    <w:basedOn w:val="TableNormal"/>
    <w:uiPriority w:val="99"/>
    <w:rsid w:val="00BD1A26"/>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paragraph" w:customStyle="1" w:styleId="Heading1boardreport">
    <w:name w:val="Heading 1 board report"/>
    <w:basedOn w:val="Heading1"/>
    <w:next w:val="NICEnormal"/>
    <w:link w:val="Heading1boardreportChar"/>
    <w:qFormat/>
    <w:rsid w:val="00BD4D0D"/>
    <w:pPr>
      <w:spacing w:before="240" w:line="360" w:lineRule="auto"/>
    </w:pPr>
    <w:rPr>
      <w:rFonts w:eastAsiaTheme="majorEastAsia" w:cs="Arial"/>
      <w:color w:val="365F91" w:themeColor="accent1" w:themeShade="BF"/>
      <w:sz w:val="32"/>
      <w:lang w:eastAsia="en-US"/>
    </w:rPr>
  </w:style>
  <w:style w:type="character" w:customStyle="1" w:styleId="Heading1boardreportChar">
    <w:name w:val="Heading 1 board report Char"/>
    <w:basedOn w:val="Heading1Char"/>
    <w:link w:val="Heading1boardreport"/>
    <w:rsid w:val="00BD4D0D"/>
    <w:rPr>
      <w:rFonts w:ascii="Arial" w:eastAsiaTheme="majorEastAsia" w:hAnsi="Arial" w:cs="Arial"/>
      <w:b/>
      <w:bCs/>
      <w:color w:val="365F91" w:themeColor="accent1" w:themeShade="BF"/>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1099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3189266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54967844">
      <w:bodyDiv w:val="1"/>
      <w:marLeft w:val="0"/>
      <w:marRight w:val="0"/>
      <w:marTop w:val="0"/>
      <w:marBottom w:val="0"/>
      <w:divBdr>
        <w:top w:val="none" w:sz="0" w:space="0" w:color="auto"/>
        <w:left w:val="none" w:sz="0" w:space="0" w:color="auto"/>
        <w:bottom w:val="none" w:sz="0" w:space="0" w:color="auto"/>
        <w:right w:val="none" w:sz="0" w:space="0" w:color="auto"/>
      </w:divBdr>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877938011">
      <w:bodyDiv w:val="1"/>
      <w:marLeft w:val="0"/>
      <w:marRight w:val="0"/>
      <w:marTop w:val="0"/>
      <w:marBottom w:val="0"/>
      <w:divBdr>
        <w:top w:val="none" w:sz="0" w:space="0" w:color="auto"/>
        <w:left w:val="none" w:sz="0" w:space="0" w:color="auto"/>
        <w:bottom w:val="none" w:sz="0" w:space="0" w:color="auto"/>
        <w:right w:val="none" w:sz="0" w:space="0" w:color="auto"/>
      </w:divBdr>
    </w:div>
    <w:div w:id="90387844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03925701">
      <w:bodyDiv w:val="1"/>
      <w:marLeft w:val="0"/>
      <w:marRight w:val="0"/>
      <w:marTop w:val="0"/>
      <w:marBottom w:val="0"/>
      <w:divBdr>
        <w:top w:val="none" w:sz="0" w:space="0" w:color="auto"/>
        <w:left w:val="none" w:sz="0" w:space="0" w:color="auto"/>
        <w:bottom w:val="none" w:sz="0" w:space="0" w:color="auto"/>
        <w:right w:val="none" w:sz="0" w:space="0" w:color="auto"/>
      </w:divBdr>
    </w:div>
    <w:div w:id="1307007157">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3723589">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34995220">
      <w:bodyDiv w:val="1"/>
      <w:marLeft w:val="0"/>
      <w:marRight w:val="0"/>
      <w:marTop w:val="0"/>
      <w:marBottom w:val="0"/>
      <w:divBdr>
        <w:top w:val="none" w:sz="0" w:space="0" w:color="auto"/>
        <w:left w:val="none" w:sz="0" w:space="0" w:color="auto"/>
        <w:bottom w:val="none" w:sz="0" w:space="0" w:color="auto"/>
        <w:right w:val="none" w:sz="0" w:space="0" w:color="auto"/>
      </w:divBdr>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15621278">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38265837">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12" ma:contentTypeDescription="Create a new document." ma:contentTypeScope="" ma:versionID="78538e6a2d019be6adf3c1685558055d">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638d681184ed6c46b6b664e78290c79c"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7e296ea-c90f-4f0c-b1a3-5e108a508cc2">
      <UserInfo>
        <DisplayName>Everyone</DisplayName>
        <AccountId>7</AccountId>
        <AccountType/>
      </UserInfo>
      <UserInfo>
        <DisplayName>Jane Gizbert</DisplayName>
        <AccountId>691</AccountId>
        <AccountType/>
      </UserInfo>
      <UserInfo>
        <DisplayName>Elaine Repton</DisplayName>
        <AccountId>12</AccountId>
        <AccountType/>
      </UserInfo>
    </SharedWithUsers>
    <lcf76f155ced4ddcb4097134ff3c332f xmlns="e616203a-d9ce-48ae-a29f-93ef8515b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customXml/itemProps2.xml><?xml version="1.0" encoding="utf-8"?>
<ds:datastoreItem xmlns:ds="http://schemas.openxmlformats.org/officeDocument/2006/customXml" ds:itemID="{FA90944F-AABC-45DA-9FC4-F4A77283D1B7}"/>
</file>

<file path=customXml/itemProps3.xml><?xml version="1.0" encoding="utf-8"?>
<ds:datastoreItem xmlns:ds="http://schemas.openxmlformats.org/officeDocument/2006/customXml" ds:itemID="{CD9F20D9-FE56-4C11-8DE3-61180DDFF378}"/>
</file>

<file path=customXml/itemProps4.xml><?xml version="1.0" encoding="utf-8"?>
<ds:datastoreItem xmlns:ds="http://schemas.openxmlformats.org/officeDocument/2006/customXml" ds:itemID="{98341A73-9C7E-4063-BF32-8D7FC447ACCD}"/>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2025-06-10T14:16:00Z</dcterms:created>
  <dcterms:modified xsi:type="dcterms:W3CDTF">2025-06-10T14:16:00Z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2025-06-10T14:16:29Z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afbe4f7d-3a18-408f-a53d-14dfd6076e15</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MSIP_Label_54678ddc-88e6-45fa-b88f-819f911892da_SetDate">
    <vt:lpwstr>2025-06-10T14:12:57Z</vt:lpwstr>
  </property>
  <property fmtid="{D5CDD505-2E9C-101B-9397-08002B2CF9AE}" pid="11" name="MediaServiceImageTags">
    <vt:lpwstr/>
  </property>
  <property fmtid="{D5CDD505-2E9C-101B-9397-08002B2CF9AE}" pid="12" name="ContentTypeId">
    <vt:lpwstr>0x010100A12A81235583F44F87050D2E1119314E</vt:lpwstr>
  </property>
  <property fmtid="{D5CDD505-2E9C-101B-9397-08002B2CF9AE}" pid="13" name="MSIP_Label_54678ddc-88e6-45fa-b88f-819f911892da_Tag">
    <vt:lpwstr>10, 0, 1, 1</vt:lpwstr>
  </property>
  <property fmtid="{D5CDD505-2E9C-101B-9397-08002B2CF9AE}" pid="14" name="MSIP_Label_54678ddc-88e6-45fa-b88f-819f911892da_Enabled">
    <vt:lpwstr>true</vt:lpwstr>
  </property>
  <property fmtid="{D5CDD505-2E9C-101B-9397-08002B2CF9AE}" pid="15" name="MSIP_Label_54678ddc-88e6-45fa-b88f-819f911892da_SiteId">
    <vt:lpwstr>6030f479-b342-472d-a5dd-740ff7538de9</vt:lpwstr>
  </property>
  <property fmtid="{D5CDD505-2E9C-101B-9397-08002B2CF9AE}" pid="16" name="MSIP_Label_54678ddc-88e6-45fa-b88f-819f911892da_Method">
    <vt:lpwstr>Privileged</vt:lpwstr>
  </property>
  <property fmtid="{D5CDD505-2E9C-101B-9397-08002B2CF9AE}" pid="17" name="MSIP_Label_54678ddc-88e6-45fa-b88f-819f911892da_ContentBits">
    <vt:lpwstr>0</vt:lpwstr>
  </property>
  <property fmtid="{D5CDD505-2E9C-101B-9397-08002B2CF9AE}" pid="18" name="MSIP_Label_54678ddc-88e6-45fa-b88f-819f911892da_Name">
    <vt:lpwstr>PUBLIC</vt:lpwstr>
  </property>
  <property fmtid="{D5CDD505-2E9C-101B-9397-08002B2CF9AE}" pid="19" name="MSIP_Label_54678ddc-88e6-45fa-b88f-819f911892da_ActionId">
    <vt:lpwstr>46987187-9613-42a7-b864-cc64f769c69c</vt:lpwstr>
  </property>
</Properties>
</file>