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D0BF" w14:textId="6271700E" w:rsidR="008B457A" w:rsidRPr="00CA65A9" w:rsidRDefault="00ED4BBA">
      <w:pPr>
        <w:rPr>
          <w:b/>
          <w:bCs/>
          <w:sz w:val="32"/>
          <w:szCs w:val="32"/>
          <w:u w:val="single"/>
        </w:rPr>
      </w:pPr>
      <w:r w:rsidRPr="00CA65A9">
        <w:rPr>
          <w:b/>
          <w:bCs/>
          <w:sz w:val="32"/>
          <w:szCs w:val="32"/>
          <w:u w:val="single"/>
        </w:rPr>
        <w:t xml:space="preserve">Application form </w:t>
      </w:r>
      <w:r w:rsidR="00CA65A9" w:rsidRPr="00CA65A9">
        <w:rPr>
          <w:b/>
          <w:bCs/>
          <w:sz w:val="32"/>
          <w:szCs w:val="32"/>
          <w:u w:val="single"/>
        </w:rPr>
        <w:t xml:space="preserve">for </w:t>
      </w:r>
      <w:r w:rsidRPr="00CA65A9">
        <w:rPr>
          <w:b/>
          <w:bCs/>
          <w:sz w:val="32"/>
          <w:szCs w:val="32"/>
          <w:u w:val="single"/>
        </w:rPr>
        <w:t>local sponsor</w:t>
      </w:r>
      <w:r w:rsidR="00CA65A9" w:rsidRPr="00CA65A9">
        <w:rPr>
          <w:b/>
          <w:bCs/>
          <w:sz w:val="32"/>
          <w:szCs w:val="32"/>
          <w:u w:val="single"/>
        </w:rPr>
        <w:t>ship</w:t>
      </w:r>
      <w:r w:rsidR="00D454E6" w:rsidRPr="00CA65A9">
        <w:rPr>
          <w:b/>
          <w:bCs/>
          <w:sz w:val="32"/>
          <w:szCs w:val="32"/>
          <w:u w:val="single"/>
        </w:rPr>
        <w:t xml:space="preserve"> </w:t>
      </w:r>
    </w:p>
    <w:p w14:paraId="28BE1418" w14:textId="0C28706E" w:rsidR="008B457A" w:rsidRDefault="00317A41">
      <w:r>
        <w:t>Please provide the information below so we can assess your application.</w:t>
      </w:r>
      <w:r w:rsidR="00EE2ECD">
        <w:t xml:space="preserve"> </w:t>
      </w:r>
      <w:r w:rsidR="006666C1">
        <w:t xml:space="preserve">You can </w:t>
      </w:r>
      <w:r w:rsidR="00D454E6">
        <w:t>s</w:t>
      </w:r>
      <w:r w:rsidR="00EE2ECD">
        <w:t xml:space="preserve">end </w:t>
      </w:r>
      <w:r w:rsidR="00D454E6">
        <w:t xml:space="preserve">the completed form </w:t>
      </w:r>
      <w:r w:rsidR="00EE2ECD">
        <w:t xml:space="preserve">to </w:t>
      </w:r>
      <w:hyperlink r:id="rId9" w:history="1">
        <w:r w:rsidR="00EE2ECD" w:rsidRPr="006E1C0C">
          <w:rPr>
            <w:rStyle w:val="Hyperlink"/>
          </w:rPr>
          <w:t>sponsoring@brusselsairport.be</w:t>
        </w:r>
      </w:hyperlink>
      <w:r w:rsidR="00EE2ECD">
        <w:t xml:space="preserve">. </w:t>
      </w:r>
    </w:p>
    <w:p w14:paraId="1F1594FE" w14:textId="77777777" w:rsidR="008B457A" w:rsidRDefault="00317A41">
      <w:r>
        <w:t>Submitting this form does not guarantee sponsorship. The allocation process and timing may vary, but will always be clearly communicated to applicants.</w:t>
      </w:r>
    </w:p>
    <w:p w14:paraId="4E1FD2B9" w14:textId="77777777" w:rsidR="00E85B33" w:rsidRDefault="00E85B33"/>
    <w:p w14:paraId="4A202722" w14:textId="7AB797DB" w:rsidR="008B457A" w:rsidRPr="00E85B33" w:rsidRDefault="00AE4E88" w:rsidP="00E85B33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</w:t>
      </w:r>
      <w:r w:rsidR="00317A41" w:rsidRPr="00E85B33">
        <w:rPr>
          <w:b/>
          <w:bCs/>
          <w:sz w:val="28"/>
          <w:szCs w:val="28"/>
          <w:u w:val="single"/>
        </w:rPr>
        <w:t>ocation</w:t>
      </w:r>
    </w:p>
    <w:p w14:paraId="2568FD23" w14:textId="44B94AC3" w:rsidR="008B457A" w:rsidRPr="00ED4BBA" w:rsidRDefault="00317A41">
      <w:pPr>
        <w:rPr>
          <w:b/>
          <w:bCs/>
        </w:rPr>
      </w:pPr>
      <w:r w:rsidRPr="00ED4BBA">
        <w:rPr>
          <w:b/>
          <w:bCs/>
        </w:rPr>
        <w:t xml:space="preserve">Municipality of your </w:t>
      </w:r>
      <w:r w:rsidR="00A32C5B">
        <w:rPr>
          <w:b/>
          <w:bCs/>
        </w:rPr>
        <w:t>organization/p</w:t>
      </w:r>
      <w:r w:rsidRPr="00ED4BBA">
        <w:rPr>
          <w:b/>
          <w:bCs/>
        </w:rPr>
        <w:t>roject:</w:t>
      </w:r>
    </w:p>
    <w:p w14:paraId="47C3E54E" w14:textId="77777777" w:rsidR="008B457A" w:rsidRDefault="00317A41">
      <w:r>
        <w:t>- Zaventem</w:t>
      </w:r>
    </w:p>
    <w:p w14:paraId="4140C704" w14:textId="35E3E5AA" w:rsidR="008B457A" w:rsidRDefault="00317A41">
      <w:r>
        <w:t>- Machelen</w:t>
      </w:r>
      <w:r w:rsidR="00FB2657">
        <w:t xml:space="preserve"> </w:t>
      </w:r>
    </w:p>
    <w:p w14:paraId="6D1FAA95" w14:textId="77777777" w:rsidR="008B457A" w:rsidRDefault="00317A41">
      <w:r>
        <w:t>- Steenokkerzeel</w:t>
      </w:r>
    </w:p>
    <w:p w14:paraId="72E016EE" w14:textId="77777777" w:rsidR="008B457A" w:rsidRDefault="00317A41">
      <w:r>
        <w:t>- Kortenberg</w:t>
      </w:r>
    </w:p>
    <w:p w14:paraId="35E4074D" w14:textId="77777777" w:rsidR="00A32C5B" w:rsidRPr="0061062A" w:rsidRDefault="00A32C5B">
      <w:pPr>
        <w:rPr>
          <w:b/>
          <w:bCs/>
          <w:sz w:val="28"/>
          <w:szCs w:val="28"/>
        </w:rPr>
      </w:pPr>
    </w:p>
    <w:p w14:paraId="73B0620E" w14:textId="11D08750" w:rsidR="008B457A" w:rsidRPr="0061062A" w:rsidRDefault="00E85B33" w:rsidP="00E85B33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0061062A">
        <w:rPr>
          <w:b/>
          <w:bCs/>
          <w:sz w:val="28"/>
          <w:szCs w:val="28"/>
          <w:u w:val="single"/>
        </w:rPr>
        <w:t>A</w:t>
      </w:r>
      <w:r w:rsidR="00317A41" w:rsidRPr="0061062A">
        <w:rPr>
          <w:b/>
          <w:bCs/>
          <w:sz w:val="28"/>
          <w:szCs w:val="28"/>
          <w:u w:val="single"/>
        </w:rPr>
        <w:t>pplicant information</w:t>
      </w:r>
    </w:p>
    <w:p w14:paraId="5769237E" w14:textId="5E01F639" w:rsidR="008B457A" w:rsidRPr="007F754D" w:rsidRDefault="00317A41">
      <w:r w:rsidRPr="007F754D">
        <w:t>Name of the organisation:</w:t>
      </w:r>
    </w:p>
    <w:p w14:paraId="77836A71" w14:textId="77777777" w:rsidR="008B457A" w:rsidRPr="007F754D" w:rsidRDefault="00317A41">
      <w:r w:rsidRPr="007F754D">
        <w:t>Official address:</w:t>
      </w:r>
    </w:p>
    <w:p w14:paraId="079770CF" w14:textId="77777777" w:rsidR="008B457A" w:rsidRPr="007F754D" w:rsidRDefault="00317A41">
      <w:r w:rsidRPr="007F754D">
        <w:t>Contact person:</w:t>
      </w:r>
    </w:p>
    <w:p w14:paraId="57CF5D23" w14:textId="77777777" w:rsidR="008B457A" w:rsidRPr="007F754D" w:rsidRDefault="00317A41">
      <w:r w:rsidRPr="007F754D">
        <w:t>Function within the organisation:</w:t>
      </w:r>
    </w:p>
    <w:p w14:paraId="4934DA6F" w14:textId="77777777" w:rsidR="008B457A" w:rsidRPr="007F754D" w:rsidRDefault="00317A41">
      <w:r w:rsidRPr="007F754D">
        <w:t>Phone number:</w:t>
      </w:r>
    </w:p>
    <w:p w14:paraId="0BACC28C" w14:textId="77777777" w:rsidR="008B457A" w:rsidRPr="007F754D" w:rsidRDefault="00317A41">
      <w:r w:rsidRPr="007F754D">
        <w:t>Email address:</w:t>
      </w:r>
    </w:p>
    <w:p w14:paraId="65DADE24" w14:textId="77777777" w:rsidR="00ED4BBA" w:rsidRDefault="00ED4BBA"/>
    <w:p w14:paraId="6B24D01C" w14:textId="7115A153" w:rsidR="008B457A" w:rsidRPr="00ED4BBA" w:rsidRDefault="00317A41">
      <w:pPr>
        <w:rPr>
          <w:b/>
          <w:bCs/>
        </w:rPr>
      </w:pPr>
      <w:r w:rsidRPr="00ED4BBA">
        <w:rPr>
          <w:b/>
          <w:bCs/>
        </w:rPr>
        <w:t>Is your organisation non-profit (VZW/ASBL)?</w:t>
      </w:r>
    </w:p>
    <w:p w14:paraId="7E50A9A5" w14:textId="1923B398" w:rsidR="008B457A" w:rsidRDefault="00317A41">
      <w:r>
        <w:t>Yes / No</w:t>
      </w:r>
    </w:p>
    <w:p w14:paraId="0C04E130" w14:textId="77777777" w:rsidR="00E85B33" w:rsidRDefault="00E85B33" w:rsidP="00E85B33"/>
    <w:p w14:paraId="323FB0AD" w14:textId="77777777" w:rsidR="00E85B33" w:rsidRPr="00ED4BBA" w:rsidRDefault="00E85B33" w:rsidP="00E85B33">
      <w:pPr>
        <w:rPr>
          <w:b/>
          <w:bCs/>
        </w:rPr>
      </w:pPr>
      <w:r w:rsidRPr="00ED4BBA">
        <w:rPr>
          <w:b/>
          <w:bCs/>
        </w:rPr>
        <w:t>Is your organisation part of a larger institution? If yes, which one?</w:t>
      </w:r>
    </w:p>
    <w:p w14:paraId="402FFCE0" w14:textId="77777777" w:rsidR="00E85B33" w:rsidRDefault="00E85B33">
      <w:pPr>
        <w:rPr>
          <w:b/>
          <w:bCs/>
        </w:rPr>
      </w:pPr>
    </w:p>
    <w:p w14:paraId="5CECC9B0" w14:textId="77777777" w:rsidR="00E85B33" w:rsidRDefault="00E85B33" w:rsidP="00E85B33">
      <w:pPr>
        <w:rPr>
          <w:b/>
          <w:bCs/>
        </w:rPr>
      </w:pPr>
    </w:p>
    <w:p w14:paraId="03023E2E" w14:textId="77777777" w:rsidR="00E85B33" w:rsidRDefault="00E85B33" w:rsidP="00E85B33">
      <w:pPr>
        <w:rPr>
          <w:b/>
          <w:bCs/>
        </w:rPr>
      </w:pPr>
      <w:r w:rsidRPr="00ED4BBA">
        <w:rPr>
          <w:b/>
          <w:bCs/>
        </w:rPr>
        <w:t>How many members does your organisation have</w:t>
      </w:r>
      <w:r>
        <w:rPr>
          <w:b/>
          <w:bCs/>
        </w:rPr>
        <w:t>?</w:t>
      </w:r>
    </w:p>
    <w:p w14:paraId="7CB958F4" w14:textId="77777777" w:rsidR="00E85B33" w:rsidRDefault="00E85B33">
      <w:pPr>
        <w:rPr>
          <w:b/>
          <w:bCs/>
        </w:rPr>
      </w:pPr>
    </w:p>
    <w:p w14:paraId="2F370189" w14:textId="1A47E573" w:rsidR="00E85B33" w:rsidRPr="00170103" w:rsidRDefault="00170103" w:rsidP="00E85B33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00170103">
        <w:rPr>
          <w:b/>
          <w:bCs/>
          <w:sz w:val="28"/>
          <w:szCs w:val="28"/>
          <w:u w:val="single"/>
        </w:rPr>
        <w:t>Sponsoring</w:t>
      </w:r>
    </w:p>
    <w:p w14:paraId="619C6A46" w14:textId="3BC5AC63" w:rsidR="008B457A" w:rsidRPr="00ED4BBA" w:rsidRDefault="00317A41">
      <w:pPr>
        <w:rPr>
          <w:b/>
          <w:bCs/>
        </w:rPr>
      </w:pPr>
      <w:r w:rsidRPr="00ED4BBA">
        <w:rPr>
          <w:b/>
          <w:bCs/>
        </w:rPr>
        <w:t>Do you receive subsidies from other organisations? If yes, how much?</w:t>
      </w:r>
    </w:p>
    <w:p w14:paraId="48A5EE66" w14:textId="77777777" w:rsidR="008B457A" w:rsidRDefault="008B457A"/>
    <w:p w14:paraId="20B79945" w14:textId="77777777" w:rsidR="008B457A" w:rsidRPr="00ED4BBA" w:rsidRDefault="00317A41">
      <w:pPr>
        <w:rPr>
          <w:b/>
          <w:bCs/>
        </w:rPr>
      </w:pPr>
      <w:r w:rsidRPr="00ED4BBA">
        <w:rPr>
          <w:b/>
          <w:bCs/>
        </w:rPr>
        <w:t>Did you receive sponsorship from Brussels Airport Company in the past 3 years?</w:t>
      </w:r>
    </w:p>
    <w:p w14:paraId="3E7FBA38" w14:textId="6046FBFB" w:rsidR="008B457A" w:rsidRDefault="00317A41">
      <w:r>
        <w:t>Yes / No</w:t>
      </w:r>
    </w:p>
    <w:p w14:paraId="4517BB21" w14:textId="77777777" w:rsidR="008B457A" w:rsidRDefault="008B457A"/>
    <w:p w14:paraId="043DE940" w14:textId="3DAC4CE8" w:rsidR="00170103" w:rsidRPr="007D20BD" w:rsidRDefault="00170103" w:rsidP="00170103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007D20BD">
        <w:rPr>
          <w:b/>
          <w:bCs/>
          <w:sz w:val="28"/>
          <w:szCs w:val="28"/>
          <w:u w:val="single"/>
        </w:rPr>
        <w:t>Benef</w:t>
      </w:r>
      <w:r w:rsidR="0043650D">
        <w:rPr>
          <w:b/>
          <w:bCs/>
          <w:sz w:val="28"/>
          <w:szCs w:val="28"/>
          <w:u w:val="single"/>
        </w:rPr>
        <w:t xml:space="preserve">iciaries </w:t>
      </w:r>
      <w:r w:rsidRPr="007D20BD">
        <w:rPr>
          <w:b/>
          <w:bCs/>
          <w:sz w:val="28"/>
          <w:szCs w:val="28"/>
          <w:u w:val="single"/>
        </w:rPr>
        <w:t xml:space="preserve">and community </w:t>
      </w:r>
    </w:p>
    <w:p w14:paraId="47FCC3F5" w14:textId="77777777" w:rsidR="008B457A" w:rsidRPr="00ED4BBA" w:rsidRDefault="00317A41">
      <w:pPr>
        <w:rPr>
          <w:b/>
          <w:bCs/>
        </w:rPr>
      </w:pPr>
      <w:r w:rsidRPr="00ED4BBA">
        <w:rPr>
          <w:b/>
          <w:bCs/>
        </w:rPr>
        <w:t>How will this project benefit the local community (members, supporters, general public)?</w:t>
      </w:r>
    </w:p>
    <w:p w14:paraId="46F6612D" w14:textId="77777777" w:rsidR="008B457A" w:rsidRDefault="008B457A"/>
    <w:p w14:paraId="44FF754D" w14:textId="77777777" w:rsidR="008B457A" w:rsidRPr="00ED4BBA" w:rsidRDefault="00317A41">
      <w:pPr>
        <w:rPr>
          <w:b/>
          <w:bCs/>
        </w:rPr>
      </w:pPr>
      <w:r w:rsidRPr="00ED4BBA">
        <w:rPr>
          <w:b/>
          <w:bCs/>
        </w:rPr>
        <w:t>Do you work with volunteers? If yes, how many?</w:t>
      </w:r>
    </w:p>
    <w:p w14:paraId="1743DE98" w14:textId="77777777" w:rsidR="008B457A" w:rsidRDefault="008B457A"/>
    <w:p w14:paraId="3C96795C" w14:textId="3AFD553D" w:rsidR="00170103" w:rsidRDefault="00170103">
      <w:pPr>
        <w:rPr>
          <w:b/>
          <w:bCs/>
        </w:rPr>
      </w:pPr>
      <w:r>
        <w:rPr>
          <w:b/>
          <w:bCs/>
        </w:rPr>
        <w:t>H</w:t>
      </w:r>
      <w:r w:rsidRPr="00ED4BBA">
        <w:rPr>
          <w:b/>
          <w:bCs/>
        </w:rPr>
        <w:t>ow many people will attend the event</w:t>
      </w:r>
      <w:r>
        <w:rPr>
          <w:b/>
          <w:bCs/>
        </w:rPr>
        <w:t xml:space="preserve"> or will be impacted by the project</w:t>
      </w:r>
      <w:r w:rsidRPr="00ED4BBA">
        <w:rPr>
          <w:b/>
          <w:bCs/>
        </w:rPr>
        <w:t>?</w:t>
      </w:r>
    </w:p>
    <w:p w14:paraId="2C1A9949" w14:textId="77777777" w:rsidR="00155631" w:rsidRDefault="00155631">
      <w:pPr>
        <w:rPr>
          <w:b/>
          <w:bCs/>
        </w:rPr>
      </w:pPr>
    </w:p>
    <w:p w14:paraId="28743B1C" w14:textId="77777777" w:rsidR="00155631" w:rsidRPr="00ED4BBA" w:rsidRDefault="00155631" w:rsidP="00155631">
      <w:pPr>
        <w:rPr>
          <w:b/>
          <w:bCs/>
        </w:rPr>
      </w:pPr>
      <w:r w:rsidRPr="00ED4BBA">
        <w:rPr>
          <w:b/>
          <w:bCs/>
        </w:rPr>
        <w:t>Will the sponsorship benefit one municipality or several?</w:t>
      </w:r>
    </w:p>
    <w:p w14:paraId="0E0C7C5D" w14:textId="77777777" w:rsidR="00155631" w:rsidRPr="002D31D7" w:rsidRDefault="00155631" w:rsidP="00155631">
      <w:r w:rsidRPr="002D31D7">
        <w:t>- One (which one?)</w:t>
      </w:r>
      <w:r>
        <w:t xml:space="preserve">: </w:t>
      </w:r>
    </w:p>
    <w:p w14:paraId="100BB170" w14:textId="77777777" w:rsidR="00155631" w:rsidRPr="002D31D7" w:rsidRDefault="00155631" w:rsidP="00155631">
      <w:r w:rsidRPr="002D31D7">
        <w:t>- More than one (which ones?)</w:t>
      </w:r>
      <w:r>
        <w:t xml:space="preserve">: </w:t>
      </w:r>
    </w:p>
    <w:p w14:paraId="347BD2A0" w14:textId="77777777" w:rsidR="00170103" w:rsidRDefault="00170103"/>
    <w:p w14:paraId="7732E432" w14:textId="5B5811AF" w:rsidR="007D20BD" w:rsidRPr="007D20BD" w:rsidRDefault="005D1DF0" w:rsidP="007D20BD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Project d</w:t>
      </w:r>
      <w:r w:rsidR="007D20BD" w:rsidRPr="007D20BD">
        <w:rPr>
          <w:b/>
          <w:bCs/>
          <w:sz w:val="28"/>
          <w:szCs w:val="28"/>
          <w:u w:val="single"/>
        </w:rPr>
        <w:t xml:space="preserve">escription </w:t>
      </w:r>
    </w:p>
    <w:p w14:paraId="1AF532D6" w14:textId="77777777" w:rsidR="008B457A" w:rsidRPr="00ED4BBA" w:rsidRDefault="00317A41">
      <w:pPr>
        <w:rPr>
          <w:b/>
          <w:bCs/>
        </w:rPr>
      </w:pPr>
      <w:r w:rsidRPr="00ED4BBA">
        <w:rPr>
          <w:b/>
          <w:bCs/>
        </w:rPr>
        <w:t>What will the sponsorship be used for? (e.g. sustainable initiatives, materials, financial support…)</w:t>
      </w:r>
    </w:p>
    <w:p w14:paraId="53B313BD" w14:textId="77777777" w:rsidR="008B457A" w:rsidRDefault="008B457A"/>
    <w:p w14:paraId="180911DB" w14:textId="77777777" w:rsidR="008B457A" w:rsidRPr="00ED4BBA" w:rsidRDefault="00317A41">
      <w:pPr>
        <w:rPr>
          <w:b/>
          <w:bCs/>
        </w:rPr>
      </w:pPr>
      <w:r w:rsidRPr="00ED4BBA">
        <w:rPr>
          <w:b/>
          <w:bCs/>
        </w:rPr>
        <w:t>Describe the project approach, including main phases, timeline, responsibilities and the preparatory steps already completed.</w:t>
      </w:r>
    </w:p>
    <w:p w14:paraId="40E45658" w14:textId="77777777" w:rsidR="007D20BD" w:rsidRDefault="007D20BD" w:rsidP="007D20BD">
      <w:pPr>
        <w:rPr>
          <w:b/>
          <w:bCs/>
        </w:rPr>
      </w:pPr>
    </w:p>
    <w:p w14:paraId="44F7BF35" w14:textId="18A9B07C" w:rsidR="007D20BD" w:rsidRPr="00ED4BBA" w:rsidRDefault="007D20BD" w:rsidP="007D20BD">
      <w:pPr>
        <w:rPr>
          <w:b/>
          <w:bCs/>
        </w:rPr>
      </w:pPr>
      <w:r w:rsidRPr="00ED4BBA">
        <w:rPr>
          <w:b/>
          <w:bCs/>
        </w:rPr>
        <w:t>How can the Brussels Airport logo be displayed in your communication?</w:t>
      </w:r>
    </w:p>
    <w:p w14:paraId="2EFEAA05" w14:textId="77777777" w:rsidR="008B457A" w:rsidRDefault="008B457A"/>
    <w:p w14:paraId="00DB9657" w14:textId="77777777" w:rsidR="007D20BD" w:rsidRPr="00ED4BBA" w:rsidRDefault="007D20BD" w:rsidP="007D20BD">
      <w:pPr>
        <w:rPr>
          <w:b/>
          <w:bCs/>
        </w:rPr>
      </w:pPr>
      <w:r w:rsidRPr="00ED4BBA">
        <w:rPr>
          <w:b/>
          <w:bCs/>
        </w:rPr>
        <w:t>How does the initiative bring people together and support community well-being?</w:t>
      </w:r>
    </w:p>
    <w:p w14:paraId="3BF3539E" w14:textId="77777777" w:rsidR="007D20BD" w:rsidRDefault="007D20BD"/>
    <w:p w14:paraId="56C6659B" w14:textId="0695B38E" w:rsidR="007D20BD" w:rsidRPr="007D20BD" w:rsidRDefault="007D20BD" w:rsidP="007D20BD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007D20BD">
        <w:rPr>
          <w:b/>
          <w:bCs/>
          <w:sz w:val="28"/>
          <w:szCs w:val="28"/>
          <w:u w:val="single"/>
        </w:rPr>
        <w:t xml:space="preserve">Sustainability </w:t>
      </w:r>
    </w:p>
    <w:p w14:paraId="7ACD42C7" w14:textId="77777777" w:rsidR="008B457A" w:rsidRPr="00ED4BBA" w:rsidRDefault="00317A41">
      <w:pPr>
        <w:rPr>
          <w:b/>
          <w:bCs/>
        </w:rPr>
      </w:pPr>
      <w:r w:rsidRPr="00ED4BBA">
        <w:rPr>
          <w:b/>
          <w:bCs/>
        </w:rPr>
        <w:t>Does your organisation take sustainability initiatives?</w:t>
      </w:r>
    </w:p>
    <w:p w14:paraId="2F87B8A4" w14:textId="77E854FC" w:rsidR="008B457A" w:rsidRDefault="00317A41">
      <w:r>
        <w:t>- Yes (explain)</w:t>
      </w:r>
      <w:r w:rsidR="000349C5">
        <w:t xml:space="preserve">: </w:t>
      </w:r>
    </w:p>
    <w:p w14:paraId="04C3383C" w14:textId="77777777" w:rsidR="008B457A" w:rsidRDefault="00317A41">
      <w:r>
        <w:t>- No</w:t>
      </w:r>
    </w:p>
    <w:p w14:paraId="0DC6EE94" w14:textId="77777777" w:rsidR="00A46378" w:rsidRDefault="00A46378">
      <w:pPr>
        <w:rPr>
          <w:b/>
          <w:bCs/>
        </w:rPr>
      </w:pPr>
    </w:p>
    <w:p w14:paraId="4ED24021" w14:textId="4757C900" w:rsidR="008B457A" w:rsidRPr="00ED4BBA" w:rsidRDefault="00317A41">
      <w:pPr>
        <w:rPr>
          <w:b/>
          <w:bCs/>
        </w:rPr>
      </w:pPr>
      <w:r w:rsidRPr="00ED4BBA">
        <w:rPr>
          <w:b/>
          <w:bCs/>
        </w:rPr>
        <w:t>Will the sponsorship support sustainability initiatives within your organisation?</w:t>
      </w:r>
    </w:p>
    <w:p w14:paraId="72F30B00" w14:textId="5DA9BA88" w:rsidR="008B457A" w:rsidRDefault="00317A41">
      <w:r>
        <w:t>- Yes (explain)</w:t>
      </w:r>
      <w:r w:rsidR="000349C5">
        <w:t xml:space="preserve">: </w:t>
      </w:r>
    </w:p>
    <w:p w14:paraId="70F9F71B" w14:textId="77777777" w:rsidR="008B457A" w:rsidRDefault="00317A41">
      <w:r>
        <w:t>- No</w:t>
      </w:r>
    </w:p>
    <w:p w14:paraId="4089CD9B" w14:textId="77777777" w:rsidR="008B457A" w:rsidRDefault="008B457A"/>
    <w:p w14:paraId="01A18476" w14:textId="1EAF21B8" w:rsidR="008B457A" w:rsidRPr="007D20BD" w:rsidRDefault="00317A41" w:rsidP="007D20BD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007D20BD">
        <w:rPr>
          <w:b/>
          <w:bCs/>
          <w:sz w:val="28"/>
          <w:szCs w:val="28"/>
          <w:u w:val="single"/>
        </w:rPr>
        <w:t>Additional information (optional)</w:t>
      </w:r>
    </w:p>
    <w:p w14:paraId="2C634B7B" w14:textId="77777777" w:rsidR="008B457A" w:rsidRDefault="008B457A"/>
    <w:p w14:paraId="19FBF324" w14:textId="77777777" w:rsidR="00F82661" w:rsidRDefault="00F82661"/>
    <w:p w14:paraId="78537264" w14:textId="3300743D" w:rsidR="008B457A" w:rsidRPr="000349C5" w:rsidRDefault="00317A41">
      <w:pPr>
        <w:rPr>
          <w:i/>
          <w:iCs/>
        </w:rPr>
      </w:pPr>
      <w:r w:rsidRPr="000349C5">
        <w:rPr>
          <w:i/>
          <w:iCs/>
        </w:rPr>
        <w:t xml:space="preserve">By submitting this form, you confirm that all information provided is </w:t>
      </w:r>
      <w:r>
        <w:rPr>
          <w:i/>
          <w:iCs/>
        </w:rPr>
        <w:t>accurate</w:t>
      </w:r>
      <w:r w:rsidRPr="000349C5">
        <w:rPr>
          <w:i/>
          <w:iCs/>
        </w:rPr>
        <w:t>.</w:t>
      </w:r>
      <w:r w:rsidR="000349C5">
        <w:rPr>
          <w:i/>
          <w:iCs/>
        </w:rPr>
        <w:t xml:space="preserve"> </w:t>
      </w:r>
    </w:p>
    <w:p w14:paraId="34586153" w14:textId="77777777" w:rsidR="008B457A" w:rsidRPr="000349C5" w:rsidRDefault="008B457A">
      <w:pPr>
        <w:rPr>
          <w:i/>
          <w:iCs/>
        </w:rPr>
      </w:pPr>
    </w:p>
    <w:sectPr w:rsidR="008B457A" w:rsidRPr="000349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8379C4"/>
    <w:multiLevelType w:val="hybridMultilevel"/>
    <w:tmpl w:val="CA72006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5179658">
    <w:abstractNumId w:val="8"/>
  </w:num>
  <w:num w:numId="2" w16cid:durableId="1615406136">
    <w:abstractNumId w:val="6"/>
  </w:num>
  <w:num w:numId="3" w16cid:durableId="1719746981">
    <w:abstractNumId w:val="5"/>
  </w:num>
  <w:num w:numId="4" w16cid:durableId="868756507">
    <w:abstractNumId w:val="4"/>
  </w:num>
  <w:num w:numId="5" w16cid:durableId="1959993118">
    <w:abstractNumId w:val="7"/>
  </w:num>
  <w:num w:numId="6" w16cid:durableId="461388823">
    <w:abstractNumId w:val="3"/>
  </w:num>
  <w:num w:numId="7" w16cid:durableId="878278764">
    <w:abstractNumId w:val="2"/>
  </w:num>
  <w:num w:numId="8" w16cid:durableId="1734355774">
    <w:abstractNumId w:val="1"/>
  </w:num>
  <w:num w:numId="9" w16cid:durableId="911694166">
    <w:abstractNumId w:val="0"/>
  </w:num>
  <w:num w:numId="10" w16cid:durableId="2142338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C5"/>
    <w:rsid w:val="0005512A"/>
    <w:rsid w:val="0006063C"/>
    <w:rsid w:val="00076599"/>
    <w:rsid w:val="00093CBF"/>
    <w:rsid w:val="001230EA"/>
    <w:rsid w:val="0015074B"/>
    <w:rsid w:val="00155631"/>
    <w:rsid w:val="00170103"/>
    <w:rsid w:val="00182812"/>
    <w:rsid w:val="0029639D"/>
    <w:rsid w:val="002B59CE"/>
    <w:rsid w:val="002D31D7"/>
    <w:rsid w:val="003016FE"/>
    <w:rsid w:val="00317A41"/>
    <w:rsid w:val="00326F90"/>
    <w:rsid w:val="00390D87"/>
    <w:rsid w:val="0040275F"/>
    <w:rsid w:val="0043650D"/>
    <w:rsid w:val="005401A9"/>
    <w:rsid w:val="00586A12"/>
    <w:rsid w:val="005A4F10"/>
    <w:rsid w:val="005A6366"/>
    <w:rsid w:val="005D1DF0"/>
    <w:rsid w:val="0061062A"/>
    <w:rsid w:val="006666C1"/>
    <w:rsid w:val="006761EE"/>
    <w:rsid w:val="006D5ADB"/>
    <w:rsid w:val="007614AD"/>
    <w:rsid w:val="0078005A"/>
    <w:rsid w:val="007D20BD"/>
    <w:rsid w:val="007F754D"/>
    <w:rsid w:val="0085593E"/>
    <w:rsid w:val="008900B5"/>
    <w:rsid w:val="008B457A"/>
    <w:rsid w:val="008E5E8E"/>
    <w:rsid w:val="008F76E4"/>
    <w:rsid w:val="009225C7"/>
    <w:rsid w:val="009C6D5F"/>
    <w:rsid w:val="009F0CC4"/>
    <w:rsid w:val="009F3651"/>
    <w:rsid w:val="00A32C5B"/>
    <w:rsid w:val="00A46378"/>
    <w:rsid w:val="00AA1D8D"/>
    <w:rsid w:val="00AE4E88"/>
    <w:rsid w:val="00B13B3B"/>
    <w:rsid w:val="00B47730"/>
    <w:rsid w:val="00BC6364"/>
    <w:rsid w:val="00C448FE"/>
    <w:rsid w:val="00CA65A9"/>
    <w:rsid w:val="00CB0664"/>
    <w:rsid w:val="00CF441D"/>
    <w:rsid w:val="00D01427"/>
    <w:rsid w:val="00D454E6"/>
    <w:rsid w:val="00E22B32"/>
    <w:rsid w:val="00E57D8F"/>
    <w:rsid w:val="00E850CC"/>
    <w:rsid w:val="00E85B33"/>
    <w:rsid w:val="00EB7BB0"/>
    <w:rsid w:val="00ED4BBA"/>
    <w:rsid w:val="00EE05F8"/>
    <w:rsid w:val="00EE2ECD"/>
    <w:rsid w:val="00F14E0F"/>
    <w:rsid w:val="00F2169B"/>
    <w:rsid w:val="00F37B06"/>
    <w:rsid w:val="00F52D16"/>
    <w:rsid w:val="00F82661"/>
    <w:rsid w:val="00F97ABE"/>
    <w:rsid w:val="00FB2657"/>
    <w:rsid w:val="00FC693F"/>
    <w:rsid w:val="052BD8E7"/>
    <w:rsid w:val="2AE6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7BC6BB0"/>
  <w14:defaultImageDpi w14:val="300"/>
  <w15:docId w15:val="{C5E41EC2-D3B7-45BD-968F-7F2502B3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D4B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6A1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A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ponsoring@brusselsairpor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a7b72a-5c30-4f9b-9329-e80d711db87d" xsi:nil="true"/>
    <Category xmlns="b79fc604-9178-4912-9602-f011c6efed58" xsi:nil="true"/>
    <ReviewbyLauren xmlns="b79fc604-9178-4912-9602-f011c6efed58">false</ReviewbyLauren>
    <lcf76f155ced4ddcb4097134ff3c332f xmlns="b79fc604-9178-4912-9602-f011c6efed58">
      <Terms xmlns="http://schemas.microsoft.com/office/infopath/2007/PartnerControls"/>
    </lcf76f155ced4ddcb4097134ff3c332f>
    <Prio xmlns="b79fc604-9178-4912-9602-f011c6efed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C75D9AFA81B4AB67DC7CC54B30021" ma:contentTypeVersion="25" ma:contentTypeDescription="Een nieuw document maken." ma:contentTypeScope="" ma:versionID="3f857b4ccc64a1622aaaf0d6e831550b">
  <xsd:schema xmlns:xsd="http://www.w3.org/2001/XMLSchema" xmlns:xs="http://www.w3.org/2001/XMLSchema" xmlns:p="http://schemas.microsoft.com/office/2006/metadata/properties" xmlns:ns2="b79fc604-9178-4912-9602-f011c6efed58" xmlns:ns3="b8a7b72a-5c30-4f9b-9329-e80d711db87d" targetNamespace="http://schemas.microsoft.com/office/2006/metadata/properties" ma:root="true" ma:fieldsID="cd98fc48a7435e0b881d8f7a7077a12d" ns2:_="" ns3:_="">
    <xsd:import namespace="b79fc604-9178-4912-9602-f011c6efed58"/>
    <xsd:import namespace="b8a7b72a-5c30-4f9b-9329-e80d711db87d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ReviewbyLauren" minOccurs="0"/>
                <xsd:element ref="ns2:Pri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c604-9178-4912-9602-f011c6efed58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 ma:readOnly="false">
      <xsd:simpleType>
        <xsd:restriction base="dms:Choice">
          <xsd:enumeration value="Activation"/>
          <xsd:enumeration value="Desk research"/>
          <xsd:enumeration value="Analysis"/>
        </xsd:restriction>
      </xsd:simpleType>
    </xsd:element>
    <xsd:element name="ReviewbyLauren" ma:index="4" nillable="true" ma:displayName="Review by Lauren" ma:default="0" ma:format="Dropdown" ma:internalName="ReviewbyLauren" ma:readOnly="false">
      <xsd:simpleType>
        <xsd:restriction base="dms:Boolean"/>
      </xsd:simpleType>
    </xsd:element>
    <xsd:element name="Prio" ma:index="5" nillable="true" ma:displayName="Prio" ma:format="Dropdown" ma:internalName="Prio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2af2c96-25f3-4d84-8a56-1a0e9dfc6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7b72a-5c30-4f9b-9329-e80d711db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9c94ea2d-5c82-4515-91e0-698c75528816}" ma:internalName="TaxCatchAll" ma:readOnly="false" ma:showField="CatchAllData" ma:web="b8a7b72a-5c30-4f9b-9329-e80d711db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B9DCC-FC35-4A8E-9A86-7CB403722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D0FA2-9E1C-47EF-879E-B57967F397C9}">
  <ds:schemaRefs>
    <ds:schemaRef ds:uri="http://schemas.microsoft.com/office/2006/metadata/properties"/>
    <ds:schemaRef ds:uri="http://schemas.microsoft.com/office/infopath/2007/PartnerControls"/>
    <ds:schemaRef ds:uri="b8a7b72a-5c30-4f9b-9329-e80d711db87d"/>
    <ds:schemaRef ds:uri="b79fc604-9178-4912-9602-f011c6efed58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BC265A-007B-4881-ACED-EDA1D8B39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fc604-9178-4912-9602-f011c6efed58"/>
    <ds:schemaRef ds:uri="b8a7b72a-5c30-4f9b-9329-e80d711db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1703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Guy Bourgeois</cp:lastModifiedBy>
  <cp:revision>46</cp:revision>
  <dcterms:created xsi:type="dcterms:W3CDTF">2025-11-25T15:22:00Z</dcterms:created>
  <dcterms:modified xsi:type="dcterms:W3CDTF">2025-11-26T16:05:00Z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0x010100362C75D9AFA81B4AB67DC7CC54B30021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